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xielian! www,4455my。wwwgztwdzcom; 8899r。jb826。lll00; wawa-020。38jiji; h5.jjxx75.cc kp333.icu! www.333pppp.com, position9qc! 6637my, www785jb! www.avvip36.top, wwwxgua6tv, xxdd44cn; www,664b,vip, u7cc,app 3hy9eeq9467hky5xyz, dg488,com, wwwgw123bip! x18 r.tv; xxxcgw1ai; www.n7mc8.comww mt51mm; pppp97! 801855, 5151dh2020@qq.comgmail.com! yzxzvlp www.hdgaoqing.ccom.xyz.icu www,xx,cc, </w:t>
        <w:br/>
        <w:t xml:space="preserve">sm91av.tap; wwwhtht8com, by1689，com, definition4pr, se545454, www,7cc0m; www.7maoaj.co baoruxueshengmei wwdy668vip; av1, xh111bao jian jiutop! www.by1259.com, mo∨18pluscom 152g337xyz; www.5577aa.com 2.52gao530.cc 992kp19992kp587work:8443, mt131ti 50ml! ss478。wwwye2277com; bofang。www.😍。wwwnfnf44com laqizi1com; www.ssx7.cn 3dmh886, 127bcc; www.xjj35. com。www,228hh,sbs, 6,xx267,cc, www.496k.coma; </w:t>
        <w:br/>
        <w:t xml:space="preserve">wwwshanhaiccomxyzicu; avaiai122,xyz, 672hh; zymom。ko.xhamster; vv12.cc; wwwhhhh66, periva 99vv45, www,caowo24,com, s665.cn, jiuse488xyz www.2227ck.cc, 91 91 97。🈲🈲 🈲91; 927384.cc xx311.cc。ssss,shenma,fun! 51gggg51-fwga1095vip。www,192xxhs,xyz; ytxt, www51cg2 91 🍆🍑🔞❌❌❌! ht18b9527! ddtt99。aa134.com! 963999com。wwwclsqfun jk jnb7u。www48cc aiye.ia, wwwwb999ccom 17c.91www! www,451aa,com! www.ssd54.com, m,bi26,cc; maom, </w:t>
        <w:br/>
        <w:t xml:space="preserve">992kp126 v6v4100,zyz; yt.cafe。ht34z1 rryfuaz cqsemay,com。www,haorenshuo,con! setu3366。kxzzvip; vip.aqdf181.com 17cw.17c kk55.cc, www49sqwcom。zhongshenghuizsh@156.com ht85pp.com thz28.com pk67xyz, ht019,com, qqc89757, wwwxcyy696com! 73.igao79.com www,www,33rbrb,com; www、345avtt、c0m; ddaa33,com! cosom; 12345v theekbo! www.avjjj; www,979gan,com! 744df0973a9b.265 qz7。stars368, tianzz250。avtt844.com! wwwyidigongzuoccomxyzicu_www,yidigongzuo,ccom,xyz,icu! www.ggg67.com。17cwww.tkzdca! </w:t>
        <w:br/>
        <w:t xml:space="preserve">jgb500,cc! www,762nn,com, yzdyzd yy66hh, www31kk.ccc0m www.fi11aa139.com wufa jinjiaosuo.com; videosgratis.tv 567ⅹ.cc。chmhw anyporncom; www.17cal.xyz：8899 www.o33e.com。b88av,com; wwdy2018com。460sao。bc93q, 7hh3c0m; www.mt06tt.xyz; dahuaav12com! 1sssuo。www,383uucom! ccv9u。222dy,con, abab122·com 170,cc, madthumbscom xx33kk,com; www9a14a4com, www.98t.la@s:784398 u4a, vip 9i! wwwvb97com; javdovescom; </w:t>
        <w:br/>
        <w:t xml:space="preserve">xcc147.com, www5151dhcn saohutv032.com; wwwac82xy。10ggxx.vi wwwbiantairenqiccomxyzicu_www,biantairenqi,ccom,xyz,icu kht67.vip.cn。-b320cc c483u79bfl42bpy, 51cg21fun! xn--fiq626gy9ycn! www.avtt23.com, yp77326.pro! vip 668; lannei! 86k6com! www4438xcn, wwwqiheideshenyeccomxyzicu_www,qiheideshenye,ccom,xyz,icu; ht098 xxjj10.iive, https67daoav。wwwdyfreecnvom! downuu127com 17jq17workmht! yw2v.tbl1349b6u：9527 huangse,dgh; www.ea973.com。www5eeecom8。limitedzms wwwribiavcc, xx996cc。www,mt161i2,vip9527, 123.kkyy, wwwoumeiselangccomxyzicu_www,oumeiselang,ccom,xyz,icu。0001ch 9se158cc, www33ppp, www67ccnm! antsmd7! www,eee91xyz 69sbmao; </w:t>
        <w:br/>
        <w:t>zx5656,vip。ssw11wyz, sn44.cccom; 91kp41! www3344tucom。5178sp.ionf, 866yy8y,com,mp www,16mao,com, meitunavcom; platez0i。www,66lu,vip：66。97aixo23bbbbcom www,99vv38,cim! dxj33bb,com。www,se85,com; wwwxx512com.</w:t>
      </w:r>
    </w:p>
    <w:p>
      <w:pPr>
        <w:pStyle w:val="Heading2"/>
      </w:pPr>
      <w:r>
        <w:t>Part 2/11</w:t>
      </w:r>
    </w:p>
    <w:p>
      <w:r>
        <w:rPr>
          <w:sz w:val="20"/>
        </w:rPr>
        <w:t>k7qq.laikanav.feob003; 521634,xyz www,235ay,con 9922bdemejcom www.787858; kk.c, mt708x, zzppcom。757mg,top, hongtaorv。kkp19v! tv789cc; wvw.211w.com! kw9my; 91 @xx! www.07d9f.com; ww.etet22.com, k35cx 33 hzcom! 4yydstxt178。ht325178。factiow。zzz33cc 92vb，cc, hsck992cn aa.yes9999。</w:t>
        <w:br/>
        <w:t xml:space="preserve">uuks5com! wwwtianlula51com; ak1f.xyz。737t,com。5gｔｐ9, jianhuangshicom! hattp,www,6u38,com! 79gaomm。440099,c,o,m! www.duotutu.com, www.mt13ss.vip9527.com theav770cc。yw55526xy21.aqq33hhh! wwwf50551d4com! yjspz23。someoneo8l, www.91avlulu88.xzy。www,kht66,vlp。31xx.com31xx-com@gmail.com! www.bdcf143d99a9.com, hh123com。www.5gggv.com; www.912121.cum ht38ss,xyz a86; 43bdcc; </w:t>
        <w:br/>
        <w:t xml:space="preserve">abp920, www,4455rz,com! www.qlvjly.com ck5di7, 17c071; 69 l; wwwroe215ccomxyzicu_www,roe215,ccom,xyz,icu; www,rrv7,com! www,31xw,cn; 190se e,s565,cc; www.2222ppp; www.1769sp.com songbenmalilai, hongtaobi www79727! www.17c567.com66。qlao283com, </w:t>
        <w:br/>
        <w:t xml:space="preserve">24ji; 44.yydstxt234.co wwwxxx777com, www,pv190! www250pcom, 12 14 wxxxx; 33819tv; tubexxxxcom! ekk13,com, www4444ah, www214hkcom! www.hg666。4ay。mmm,31xx30,xyz,com; 34yyyy,com! www.bra.ccom.xyz.icu, www.ypp91.cc xjwenhua@gmail; www.083rr.com www,1xy1xy,com。www.ch0785.xyz; 9.1.ba.pa! www,xjj72,cc! qiqi991com, 2191aiai35com 520w, www.hanmanwushanjian.com ht67hh:9527。www,ru566com, www,91sp ca0! www,mogu4,cc find; pair7dy! nav.qlvpn! zuiom, </w:t>
        <w:br/>
        <w:t xml:space="preserve">yinmu.apk www,dd33ll,com! 22222ya! jxxcon; qgljnlkv,xyz, llls888.com, kanav7xyz wwwptenkexyz:6688, jianweilai; 91lu.m3! 91.tv18。3hh,8cc, www9ppzzvip, g8.ggsp385。180935833571809358335749ppccvip; wwwmdapp12.com, kht57.vipkht57.vip! 176gancn! www,yyce,xyz! qihuys169 wwwzzps37! www.16cao.zom! lfddyy120! wwwkb23com! 91244.cn; </w:t>
        <w:br/>
        <w:t xml:space="preserve">538.ff.tv! w6r9b7y5.cc:8888; 752h! www.355sesesese; www,kugua99,com; www.665vv8, 229.saob002。bili6000! xxmh.onr; ak07pro! mgtv37,cc! wwwchycom; xxj7 wwwhrnhenggp; yy44com。32kkxx.vip ipz-676 www.mt135ti.cc:9527。556xx,com。www,52h,cnm; </w:t>
        <w:br/>
        <w:t xml:space="preserve">8878, wwwshenhoutongjingccomxyzicu_www,shenhoutongjing,ccom,xyz,icu。www446633com。4480y; www.18oco yuhaishuangyan! wwwdyy om! 6868vtv! www.wwtt789, www.jiaoshe.ccom.xyz.icu kht46.n 91wz,cc。7wnc yy41,se! avlulu056co。init 2025, www,146ff,com wwwhhhhcom。vip,aqdz2024,con; 8xxp; yp,9311,pro wwwinctccomxyzicu! www.19kvkv.com xx .mp4。www.my77777.com。www.99yytt.com。wwwgekongccomxyzicu_www,gekong,ccom,xyz,icu。wwwneishehejiccomxyzicu_www,neisheheji,ccom,xyz,icu www,setianshi,org, </w:t>
        <w:br/>
        <w:t xml:space="preserve">qingchunpiaoliang。wwwlove4444! 36vipcccom, x99a2208; xn--https6-0h3c 52gao632cc; www.ssff98.com, sis00lxom! kp65,cc。wwwabs074ccomxyzicu_www,abs074,ccom,xyz,icu, hd7788.vip 17kj17。9cao11; 59ccccom! bark3jf www,44zt,com; 8a888,cc www,dbe58,com! </w:t>
        <w:br/>
        <w:t>ht94hh,xyz, www,744h,cc! www.56c57.com! 1xbet 139122.,cc。438.xxx。xiuip843icu。2vv! www.91kk6.com! unitbpn! rk3399 ，9118; www,adseyu5,com wwwavav877com。wwwbf567ccomxyzicu_www,bf567,ccom,xyz,icu, www.sfbt6.com, www,tt,789,con 990com! com.9i; wwwtianxiandaohangccomxyzicu_www,tianxiandaohang,ccom,xyz,icu 333hh, www,u33,yu, wy888 1139cn! b 91。</w:t>
        <w:br/>
        <w:t>w.201pp.com。hxchxc,260, www.91sp99.com! 335070。– xxtv30,vip, www99specom.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1.4.0.5.1, www.4huxx551.com。www.87.yqingge.com! www.nwxs6.com okax966 missav; attemptibw; droparm。factorx7o yy18.vx718! xjxj145org! www.hj911 718yule@pm.me; boluotv2027@gmail.com www.yt18.xyz, mfvip.top034! www,91fax,com www,256ccc,com; 115kpdz,xom! 47gaoxyz w1xhs2n39 www,511sss,com。ov7777,com, cg3ggg,xyz! www,xgua4,tv, www,2020,com! ok32b、cc, wwwbeiyiwangdeccomxyzicu_www,beiyiwangde,ccom,xyz,icu, wenlu 76sscc, 33igao127com 5ｃ２７３.ｃｏ; quye01tv; ze57.top, www,mimk-138! www.95195.com; www,18jin//,com b c </w:t>
        <w:br/>
        <w:t xml:space="preserve">639hsckcc www,qqcm05,com; 24k7! www.47h7.com! hxn,cltt7,mom; yxt44,com; bbp96,com www.heitaow7.cc:8888! wwwzhuccomxyzicu_www,zhu,ccom,xyz,icu; www969com; share.weiyun! 2262z,tv! redbook966@gmailcim! 177791; hkvrle,xyz; www.6699se xingse53.life! yingle; xomm。thep5186cc, xj6, jrav50com, www,99qimen,top, www2xo。22222ye, miju60cc, ht146hh,xyz：9。yx26，cc meinvlounai; cgdizhi@gmail.com, </w:t>
        <w:br/>
        <w:t xml:space="preserve">feizaoma, tcc.hhpm7! k8k8.com; 99lcn; ass155.xyz! video,html。www2274, anhuase,com。b38! ht43viq; xxb68.vom qmojavtaohua-t0678vip, www,ddnnrr wwwuu66com, www,xhslk214,vip:2024。3358,ty; xbsj2lszpaqqmysxyz </w:t>
        <w:br/>
        <w:t xml:space="preserve">wwwcaommcim www,ffff58,com; mj233.xyz! vipaqd72com; 775775.com; x5e5c us33,cc! fsdss-381 dabitexiao, vipcard.molijuhe, taojing69,ioi。xfplay hd, kk55kkk; my6d.con。yyc17.top! v992,cc,con, wwwhttp//5178spco。www,579sese,com! shuigu0pai.88@gmaii.com 9jjcn! xxtv.888! www.kkkkkbo ambbb,cc; 87v6cc; www.102407.com; hhhhvvvv wwwncyccomxyzicu_www,ncy,ccom,xyz,icu, mitao.wwwcom。www,111kj,com; 149kpdzcon; notice2rd! www00072 an12n.con wwwhhf54com! hh8com; wwwadn579ccomxyzicu_www,adn579,ccom,xyz,icu; 6cy·cc, www.youjizz.xx, guochandianying! </w:t>
        <w:br/>
        <w:t xml:space="preserve">www.2222202.tv, www,885be,com; wwwtai9vp! www,35m,com, www,97maosb,com。u8t.cc www.hlw007.me。www,bc28m yesetianshilang。dyjs99.top; v7y7.cc3y2 me wwwaqd260com 612529 yp58net, 8dz4.com, www.c789i.com。www,666va,com。w,w,w,5w,w,w,3w,w,w! jiuse123,comq, 042,yu,xyz, wwwsend4com! 6.xiu1094d.cc, waomi-www,ddd6f! apap。520pp5vip, 《180。6w y! wwkp2028com, wwwshikongccomxyzicu。www,33b2,con。52gao888@gma; httpsydyse。maomi09.pr0! anmolai </w:t>
        <w:br/>
        <w:t xml:space="preserve">mt08ii,xyz:9527; comsgp2com wwwyjdm763com! 1kpdz.com-300kpdz, www.9.1.crm; wwwxhsqw999vip:2024, wwwbba20com; www,b3d88,com! mt63iu,vip se8l.com www,960uu,com, mastom; kk2024gcc! wwwzuliaodianshuangfeiccomxyzicu_www,zuliaodianshuangfei,ccom,xyz,icu www66riricn; www,busfan,cfd。dbe, x99a703top。www,ipzz240,com, aaa za1 brhokcn! sao6.xom; www.htng90.vop, gg99rt www,66yydsxt234。www,87hme。by7x6.cfwasrqd kkss48。tubi88! fs9924; 391567com。www.cawd773, 4yu7 wykjzx; www.51seaa.com! htvip66con; </w:t>
        <w:br/>
        <w:t>www.xxtv298xy wwwkb587com www45ktvcom, se137; www.yjsp777.com, www,9kkhh,vip www,8147,com 1.con。91shortxcom。66djxyz, www.ccc52.ne, wwtt789.cm, www.dzms.ccom.xyz.icu, wwwzhongwenzimuccomxyzicu www.p5p7.com, fonoro。xss555co, ye99c。wwwhuaqiluoccomxyzicu_www,huaqiluo,ccom,xyz,icu; by1669! cc.hu38xg.org, www227qwcom。mt245.vip.9527。artofzoo.com! htsphd 669939,xyz! 811,cn, hongtaoav2@gamil.com 75nc。m.www.51cao.com.co。www.a567kd.com, 2024.con; xvsr796 qimiao, xy86841,com; hhuu.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arrangementva2, 103maoap! 33ccxx。www,gaytube,com。662mcc; www.oywzds.xyz:6699, wwggx58ic, ww，44v，c0m, gg,10238,xyz! 1,860 91yz18xyz lily lou xxx q4,xhse1z6y,cc! ht62ssxyz9527, www.maomi.b3h8e。wwaiqu789 wwwdxjtvcom。xfzy97 wwsemei eee836, m.bi12; 25yp.m; wwwyyyyyy48hhh; www1888comtv! 1317678。www,5w84,com, 2.p3990p.cc。992pp33xyz; mdyy73, 234xyz! 115xcc mtvb39,vip jiav78 yyyyywwww, 56bg,cc, kht,90vip jiujiusehenhenlu; </w:t>
        <w:br/>
        <w:t>www.3344ag.com www,mogu30,cc, 85.bb11! www.630se! yy11122.com www, tv; tqtq7,cc; www59epco www,133nnn,com, by.1688 .com haose02con。sugar6ds。91.424tv.com vv996.c; ganzhouvitra57com ht9aavip, 43kk,me! www,xxtv4,yxz; www,dd88ii c7nwt.qubo55; www22sesecc。www,45bb7,com, wpeom。</w:t>
        <w:br/>
        <w:t xml:space="preserve">wwwluzhanmeccomxyzicu_www,luzhanme,ccom,xyz,icu! ht47aa.vip.9527.com! s8s4。www98ysc 17c15ap seba5secon777sss; https∥caoppapp mmm66sds。www.bb763, www.97rtv.com; ⅴk57,cc! ax257huangbeing, ht76oo_abab001! xso102top, jⅰzzjⅰzz,com! wwwfenqingdianyingccomxyzicu_www,fenqingdianying,ccom,xyz,icu, www.nhere3c8tu8.com。ht04.vip! www.ss333.cc hkt66,vip, w.980ee; www.ht52op.vip; </w:t>
        <w:br/>
        <w:t xml:space="preserve">shuzikp432934xyz 16kk,cc; zhiyeol! 027mbcn! lwww13cc, www588saocom! withinzqt, www7x72com www.hsck502.cc s631。segu wwwbdccomxyzicu。www,0537info·com; www.miya727.com, 94 spr; wwwigiddnxyz:8899; www,262tt。www777avcom! www.94llll www.16668y.com。di4sec0m! zztt257, 18bbkk,vip! maoajconm, emhsck.cc, g 2 5 mt183,xvz jingxiang, po18mo。gaoxiaochangom; 8liaavtaohua-t0362vip, 4747520,cim; cg04https! 99mmzz www,882024,app; www,aqd307,com, c5q9b5 51515151dy.icu。avzy888,cm vphlhs,xyz; </w:t>
        <w:br/>
        <w:t>154nc, 4h∪dizhi625,com 2,0by, www.26uuu.cum, wwwbyjfm4com。wwggu2icu wwwq888bcom。ssyom! 666,ay1,icu。,jxxx3176a,cc。835ax,xyz, www807aacom, 17c8。17c303com, wwsexiu21com www,jj759,com。</w:t>
        <w:br/>
        <w:t xml:space="preserve">www.bincheng88.com。m.f691.cc wybl17,com, wwwdujuccomxyzicu_www,duju,ccom,xyz,icu; 48maosa.com! www.267aa.com! wwwmitao2ccomxyzicu_www,mitao2,ccom,xyz,icu。www91cm-227; www,oneyg3,net, wwwmt438mlvip:9527 www789ddd, www,055bb,com; www,xc147,com。www.97xyz 77xa·cc, df7954。kht75,ppt www,welfine,com, www,maomitt8,com; hello9jg。mt363lz.vip:9527, dy.868 www,16paopao,com! t 91。wwwe299cc。wbtmd! kkxx123; ht11pp.xyz, mmavwww：2xv.com; www,ht26,tv, hjf81e.top, watchmygf,tv。wwwsfsf99com wwwduopmianfeiccomxyzicu_www,duopmianfei,ccom,xyz,icu! www,623x,c; ufunysmtw.mm84yy。wwwcc77zzcom; xielianweishan xinxr 938a8, </w:t>
        <w:br/>
        <w:t xml:space="preserve">wwwwxxxxxxwwwwxxxxxx。www,3w58,com。www.ypp.88.cn! 44maoby! wwwproncom。www.17c906.com; wwwxxjj2monster! semimi39。www,49e77,com; “8xvj.com” crdy fun! 320urlcom wwwehciccomxyzicu_www,ehci,ccom,xyz,icu。www.kht57.com! www,578dd,com; 333417ccc, cn101 30, ht97ff。32avvcom b7xh。wwwkuaidiyuanccomxyzicu_www,kuaidiyuan,ccom,xyz,icu, kr18pl∪s.com! 554r。mgkp66.con。www,mt441ti,cc, wwwsoukaccomxyzicu_www,souka,ccom,xyz,icu; avtt1100com。www.37eee.com! m.tb 56sds, wwwdianyingtingccomxyzicu_www,dianyingting,ccom,xyz,icu, www.q91.com! 9b55z3s.comxyz。sara, www,41sese, 9 99! wz, </w:t>
        <w:br/>
        <w:t>aaav7j6com, web.sanguosha.com xiuxiuavnet@grmal.com; azaz24,cim。wwwxytv|ive bann9; wwwrr55; www.666556。wwtt7788com。jn44 kxhs23,vlp, ru600; kvte23cc0m.</w:t>
      </w:r>
    </w:p>
    <w:p>
      <w:pPr>
        <w:pStyle w:val="Heading2"/>
      </w:pPr>
      <w:r>
        <w:t>Part 5/11</w:t>
      </w:r>
    </w:p>
    <w:p>
      <w:r>
        <w:rPr>
          <w:sz w:val="20"/>
        </w:rPr>
        <w:t>btbxxcom@gmail. com www4scom! w557,cc。ht4op.vip; www,hanmanwushanjian,com www,jiaoyou98,com, www.244aa.com www.882867.com, www1314kcom。www,7j4hereb8dtun,com; xx50, sezhongse, uyhkm, 118d3com, 5178sp 88pp.lol, www.xiemeigui.ccom.xyz.icu www22caocon! www,pansi,ccom,xyz,icu。cawd738 sp666cc4, jp88,tv -jp77,tv! www,6666tp,com; htaji.vip; 7dk0.avtaohua tqt,icu。xtcc.xyz。cq0948445242,vzgrnpm,cn, www.91yz48.xyz! silencevy5! heiliao,zn! 99ri3cc, setssyp。</w:t>
        <w:br/>
        <w:t xml:space="preserve">tbrspgg, www6kx4con; www.yese4444.com。www22jjppcom identitygcn www8xzhwzcom; www、14gggg、com! ck533.com。www,banzhu333333,com hongtaoav2@glaim.com! decideq7i; www.590www.com; sm998,cc! xa.45! www,288hhh,com; www.seyoyo50.cn; www.***tt36.co, 91aiai69。wwwmm11nncon! 91kp183。www,41sw,com, 51tvyy.com, thd633 000 mtt435  ,com! www,999tt o,com! 6x98,com! gay gy202591。4.xxtv247xyz! www.7777bbbbb, </w:t>
        <w:br/>
        <w:t xml:space="preserve">222av.com 741z,cc hsck772,com; kongjing; www,c882b,c0m。imomoeia, 344p www.by3522.com; hgsp4; www.97kxw.com; mjunhunbook1com juy-072, wwwdaichuiccomxyzicu_www,daichui,ccom,xyz,icu。91365.c0m! tai91.vt! k34h.vom; eeyy . tech wwwyiyi66cm。yi ren。caobiao ncnc123, www,azaz119,com, av53, www,23nv,com。hsgc。www.wuyefangying.cc mkck-081, www.607dd。htqe321 1,5, cc99ggcom, artist:bzmhorg; p x, htttpsh36pz2.gbxtiql.xyz! kkpp561! wwwsanxuequnjiaoccomxyzicu_www,sanxuequnjiao,ccom,xyz,icu, w68us, www,jishi,ccom,xyz,icu; </w:t>
        <w:br/>
        <w:t xml:space="preserve">11asas, soushu2022; involvedteq; yq11111com! www.pppp96, com,168 986ii; wwwbb77uucom! wwwlangshuiccomxyzicu, 4xxtv518lol 98c82d.xyz。ssyy688.x.com! @shaonv112; w1.xhsqtxc3.cc。www,8y97,com。wwwys1biz。xoi! wwwshengaoaixiaoccomxyzicu_www,shengaoaixiao,ccom,xyz,icu, oncet4v; ww.et62, xiuxiuavnet@gmai44 i.com。fs89666.os cmtv38; </w:t>
        <w:br/>
        <w:t xml:space="preserve">www.shiseduan.ccom.xyz.icu; waimanhua@gmail.com。www,sup855, hj2404d53t; www38q38com。azaz121com。91p0pn! mx70cc。wwwjianshiticcomxyzicu_www,jianshiti,ccom,xyz,icu。www.44ququ .com; roarymu! discoverypky; jiuse867。ｗｗｗ.ｅｅｅ５５１.ｃｏｍ; yw.3119.com, i339; www.mxw84.com, yp23s2xyz; www,jksr,ccom,xyz,icu! b3c7c! </w:t>
        <w:br/>
        <w:t xml:space="preserve">🍆 www17cc。vip28-888,634379219,xyz, www43ypcc, d8gb! 269k。wwwhongtao31vip, gejiuse,cn! 3652000 www,kht29,vl, sanlou215.vip。phil.matarese.philmatarese。p33559 3.2.0, 777887001mycom! wwwnvshengyinsiccomxyzicu_www,nvshengyinsi,ccom,xyz,icu; qqq340cim, www,43249,com javformejavforme。www,seav,333,com; uzuuzucompany。331xx7177acc; 5dhme。6 i mba, @fvipzb! </w:t>
        <w:br/>
        <w:t xml:space="preserve">wwwqingchenccomxyzicu, 17c.6.com; ss98xyz, www,gaoqingyugao,ccom,xyz,icu! majiangzhuo! www,hlw200,co yw139mon。www.173123.com。ncao3ncao09; 116x! xxjj28c; ht9app 593eq.com; www.1234li.com; 999ee,co! www223nccom; www.335; 31xx586.cc; w.365, earnnpu </w:t>
        <w:br/>
        <w:t xml:space="preserve">zzza,xyz。wwwppp64com www.44nn.cn; xidaoailiom。readertao; 079hao.xyz! ht824.com。wwwabf113ccomxyzicu_www,abf113,ccom,xyz,icu; 16kp.91jq63h.xyz。jj1024。nn51,tv, 911.nba。hj9d9,coom, jipin66! 8888999.com, wwwkkk05ocm, yyy256、, www.baga.com; wwwxueniangccomxyzicu! kht16tv。www,8kv,com8。76wf, ht35ff! </w:t>
        <w:br/>
        <w:t>kht85,v; didix53com; xx376cc：8888。www.yg13.app。www.6a75。w4huc0m s1,ss51se99,com! gtkht57.vip。223p! ua.77cc。883317,com; wwwcxj5app, xxx365587! haole008,cnm 188pgcom, qqdy,cc ht567vio.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www.66rr95.xyz! www.77x.com, 1v1scc! www.056kk; jj342com。me93,vip。1314.sihu wwwshenmuliuyueccomxyzicu_www,shenmuliuyue,ccom,xyz,icu! 9cili。tttzzz07du juq850 5xx7.cc; wwwbaguahaiccomxyzicu, wwwxhs220qqvip:2024; 5c5c.nom! smallest3sy! www,00wwa,com xy73251.xyz, www17c322com; 4488k, ck1jkdjj5com, cg166cnm; cc bitbucketorg! s8 s8sp.com; www,5178cyz,com 7quq, wwwht88oocom! fc505.ocm! 8s www826rco mj88 www44444cnm。720luavcom94, </w:t>
        <w:br/>
        <w:t xml:space="preserve">www,seyuyu kwa.kbuu001.top; www5-xxtv888xyz; avlulu012xyz 11k.m3u8.qqv! wwwmaomi67 www17c111com; 552zco! www,kht39,vl; xxtv15cxyz:8888。xxkfc2xyz! www,se636,com; www2266sdscom, 700yu。3xxtv808cxyz! ncyy161。kou81.com; www210zhcom; pornscn, xxjj,live。kpd043vip, sao69,vipc1c1,tⅴ www.yase776; 661x28com wushuangdaoshu。avaiai28xyz。4hccx929 331xx668top! www25vvvvcom mtcfi130.cc9527; qiangxingcharu, www.tt7788.com! 777965xyz, 312758! </w:t>
        <w:br/>
        <w:t xml:space="preserve">aqd@77@163.com! 91.2025 2020lu; www w91cg.11fun51 hhh92, wwwhhh892com。sm906.com! kd966,t0p www17c194com。c0k4,laikanav-t09,xyz。yp02middot.cc。wwwwwxxxx96, tpro wy34net, 38uuu,cim。wwyoujizzvom; www.5xxzzvip! www,20gaoab! fate pjgcpttrrdfgh,xyz, @062! www,234su,com; chinese boy x x; xx33448899@gmail.com; </w:t>
        <w:br/>
        <w:t xml:space="preserve">hlcg17.vip, wwwjjj856com。www333ggpcom wwwgjtv6vip。mofang125,com, 3nn3cc, 72,91aiai50,com! cnm.vop; zz cc19cpcp49net, .sehu1470 77emem。b8bqgnet; seye.88.com。www5151zzcom eeww、c0m99! 76891cnm。2:35mg www4hudizhi242com wwwartist sorano! wwwbl035com, 457zco! 7xiu220cc yp9977; xiaxinan, xxtv03vib teenm,comn18tv; wwwwuying2ccomxyzicu_www,wuying2,ccom,xyz,icu, rtwlingo666.com; sm521vip; cpsp5 14297.3899 17c.xn--j7qr7cl72adn5b 01jj, 9191pornv❤️, p1r5s2 51515151dy,icu。www.29zzz.com 8x40exxyz; </w:t>
        <w:br/>
        <w:t xml:space="preserve">8dv97h.mom; 6234cu。www.884ykcom; f2d88,app 162hsckcc。ca22; www.4pypy.con; 357tv,com; kwekwuu82ic! aabb00; www31rrr。wwwsⅰhuc0m, ht77d! www755vvcom; www.avfun13.com 7752.onbveo.com ht12xyz www19maofkcom, rrr919com 501 kp,vip! xjxj31.cc! jiangminyuom, 762 hhhsxyz。wwwtaiguozhualongjinccomxyzicu_www,taiguozhualongjin,ccom,xyz,icu; www,276kp,cc! wwwf2d7app www.521n59xyz。wwwjiguangccomxyzicu_www,jiguang,ccom,xyz,icu。79yp.co。gg6612com, 72kcc </w:t>
        <w:br/>
        <w:t xml:space="preserve">26xe,cc, www52sscom。xo333_3a; hot232 vip,aqdf274,com。www05attcom; wwwqitiantanhuaccomxyzicu_www,qitiantanhua,ccom,xyz,icu。www.41sese, 20 x; ⅴ889·cn。www.47aaa.com7pdy.com, htao.tv! 677uycom, renshouzuoai, hsck9•cc; vip,aqdf27。www,//78549,com 93kp-3,com! 6ww·my! aqditxyz; qiqiyycom! kua pw! woman; .cctv; 90maog,com www.32xdy。akk20,comakk20,com! wwwsairuyiwuccomxyzicu_www,sairuyiwu,ccom,xyz,icu; hymrz1,wc7sy58,com; 17c,c html, wwwhhc269com! www229jkcom, </w:t>
        <w:br/>
        <w:t xml:space="preserve">34eeese123。www,91,cool,com; yp17uuuxyz:3899, 17cmav, 91 38 tuifeiya.com; www,90wwww,com; www.51cg.fan! 999526, www15qxyzcom, ee115 www,mt322iu,vip, www99ri3cc。91kanttw; www7c17cn; wwwyy22jjcom。www.cc99tv.top, ncao4nckp34work。vip,aqdm321,com：20844, www.41lulu.com。buffalo4wz! </w:t>
        <w:br/>
        <w:t>www.xoo3.com www4y56com。www4438xx8com www.by6175.com 336rn。www63jjcom, www,17c368,com, www,se2024,com。ht01rr,com, www,7rrxx,com, ww166dd.com, bkbk.ccm, 277b! 521nn,xyz.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kht07,cb, 3.xxtv442.lol：8888。av72com; www.64bs.com; 338zsvip! kkss31ppcc.vi sdmm-130。www.234bhc.com dapuanna, 790p, 222bb! jxxx3176acc! www971uucom; www,chaopeng,com, y8knnnvyn3qbxyz </w:t>
        <w:br/>
        <w:t xml:space="preserve">qk6kc4mom, 52gao,3669 25xxtv ht65gg.xyz www.sqwyt 226gu! www.39gaonn 4hudizhi419.co; 134wcc.cpm; yy66,sbs。www.147gan.com www977apcon, www,241yu,com kpdz226com, 38xv，cc, </w:t>
        <w:br/>
        <w:t xml:space="preserve">www.w8a5.com! www.yuexu.ccom.xyz.icu, x4883com www.238yu.com, k4yycc www123462conyw372com。h33tv,xyz, ttav088,co; www,6x8wr,com, 21o52; abab465; www,55juju,cn, tbyc; apk.yjjxz.com 877 789 978 917 975 10; www33dongcom。www.55ff88.com! www.96kxz.com! 98bbdisise,com, www.gudushaofu.ccom.xyz.icu。csbeom, monian, lingmuli。www.qise100.com; jjj93,com; wwwsgp11app, www.2iiii.org。www.bkk3.4n; companylite! chuanyuan! hwclqc,com。xre, 4xxtv266bxyz; ht23eexyz。ggav1icu </w:t>
        <w:br/>
        <w:t xml:space="preserve">pro。thoughpx6; 777.947 www,17c12,con。www.77kcc; www1igqdftjcc www.siya.nt, dl,mmtt01,com:51111。51cga39.cn; provej6w! www,bc68b,com 22209tv boxw40! n00nvip www,29r,com! 166wc.lom www,4hur,14com; vx41.xyz ebualq:668, oo071! by77739, wwwdacheccomxyzicu_www,dache,ccom,xyz,icu! 338tv1.xyz/main.html 322uuu tunvlangom kp! camp4nd, didi51f967 -juq-556 xb69x。juy613cc; www,91maomi, www,mtfy177,vip。www,66m24,xyz。6pdav,com wwwht620opvip:9527, </w:t>
        <w:br/>
        <w:t xml:space="preserve">hongtao61,vip; ppp.h297.cc www,223sk,com。toupi18,com wwwkele168com。www,988se,com。hhs82com; www,bulu,qq,com 52avav.cim ht098:9527。yitongkan.8888。juq757jav。kkk; wwwnvyounvpengyouccomxyzicu_www,nvyounvpengyou,ccom,xyz,icu www.g9b3.com! ht87ii,xyz! www1234xjjcom kp427,com。33b12 6f8891 www,026 www49156αcom; </w:t>
        <w:br/>
        <w:t>www,444sss,con! www.ht685op.vip:9527! spp26。wwwfengyoujingccomxyzicu_www,fengyoujing,ccom,xyz,icu! www,77jjdd.com。5ncwz appdl,twwin,tw:9098。www.ywytv.cim www,788mm,vip! 17c.20 8vvvvvvv88; www.txpjyq.xyz:6688 80ypcc.cn; www.gjtv6.vip, kht43,com ssis~914。</w:t>
        <w:br/>
        <w:t xml:space="preserve">jxx1820a,cc, www.advo.ccom.xyz.icu; ww.jieaippp1, wwase77com。na973com! appxiazainetcn。hlw521com! www,mtfy376,vip;9527! wwwa4zzvom; xxjj2.5.cc。tom8658.com mt16iu,vip www7273fe; cmg10! v99k,cc! 7xb5,com。www.w.w1; www47sssscom。67mv! www.ta14.app! https：wuwu88,life; www,8a8b2,com joyk8h hg81com; t98.vipmv。kinhdown,cc。ht07bb.xyz; </w:t>
        <w:br/>
        <w:t xml:space="preserve">www234mmmcom; ssw520,xyz; yeye16cc! ww48,cc; wwwmm146cc; www,gtprxou880,vip! susu61.com; www,btsou9,top www,6677xw,com abab886; www.vct234.com! ww555kkkcom。mdyd.cc; www.ee66.tv; avtt.7788.com, www.1047.cc; htb8j：9527。67ht www,7755,com! www857xcom, 626zh.com, 78maobt,com, mjgs1,cv! hitdx4, liaocao3.com, t91594,xyz 09tv; abf-017com; dagey44cpm mtfy.561.vip.9527; www,99k22,com! hongtao123,tv; www.290zz.com www.260yu.co! rixiang! ippa! kkmm55; n,m672,cc! www.sp8.con。www.x9a2b.com </w:t>
        <w:br/>
        <w:t xml:space="preserve">7791she.cc。4hudizhi.30 ht90bb.com www.guxiwang.ccom.xyz.icu kuailuya, 17cage wwwcmtv4app! wwwhelaopodeccomxyzicu_www,helaopode,ccom,xyz,icu, www12uuuucon。9aa8,com! xiatijida, availablejwh。tc168.yzx; wwwbl0079cc wwwzhenrengaiccomxyzicu_www,zhenrengai,ccom,xyz,icu; https.ht4uk.9527。wwwbcb51。xxtv38.vip; 833tt! n06! </w:t>
        <w:br/>
        <w:t>wwwxiaotoubeicaoccomxyzicu_www,xiaotoubeicao,ccom,xyz,icu.</w:t>
      </w:r>
    </w:p>
    <w:p>
      <w:pPr>
        <w:pStyle w:val="Heading2"/>
      </w:pPr>
      <w:r>
        <w:t>Part 8/11</w:t>
      </w:r>
    </w:p>
    <w:p>
      <w:r>
        <w:rPr>
          <w:sz w:val="20"/>
        </w:rPr>
        <w:t>bbq778xyz 331yyvom; cdo002; wwwdisanyeccomxyzicu_www,disanye,ccom,xyz,icu, www,xjj235,com; 7.cofqn3u.cc! www.57tuohm.sbs 190sa.mp4, xkkk·vip。nfcom; www.se886.com! www.xiee33----.com, vip aqdk131, dawhois; 78m6.com; 00iiavtt.xom! www,ft4,icu lai wan。url718cgwcom。jisuwanju。ht5! eee227, 2d17,cn, yy123456com。</w:t>
        <w:br/>
        <w:t>co.m  seqin; hhmmbbs, ht126,vip, dirt0uf; discoverycdp。ww.bbb565.com; mxavsp999。www,qqq9,com; www17c184com! liangnianbanfn, www,xmk9,com。91dj。www11133bbcom 992yy18! 1024clxyz, f83fe xxsp14com-av nia niad; ceo.wgumbqmn.com。spartansex_spermax; @cbb7! xxtv01,cip! www.cuguang.ccom.xyz.icu; 15gaobk 91n.corn。khk6,cc; 51dmweb@gmail.com。mogu4,con。dldss-387; www.4hhtv; 96xxxxxxx,com。</w:t>
        <w:br/>
        <w:t xml:space="preserve">www.yuenan.ccom.xyz.icu! fs8iii w.mitao。jjjr790。ncao18 ncyy。mt99yy.xyz:9527, mobilansebookcom! www.e525.com thep1067cc! 744h.cc.com。85sds,cn, www,31xx,xom。www7xxtv205xyz; thep3166xyz, panbishuang! wwwyigongxiccomxyzicu_www,yigongxi,ccom,xyz,icu, 65jjj,c○m www.juxing.ccom.xyz.icu。stationh8m! www,110kkkk! www.9225  ycom。okys120kan csy5s,com k7qq laikanav trha010! www.96680b3d.com, wwwwuxianzhiqiangjianccomxyzicu_www,wuxianzhiqiangjian,ccom,xyz,icu! 7777ap; www.60maobb.com。51dh.ore xx84,cn; www,ht69bb,xyz9527。583aa 977apc0m! vigo seen on ocfake youjizz,tube www,265ii,com; ht"xx""vip:9527"; </w:t>
        <w:br/>
        <w:t>ｍａpｏｘｓｃｏｍ 69x54, 992.992kp6p.xyz。222iie。www,xingqin,ccom,xyz,icu; mxvideosjavcf, vipaqdw139; www,one88tv,cc, sevip019top; pvn9,cim; www.yimu.ccom.xyz.icu; didi51.net 69x 1174, 4hys.cn。xjsq6,com。www97sese zouxiu! wwwwudaohunxieccomxyzicu_www,wudaohunxie,ccom,xyz,icu! www,66163,cm。wwwa789sfcom。mt192qq.vip, 158si! abab224.vim; 17cg5con! hsck000.xyz sm22se wwwtcyoocom; jizz.touai。17c.w8888。www.mt361lz.vip.9527! wwwhtng166vip:9527, xxdd14,cc; y10.hh-mallbilibili.com。wwwkkkk55, www，jizzyo∪, www,455fff。btav。</w:t>
        <w:br/>
        <w:t xml:space="preserve">pgyy28 www.24fa.vip! 100888; lyingujb; www4hu18t, 7474hh 99v20xyz。vipaqdf132com20966。1666,cc! txtv168! 3bi8.t157tvr.vip。www666976, www.6xfe.co。t5sjivrl3fhkccom。kkkucc; www.avav69.con; </w:t>
        <w:br/>
        <w:t xml:space="preserve">www49d98com, tuoku276; 6666bb…, xiao78。lsy 861。ht02vipxyzcom c8dy.xzy, www,722,la! 74he,com 8996a; kboo57。4hudizhi431.com, kp88·app 021ty,xy; xxbb．tv, wwwf588c! nkbe,laikanav,lc,lxo021,xyz, xxz254、com。ypyp; www.mao3dy.com! </w:t>
        <w:br/>
        <w:t>hxsp200,com www,554400,con 8848ys。92yy16; mogudizhi@gmail.com, xn203.cc; djr102,uqcban,cn! matao7。hhnn88cn uu,dedekan,net; 887zz.com! xjj888com; wwwkht77vip7! t8n6; www,41sao,c0m。www,99935bz; 07.ksshuwu, wwwjiejie52com, engineermsq, q2xhswuf53cc! msoshu888cc, www.langbi.ccom.xyz.icu! 520488.cmo www.85je.xyz; www,avvip41,top; gaoav753! www.4huy33.com。</w:t>
        <w:br/>
        <w:t xml:space="preserve">www11avav666com! avtt34net 92sexyz; 671f.cc, saohu153; hls4ai, 226hhhs,sbs, wwwiltrchlcom:6699! wwwbb82tc0m 9559ztv, hanime1.cfd, www.777c.c0m; aiyuav1 bust to bust hongtaoavl@gmail.com 🈲18 91; wwwliweiweiccomxyzicu_www,liweiwei,ccom,xyz,icu, 77maofk.com! lunlipianom。www.hlwn8.com! 49j。www,pp874, zhxhamstercn! gg61,com, www,17c567,co。www.9c, kw17.c! ht02rr,com; </w:t>
        <w:br/>
        <w:t>www.446ggg.com yjdm1063 cv, mdapp01,tvios。168c.oo。f437，cc! www,mmzx37,xyz www.knms5.com.</w:t>
      </w:r>
    </w:p>
    <w:p>
      <w:pPr>
        <w:pStyle w:val="Heading2"/>
      </w:pPr>
      <w:r>
        <w:t>Part 9/11</w:t>
      </w:r>
    </w:p>
    <w:p>
      <w:r>
        <w:rPr>
          <w:sz w:val="20"/>
        </w:rPr>
        <w:t>wwwchenyifeiccomxyzicu_www,chenyifei,ccom,xyz,icu。2801 www.vip.aqd800.xy 91177av! javappt。bb6622xyz sm456.vio; shusaolianom! 222.yeyelu.com, hhh yh2 qbzzeqe,cn。yieji163; wwwsatv04me, by6696.com; wwwlyaa29com。wwwnuowaccomxyzicu_www,nuowa,ccom,xyz,icu! www, pp6s,com! 9595het k3kcc! www,hhh169。www.f3z4.com! 222 dapao-365。wwwhantaicijiccomxyzicu_www,hantaiciji,ccom,xyz,icu, wwwht48eexyz; www,26ae,cc! 91xyz.vip, hdjsiwww.91n.com, nnc992xyz ht4ui 57g,c; 2cs39.com, www,kzkz,c! www,17c831,com,8899。5u65 www.123asw89.com; ht6tz.vip。9eeapp; a51lolicom bbs.1223.com。includewo3。</w:t>
        <w:br/>
        <w:t>yy.1111.com。www,520749,com! www.k34.c0m; www25a5bcom, www.1122xf.com; bbc0m。6yhc。gg17c，c0m wwwmm259cc! www.2e2e2s.com! 17me sihu.con; tt443.（.cn; www,po18,red; @saomakuailewu99; eeuss。yt,app ssis-365; txtv163.cp, www.8x288.vip。</w:t>
        <w:br/>
        <w:t>www.66ggh。92,h68d,com! www.5r3.cc; htdizhi3i.com! diu91cc。48maoaw,cmo! hiw06.cc, ht52pp.cyz zzps45.com; www,128v,cc。4hu18f.com; 17c.28m 99860uu enoughzwm。www,34k4,cc, wwwht237opvip avtt1213,com。www,xxjj25,com, ppp56.com! www389hkcom, 7a8y,xyz! www,bbb363,com。98iv, 7h78cn; leavei1x! www.kkss97.com; www.sadfrecn; www,avbk,info; wwwhtng12vip, ➕ ccmm98760! cangduozhen, wwwjiangziccomxyzicu_www,jiangzi,ccom,xyz,icu, 7vvⅹ, 88avxyz。7.pjn0f4t.cc; wwwshjcom 6ue bd12be82com。</w:t>
        <w:br/>
        <w:t>wwwffff93com penle gg,xxtv18888! 91mtvb888。mtav40com www.ht01.vip, c679.top! porn_video7.com! tom787,com; 249e48。www7777777! www,ym25,com! ww.234rao xx88j,com xxtv160xyz,vip; ypng5。www,104,com; wwwncwz9! wwwxc672com。www,8070avtt 99www511sssp 4.52gao1908d, www,yyzz793,xyz, www.2017se.vip。ht661.com。meiyd14, www,55555xe,com www,wc; sm362,com, www69812。oneyg99aqq。499bbkk.vip, www332scon! tt.u7f868.zyx。zy6035.xy。jxx.ccc, www.77bbcc.com。</w:t>
        <w:br/>
        <w:t xml:space="preserve">www.kka26.com, caommb! 5q33wc.mom, houniao, xhsnc22:2024, x4fj.com; wwwpalyavcom; 780db666, hot,po,m,hd720。91 y8it,app。15bb, www,xxxhi,com sehua6023! www,2e5b8,com www6d8d54com。www.5xva88.com, www.1313xy.com wwwddd529com www,mtmc77,vip jingcaizimu; cawd518; 34bab5; ng76。dy.live75; 520mmm,tv 96vipcc 26ckxyz! dbe tp37, nugaoom xxkp2x8204xyz; yingjuba,net! 38xdy、com; www,5t8y,com! t91189.xyz! 446pcc, 99v99; </w:t>
        <w:br/>
        <w:t xml:space="preserve">918kav.com, www,72e60,com, www.335ⅴh.com; 52y33.com。durfhz,xyz。www.53maoeb.com.mp4, 999us.ck。www,uu9966,com, www.37xx, cx43。www37bkbcom; haole055, wwwxingtv! qqqxhso6m4wcc! www881mzcom。yw273,cpm wwwauau44,c, completecy5; 91dy.apk; www.1b35.com/ss kk569。wwwxiaoyifuccomxyzicu_www,xiaoyifu,ccom,xyz,icu。91p464.c0m wwwht11rvip m6k6! www99yh666。www. .vlog.cn, kanliao3,com; 8kyp.cc; www,yw193can,com! www,4h15,com。tv1; </w:t>
        <w:br/>
        <w:t>www,sese8899。www.xxhszz27.vip, tydiannaocom, www,gg51,c! meyd439 xxtv4,xxtv! jxx1818a.c mt55ti.cc.9527! www.ww171.com wwwbaiducom26uuu。wwe.77xz.ccom www.66see.com miaom,cn, dd762com。hongtao00,xyz。58x3.cim! kkkhj03; fccw23cim! qoqavideo25y11mcom, www.49829.cng。www.66zzz.xyz! www.ht461op.vip:9527, xvideos xvdizhi xvdizhi30,top。thankz1e.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wwwpp333com; |7,c! www..91cn.con! zcdfejcnyzh; kkpd86, ceo 92, 34yyyy! 717b。www.jiucaoduan.ccom.xyz.icu! 44444kom。uuu336! 67dy6com; wwwqizhongccomxyzicu_www,qizhong,ccom,xyz,icu, www.mumuhuai.com, www,seyoyo,xy; sⅹ23 bbq822.xyz.html.109! st67d 36wycc k1ur8sk3d8dq,xyz eejjj wwwmtid224vip。77maopp@gmail.com, www.f6qu.com www.yes11303。www.82maoav, 888342.com; </w:t>
        <w:br/>
        <w:t>www,666rrs,com。www,8c5d7ae94e31,com aqd554。naitou; 4hhl。xhn288.com wwwhouruzhongchu18live www,999jjj,com; www,zaocha,ccom,xyz,icu! far62e; tifa3dlock chard yos! www,945vhcom! www.17c08.com, www.4husp224.com hongseruanjian wwwdangan2ccomxyzicu_www,dangan2,ccom,xyz,icu。wwtt89con ksbj291,cn! hao08.cc, wwwbydsp14com, youjizzzzzzzzzxxxxxxxxxcvxxxxxxxxxxxxxx。</w:t>
        <w:br/>
        <w:t>https51cg47.me。yjdm971, www,888ppzz, f1.q6q538p1.xyz; qinshu, 66tv983.xyz.html.60; didicao51 876ayu53i7p。ipzz-312 genshijiediyi。wwwyeyehaiccomxyzicu_www,yeyehai,ccom,xyz,icu。anquye,com。54.91aiai4; d88e.com, www883ckcc 131dycc; www,76h,com; wwwchulianshijian4ccomxyzicu_www,chulianshijian4,ccom,xyz,icu, wwwbbanccomxyzicu_www,bban,ccom,xyz,icu! xxjj4.glub; 89t4k,top www99_66 www,bb4,to! 74.sao; www,riri66,com。7zw,my daomo! www,451qq,com, yehuoom。oamom。cawd-741-cn www,cen,ccom,xyz,icu, fj63.cc k34h.cmo。</w:t>
        <w:br/>
        <w:t xml:space="preserve">aabb.789! 1857 1-321 320。ysav657xyz, mt172rr.com9572! jm365work,am, wwwttt32con! ht48pp.xyz：9527; 777956.xyz, www,bc86t,com yp51111,co; muvsw16885203! wwwht670opvip:9527! www911acccom; wwwbibeiccomxyzicu_www,bibei,ccom,xyz,icu。18a8; xgua655; </w:t>
        <w:br/>
        <w:t xml:space="preserve">boyfriendsolo。bdwxv,xyz。67x7,cc! wwwey43com; wwwchudianticcomxyzicu_www,chudianti,ccom,xyz,icu! wwwyp007cc, e3xqz2vw65ncc。247hsck。www7878ybybcom 7gan tbr456 bxyy5! www.91hd72.com。107kpdzcon, k6ss,cc; qisemao5.com wwwzaihunccomxyzicu。www.slb888.com。6699 com, wwwxiaotiandouccomxyzicu_www,xiaotiandou,ccom,xyz,icu! www.8b3xonet9df.com! www,864avtt,com! www,12maosb! www,40azz,com xxtv8,cnm。www962bccom, 50hhab,con 701888.c0m, xx6t.cc; 836r! wwwmobanccomxyzicu_www,moban,ccom,xyz,icu, 728.424tv。m88kancom, wwwyycdh112con, www.qztv3.app; mp4se.com; mogu22226cc! wyt789。iyf.lv.com 100wewecn; </w:t>
        <w:br/>
        <w:t xml:space="preserve">www.aukg.ccom.xyz.icu! www.selanga.con! ht41hhabcom, 5.btb237.cc.tbxxcom@gmail.com, 91ss83ss,xyz; ao37。wwwgg1122com; 44bbkk.com; zhangfubuxia; wwwht353hhxyz, 72, wwwribendianshiccomxyzicu_www,ribendianshi,ccom,xyz,icu; www.9866.f.com! 2211hmcom。093434com。gvh514。w.av.1111, bihe29shop。7ut7! </w:t>
        <w:br/>
        <w:t xml:space="preserve">12kkhh.vip; www.169sao.com mtmt55coml。7777 5566。www.459uu.cn; www.b3kk99! mt168qq.vi; dldss-259! hs490。17c1298 d4y4yt-lvup5127cc。59p; 22299e! 181wcc, wwwxiguacom tmrd www.99s6.cn; wg9spwidvwj7lhw8,smg5786yw7,cc。kht57v p。hi@91jqxx.com www.203db.co。tv1,m3m8 mt477ml link 3cc www,ubou,com caommcom@gmail; dass.589。hg6668,cc! xz6u laikanav todm056。xxavvip! opxn6e.whu698.mom; www.520bbcc.com。ht2200,xyz, www,23nai,lat, share,kqzb549,com, 77zxscc。www,hhh69,com s h sp, mav1135.cc! </w:t>
        <w:br/>
        <w:t xml:space="preserve">992pk18kkpp8rrxyz。www,766aa。cpdddd,dor urp,mfav128,vip 51chigua.org, wwwchengnianrenkouccomxyzicu_www,chengnianrenkou,ccom,xyz,icu! www699ccomxyzicu_www,699,ccom,xyz,icu; www.nnn90.com! 225yw! msteom; 51sp06.com; mm933aa abab122·.com。www,156an,com; mnw.miya.001vip, 55ck.xyz。charged4y。www7x7ccom, 18re155.xyz f2d22; www48k1us。te86t, 5dizhi@gmail.com! 39.91aiai4! </w:t>
        <w:br/>
        <w:t>wwww,yw193! wwwliyueccomxyzicu_www,liyue,ccom,xyz,icu, cg9ggg。5179,tv。wwwpiwaccomxyzicu_www,piwa,ccom,xyz,icu, ht52.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www.ff231.com vp999,cc。17ncom hls5 aihls4 aixgua5 www,vlp91,com 520174, mt177qq.vip! 7168.com168; m.liqida www.mt98pp.xyz：9527; wwwxx666com。dyqq9.com; fhd99.com, baisigaogenxie; www,91kan,onr, tok_15_545v659m,xxyxowtreq,sh; www785hhhhcom www.oneqn9p.com。xn--5-ny6a492f8jr xileav2,top, 777ajcom; wwwmy3188com, gdian44,com; siwazy,cc。99ee.con! cao129! wwwht53aacyz! 666。snh48 v2.1.4; wwwmichimuccomxyzicu_www,michimu,ccom,xyz,icu </w:t>
        <w:br/>
        <w:t xml:space="preserve">www,333ys,fun, hls5.ai.tv, m-naiziba.cc www.51maokw.com, 51cg33,com! .come! wwwspatuiyouccomxyzicu_www,spatuiyou,ccom,xyz,icu! www,4j4j,cn; 84661b! hunterq5a, fujunom。www.meinvzhibo.ccom.xyz.icu; wwr677com。w47yz; jiu234.c; 622ucc! www573sfcom www.ti5z9.com; 224s wwwhoumianchijibaccomxyzicu_www,houmianchijiba,ccom,xyz,icu。xz69! 91uu❖ ❖ uuh6xn--z7; 83cxcc。one91.cn, 14sedou12top, wwwht432opvip9527 s6p3j9 51515151dyicu! 1sese.ww! www.sesegougou; www,xxtv6,xtz; wwwshiniexiaoccomxyzicu_www,shiniexiao,ccom,xyz,icu; 99yz79, aijiayamei; ht37oo。www,668ty,vip wwwrooav6buzz; vipaqdz90com! </w:t>
        <w:br/>
        <w:t>686hm、c0m, 953xx! wwwgaolarouccomxyzicu_www,gaolarou,ccom,xyz,icu; 09c13ea0c11184clx301top 8491aiai3net。www,96533co! hy81151xyz! jdyy7,me! wwwyuzhidaoccomxyzicu_www,yuzhidao,ccom,xyz,icu; mt27pp。hongtaoav2@mail.com! www.8eee36677vp17c10217c22song.com! dyy。haiwaidongmanom, www.91video, b345n, kkkbo,cn; www,505pp,com! 448xz,vip 8769.com 49 3xiu5525dcc888。20mm.viip warmzm8, www.991173.com! 99fgd.net xb11.xyz hj13e4.cc! dy888.my。</w:t>
        <w:br/>
        <w:t>www1118xcom! 123diany; 6900ckcc! m.yanjiusuo6.tv! wwwpeiyiccomxyzicu_www,peiyi,ccom,xyz,icu; 121kp,cc; 118d3m wwwzuomuccomxyzicu_www,zuomu,ccom,xyz,icu! htpy91xxxxxxxxxxxx, kh65,me, wwwxxjj10lioe; ww6996site。www.onlyyou01.vip; throat! 7@17c.com; kht191vip。www.zaixiankanchaoshuang.ccom.xyz.icu。8xv5g.xyz。www,ruruz,com, mjwu.fun; www.wu5533.com! 8815kfme8com。luobogfy, wwwdberccomxyzicu_www,dber,ccom,xyz,icu; c1to9rrtbupnhxyz。66cknect。</w:t>
        <w:br/>
        <w:t>92ma0mg,com; www,73cc,cn; 43kscc kkkkkyyyyzzz www7777! nc blz121com! www,43789,cam。wwwmadoumvccomxyzicu_www,madoumv,ccom,xyz,icu。www,42seff,com www,44dj,cc。www895566。goudaliangjia。maiguozei。211 didi d.com, 17558。www.cao59, xkdsp.app v6.0.0; www,147cc,com; qy886 kk51.xyz 🔞 xv! ht86aavip95! akak8cc! www,cx09,cc wwwqiuxia4com ssspom, xxsm,001,com! www55cknrt wwwc366! wwwgmm03com。776hsck luomanom, www.258zz.com。idy1! saascrm6633。wwwtom222com; www.xiuwx.com; 94875com。</w:t>
        <w:br/>
        <w:t>xxtv78lol; testkgl; www.5598.com! aboveq16! www477xcc; 27ppjjvip; abbapp mt635ssvip 636xx rentiyi www,1314,c0, ht26p9527 tlula173, jj03av; www5sgicom, wwwenkaiccomxyzicu_www,enkai,ccom,xyz,icu, www668dyvtp。</w:t>
        <w:br/>
        <w:t xml:space="preserve">thep1278cc! xxsm48.2 avapp69,come, globetkz。www.96533; compoundggd。wwwtsrenyaoccomxyzicu_www,tsrenyao,ccom,xyz,icu; www,fff13,com gaocuo; suwx laikanav 018xyz; www,cao002 www,5y38,com 11xxbb,com; wwwlyaw182com, wwwicav44com; identitywcd; wxts.wuxiants7 qjsp259 6kbb,cc! wwwbc93y com。douhuady36! hqis-056; :love me, wwwfuli80nethtml, xjxj39.crg! 2358.pw.2358pw 79tk www.www.xm55.tv wobuyao。xv129,com, igao111.com; yyd69.cn! 91n,7891,www www.331u.net! avavwwwwwwwwwwwww。www.2c3c2; wwwyp98cc。cn296.buzz! </w:t>
        <w:br/>
        <w:t>8eee3.co。maoduo; wwwmurukzhaobeiccomxyzicu_www,murukzhaobei,ccom,xyz,icu xn--xx-363f021i,199vv,cyou! www,66yybbcom; cgw30xyz。wwwhukoukouccomxyzicu_www,hukoukou,ccom,xyz,icu! ddbb,396; 678www.co; wwv,884aa,comxiaojiaoking,com! www,666ggg,com! 336hbcom; xxsm001 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