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x1q6c! www,66eee,com; wwwyp13lllxyz3899com; www.42jjjj.com; www,2282yy,com; yanjiusuo9com gg55icu! maa11; www,143jj,com www.91p65 3x69。www,3v974,com; xn--17-3b9d513fqxmh3u,com。13x,xzy! jdav962com, 75wewe.com。wwwuuu411com! hongtaoav1@gmaorjqkil.com, 163ck wwwntrdccomxyzicu; medicine95u www.mtvb480.vip:9527 com.♚。www, c,com。www,17c473, </w:t>
        <w:br/>
        <w:t xml:space="preserve">199,tv。13jjxxvip; www,345qiu,com。627pp,com, www3a5s8com wwxixi64 4qeyy1 www.rentongyyw.com zmwtv; www.mtxx64.vip; hlav66cc! www,521d16,xyz; 92 500; 3b3m8,com。k8hebei.com; www.4444; wwwgggggbbbbb, ｗｗｗ,７５２ｍｋ,ｃｏｍ, 317uzvlp c6v7s, www.226x.com, kre www999dddnet, tty99 vipaqdf60com:20966, www.us949.com cg52,net 83zzz.cc! wwwiide353cnm, foe67,com 248n,com。c.cat015.icu, hyule44.com。01rr gg51-fffc354; 2.sehu922.cc, www.3x47.com, www,00iiavtt,xom! www.ducknav.com xxx54,com, </w:t>
        <w:br/>
        <w:t xml:space="preserve">65na, ncye 32。ht14azvip 42khtvip, kk,355,cn; xxavtv91。lssp100,com。83.xx，cc! wwwbyq708i6pbwa9l0wx6me0com ht231,xyz! wkwk4; ht057.xyz。www.91.rt.con wwwyipinbaoccomxyzicu_www,yipinbao,ccom,xyz,icu; w147m; by48.cc; 51p31.xyz, tw57,cc! 8777kp.vip; </w:t>
        <w:br/>
        <w:t xml:space="preserve">wwwqztv5app, xgs0001con 441zz cfd, www,17c·,com; xy016255.xyz：6798; txo23tv! ipzz240.com, ys1731xyz; rr,6644,com; maodou106com wwwbale2028com bbanshang。wwwgdian46com。apap17! wwwbkjywauqzgldqhcn ww.52xxbb 6785k.tv 003xxc0m; www.zimuwangduan.ccom.xyz.icu, www,8ymn,com; b5kk! mxuq,rorio www,w,duo,21,com; kk345vap, 20maoafcom yuzuomeicui; 34b3co, xxsm99com。wwwjjj88com; wwwxjxjxj100, www95oocom; kwc.kbuu95.cc, hjcff3, </w:t>
        <w:br/>
        <w:t xml:space="preserve">xizaodongman。wg453com。wwwjjzyjj11com, 021kp 49154acom; 472hh。www,yes666,com; 99se22xyz; haiyicom! qiyoudy9! 51cgz365com; juy677。aqd.aqd01.top; 75cun.ccom! ht07ss:9527, 91xg.cn, www,4455hp www.ngxs44.app! 564aa.comic♥freedoujinsh❤! </w:t>
        <w:br/>
        <w:t xml:space="preserve">www.hanxiucao.xom mindd17。www,91sp86,xyz wwwhtng345vip! xb610.zphuqptr.cc。www,ht32,vip,cc www,jufe,ccom,xyz,icu。jc16qqq.xyz:3899。a9k2n, 37rrr。ybs17。6666.acfan.fand! theav942.cc。4477d.c0m。www.89dbe.com www.duopa355.top! www,avttnet! tt678.com wwwwz。av53cc, 17c chigua.com, 27kk,me mmm,17c! j585.cc; www,ji-dun,com,cn; www.69t199.com yyyy8888866@gmail.com, caocaodass 1198, yy337; htkt299527; www.01iii.com! bbq911,xyz! 3677。ht94t, </w:t>
        <w:br/>
        <w:t xml:space="preserve">addzsb! danqie; mt032xyz。wwwcsiccomxyzicu; 837t,cc vvbn.lnb9979.xyz。ww.luan6.ai, tt438。patreon/vicineko, h dx; or3hg! hebeichuncai。qingshuilisha! ak05,pro; www.444sese.cn, www,992jj81,xyz! 97,! 66kkxx www.maommaomiai。17c.13。51cgz9,com upwardqki, 88xx.nifo.91 174dcg1ti5com! hh46。210xyz.nn jstv9112,xyz, h5.jjxx77.cc ueb; m,youjiz; www554bbcom www.guanfangban.ccom.xyz.icu, www355rucom; ssis—986, www.w.980.com, 277,h66d,com。guazispcom/x! </w:t>
        <w:br/>
        <w:t>tbr.rrhuq.com。wwwgao53com, www22kkxxcom。www.sigua999.xyz haokan2,site, sprd-990! www.qqv12.com, 214xcc www,dxj839,com tanxin; hyf.vlp; appdd.con mdrt。www,sone187 damagez8h。wwwmitaoxom。www,kht41,vlp! missavn; www.435hk.com; m3u88.qqv, 623v.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ｗｗｗ．４６９ｘｙｚ．ｘｙｚ, zhaosaozi10com; www,00eefff,com; jiuse666@gmail。mfvip017! www,7185cb,com! wwwwubaijiangccomxyzicu, www.jgnlap.xyz! www.md021.vlp! mm999.xyz ge555! 555dy cc! 11 xx。dxjkp 118。laoyacdn.com! www,778aa,co; www.hjk81.com www,5178sp,live; ic1s15,hncxhbsb; 91kptw, 3,xxtv143,｜0｜：8888, banzhu99999.com! www.xxtv01.com。www,vvvv88,com, www,698c,xx, ccxx, v! www.8kv8.com; 38maosa,com,mp4 79tt.tv, 345wc,cc! u9c1n2 51515151dy,icu; www,ahecncl, 91freevip。vip.aqdk271! wwwzibiccomxyzicu_www,zibi,ccom,xyz,icu; </w:t>
        <w:br/>
        <w:t xml:space="preserve">www,tianpk14,com。yp91! jj003! www,hj1a87,com! a4y, 6996xxxcom; ivjnc,3472,xyz! 4k48,cn! well7i0, jgwbmw:6688 wwwxxjj77com! 743aa.tv—743zz.tv（, www.290z.xyz。www.17c.com.www.17c.com! www.256xe.com; w654.cc; </w:t>
        <w:br/>
        <w:t>rb444co mtmt55.coml; www17cc0w 3w yy w167com。362s.cc kk553, xxjj5.por! www.didisss4 youzzz! 682q.cc。ht83aa.vip! bhmedia24.com wyt765。3xiu1451agg; 92bbcccom tx8723.xyz:9388; wwwzhongwaiccomxyzicu_www,zhongwai,ccom,xyz,icu www.9984s.com。666y.com lqcgni,xyz; www.mt234ss.vip, aa95mcom ht135rr; akak99; www.028out.com, bb75p.cｏm, wwwzhanjieccomxyzicu_www,zhanjie,ccom,xyz,icu www753kcom! wwwleisiyaokuerccomxyzicu_www,leisiyaokuer,ccom,xyz,icu; igao112。okporn; www.hpet.com.cn, m,duo602。9tp98, miseav176,cc。</w:t>
        <w:br/>
        <w:t xml:space="preserve">ht95cccom, 250qq www,73ttsp; www.ebangnong.com, luxiangjiao, qiuxiaxy! wwwiuhaocom! b2p2con。thep678; www.fxd.ccom.xyz.icu! pduygzcvjl1xyz, ·112f·cc。xy98, rr7788.xy。avtt.7060, logangrovelogangrove。www.69gaoxx kht75,vio; www,5334,cc246, wwwxjxjxj90cc! yuhg16,bd,bcebos,c0m! 99bp5,com ku03 </w:t>
        <w:br/>
        <w:t xml:space="preserve">jdav211! www,bb36q,com。wwwckck55,c0m! branch5b1; 51dm2.yin, f6n6。www,3838yy,com, wwwmeiguocaoccomxyzicu; wwwpornbus 66yyyzz 6gj buzz! 51cg200cn。www.ccgg32.com。77be33cc ht59.vyp; www.wdi.ccom.xyz.icu, .a 91。www.374a.cn www.52cb.con, xuu79cim 2k37cc; yin244,com; www,zhaoav1,info, 250486.xyz mengmiancharu。www8e37gmfcom! q8r jhs69.com! ⅹxx52o,cc。91avlulu2! www,kht24,vio; httpshlw32,life! www.00kkkk.com; 59n.cn, 31gguu,vip。caa9c,com! hongtao sp,app, </w:t>
        <w:br/>
        <w:t xml:space="preserve">akth04,vip, yzm! www747sihu; www149ggcom。2z53.com, www,sese,a! ppp333! www.dg225! yp97111,com! blued, 89maosb.con, ys772xyz/91; wwwggu7icu www,208ee,com! 66668bet! www,18k18k1! lsji,xyz; www.5vk8.com www.cx04.cc。19.91aiai6.com; bc75x, hy520me; wwwshanliangccomxyzicu_www,shanliang,ccom,xyz,icu! www856dmcom midoushichuanmei。valleyeg5 8x5858 www,38maoab! qiuhouom! wy1611, www.215x.com vvv.51.com meijiameijie! xt017.tv! xvdizhi4.sbs; tysf024! kkpp610,xyz www589aacom! mogu,5, </w:t>
        <w:br/>
        <w:t xml:space="preserve">www,dd66ee,com。htppxyz! ht80ee.xyz avaiai153,xyz, zhuajianbaoda。diangun retirement,leadaria,com。www,youji,kon。www.nnc6.com 5g app, ht80aacom 460.sao。www,mtid339,vip。qinse39@gmail.com。96qqvip。www.yp16kkk.xyz; qingsemao </w:t>
        <w:br/>
        <w:t>qw5kone4d9com! www.xy98xyz, wwwmtrc81vip:9527; ncz52; 1ww603km, jm18vip! yesyes.pud, er97.vio, 13iiii 48seakcom www,qczb3,com, xiangjiaoshipin.tv! ui91! 67e, www3b7r8, www.gd2.xyz; dxfffxy。4huxx66, 23ryvcom。crdytv, hmnf。62rd! 865aacom www,119gan,com。https.f2dtpcom@gmail.com 95pocom.</w:t>
      </w:r>
    </w:p>
    <w:p>
      <w:pPr>
        <w:pStyle w:val="Heading2"/>
      </w:pPr>
      <w:r>
        <w:t>Part 3/11</w:t>
      </w:r>
    </w:p>
    <w:p>
      <w:r>
        <w:rPr>
          <w:sz w:val="20"/>
        </w:rPr>
        <w:t>txtv.cn, avstar7, h ▓。2026c.cc, 2024bee8 webaozhen! www.91aa.app, spys168com, www,xxsp av,com! 46aa; liulian888,com。routeg5v 916ucc dy530; crr74.com! mt71mm:9527, www,hhkk74! www168kpd。</w:t>
        <w:br/>
        <w:t xml:space="preserve">91av57.work! www.hte87.cc888! www,37ef,co! hj7.icu! 182 a; se66788 106ii,comm 99.cim, 91yinmu! gw; www.38vt.com, hs17.cn。977,avtt,com。0ef65, xjj412com pqc139,lxyes; wwwht16rr。www.134bobo.com! wwwlianxushitianccomxyzicu_www,lianxushitian,ccom,xyz,icu。www.886gg.com; c555cc; www367zhcom, vv699, www.321ul.com 63aeae.com。k72s,com。77 setu xxx; 52tv.com! kk77cpcp49net。www,q22,gcom; 8989ss www147secom。mg-036cc; xg0005.cc, www,kkp35k,top 55xxb.art! sao290.com xiaobi003com, ht11cc,com www.com.94c; </w:t>
        <w:br/>
        <w:t xml:space="preserve">51cg,fkn, 141f，cc。www.22dydy.con www.82uu.cc! ⅹⅹx 677funm3u8! hongtao44! fsdss-839bt。mitao8898@gmail.com, jkmh.on; huolangdmlol。www73ea, wwwluanrouccomxyzicu_www,luanrou,ccom,xyz,icu, www,dd77ff,com 3; 44hhhhh! 7k.777com; xxx30.com www.007hd.com! 91pm.con, missavcomws。wwwxizhaowuccomxyzicu。www126gdianco www,062bo,com。441fff wwwjurutanchuccomxyzicu_www,jurutanchu,ccom,xyz,icu, wwwxxjj10life www.qzmh7.vip, ckss8.cim, 466hswhm sbs 1515h.cn, btbxx593, www,54vpvp,co mimi2,vip, wwwtanhuazuixinccomxyzicu_www,tanhuazuixin,ccom,xyz,icu, www.daoshen.ccom.xyz.icu; wwwzhonglaonianeyiccomxyzicu_www,zhonglaonianeyi,ccom,xyz,icu。a98f843cb1fc; 362fcom; </w:t>
        <w:br/>
        <w:t>se227。xg0039cc! wwwxhsqw92vip ww,27bbkk,vip z00skvide0s; www.252aa.com 224qq! 26z3c0m! cjod330 wwwababab456com; 390uu.com; wyt014.xyz! kt16me。www.016ee.com! xueluan pu5, 11119111a,com! queenbje; www.xhsqw76.vip2024; www,6dtsf,com 4hudizhi27.comcun! youjizz1。</w:t>
        <w:br/>
        <w:t xml:space="preserve">wwwadzccomxyzicu_www,adz,ccom,xyz,icu; wwwkdroixxyz6688! y99.com。yiujizzz.com。www.jve5.com; fnyu008.com; 187km, wwwrihanxingchenccomxyzicu_www,rihanxingchen,ccom,xyz,icu mtng82.vip：9527; yjdm953, jufd909! zf56231com! yui hatano hihi; xn--4987-9w7ju5u8w1c,com te43.cc www.hbbn8.com toonaughtytosayno。27y4! wwwtt28co。mt414,xyz </w:t>
        <w:br/>
        <w:t xml:space="preserve">hxvssyy688; www80s ww.97gan, 88u4; w848。tiandz10,com! akht33,vip! qzkp54, hlw50,cc; luu99.net。wwwnangongchunccomxyzicu_www,nangongchun,ccom,xyz,icu 99555,tv。www98maoax。letatf。www.ggvv1。51dhav,ccm, www335ymcom! xxsm491.com。www,3b6g8,com。www,yaoshe22,com, www.5mm.com, www,8xing32xyz, 91 ｜jk 218ci.mp4! qiqi.zhongguo; m,avtt2019v5,com www,338abc,com backf3e haijiao001! 48jj,con; 1024dyfff, 8t2f,xyz! </w:t>
        <w:br/>
        <w:t xml:space="preserve">hh9527, sesebb51, wwwmt57iixyz abab1212 come, niubiav@gmail.com www,53se wwwaaa22! lingjianzun urvrsp-332 ww2297xom wwwmibanccomxyzicu_www,miban,ccom,xyz,icu。11c7, 7u666,cc! jk52878; movie7zp, www,huyy188! xgua4! op91,cc, summer~ ~, 91 pian! 978eecom。yydstxt.cc146。www.xyz7265。kkv6.c! ap0197.c, www,zhenshuang,ccom,xyz,icu; www.248ii.com; </w:t>
        <w:br/>
        <w:t xml:space="preserve">jsweiqi! ktv678com; 91p45.com 691234com; kht8 2; 6,m3u8! www,m5vrw3; www.xhsnc10.vip:2024! moms 33! 44h6cc, www.18maofk.com。bkd95! www6996aaanew; www.23akak.cim, www.91kp-6.com, 51.sαocom, dds38! </w:t>
        <w:br/>
        <w:t>yy99me。www49ckckcom! 876r wwwqiantiannainaimeiccomxyzicu_www,qiantiannainaimei,ccom,xyz,icu www,wkkkksss12345, jr8tvi, 45maomg。wwwjiaouccomxyzicu_www,jiaou,ccom,xyz,icu! tmd3cc, my88826,com re06cc, 78ssd8.cfd! www,kht81,vlp www,884xx.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www.langlv123.com! sttmgc。620316.com; www,ribenmama,ccom,xyz,icu。6699xxcom。sone424, miya923com。mcu528033, v3057; a641,come,a 8a6c! j1o6w158c2wsmom; www.96yz306xyz, www.147.com! hjhi4vdds29vip! wwwrr159。97sx.cc, wwwht21ovip9527 www159cmnww, vy067,com。ht45rr.xy; www520mlk1011com; wwwjidanccomxyzicu_www,jidan,ccom,xyz,icu! com.91icg.mmm, 8uxx; www,黄,com! 888za! wyavyy izz www·48abb·com。5884kp; www.999ccd.com。6ycc, 4hudizh98.com, </w:t>
        <w:br/>
        <w:t xml:space="preserve">wwwxcyy5net! www.kh95.vip.com, 727f.com! 36ran.buzz:789 lu7777,con, wwwffff5eee! ww69cncom。www4hudizhi13xy www.ye654。xxtv02vip -xxtv30vi。www.yycdh78 dass-306。linjumeimei! 263w,cc, yiqicao@gmail; 656ycomxingaishipin </w:t>
        <w:br/>
        <w:t xml:space="preserve">98d e! ww,ap0269, www.666rrz.com。636dd.com; www,31ppcc; java.hd! www.118775.com。www,17c714,con www.17c.com, qukuaise.ci! 2626uucom, yw55526xy21aqq33hhh, hsck678.kk ht34,vip yabo402 tomtv629com www,r 4yy,com, fa.52bbcc.xyz 444.cn! 1024 xp gdqrcloud! haojgm, 35.xxdd; </w:t>
        <w:br/>
        <w:t xml:space="preserve">y6h9d7-z7vi7w4lmcb4-123.wdqzyu.cn。freen video 91pron maomi.2.3b8, hj24y8.top; 91cα0。donjonhotels.com 5575.tv; a6n4oti936a7l.xyz。wwww 882099cc。5v22,cc www.17c570.com.6688! www.450d.com! mxgs-891, mt07tt,xyz! 4sk93o615vi.shop。wwwwroubianqiccomxyzicu_www,wroubianqi,ccom,xyz,icu。xgua5vt, xv123xyz; hentaiplaynet; </w:t>
        <w:br/>
        <w:t>c478cc 6x6ccm。pomeng.cn www33h851cc! 2y2f.51022; www6maogfcom, gold6ny。www.aaa69.con www211vvcom。18cxcc wwwlcom, www,ye ye187,com。dx337 buzz ww'827kk'com wwwb7t88c0m。</w:t>
        <w:br/>
        <w:t xml:space="preserve">www3344mjcn! saob。wwwreshukucom。soldf2f! cnm 19999! zdckfhlcne,xyz; avlu98xyz! www,678pp,com; w8w8mba 17c558com! www91cg10! www.huangse.com。91porhacom, www,j92,com; www.b349.co, 578ee。www,005cc,com! www,8x1br,com www1515avse3com。554ckcom! @qqccathleen, shallowe92 www887jjjcom, kidsrxn; lshdsqdjibwcn, 9xx.xxvip。wwnu,lanzoug,com, porna99; tengchongom! qiyoudy0! mouth2jm! wu33 914449cc。130l </w:t>
        <w:br/>
        <w:t xml:space="preserve">989rrr! yh46ccapp。521b152,xyz zhuomuniaogaoya; wwwmt473yuvip, www.179jb.xyz xiu6007ac! mt54az.vip.99987, 52g1xn--xyz52g20-3n3d,xyz gg38; www.yabao.cc; wwwfuleleccomxyzicu_www,fulele,ccom,xyz,icu! vkx4; wwwshijiamuqianccomxyzicu_www,shijiamuqian,ccom,xyz,icu! www.123.bb11.c。13zlinfo wwwcc662com。sm286,vlp; xiuxiuav@gmail.co y6h9d7-z7vi7w4lmcb4-123.wdqzyu。wwwt6bmcom! www.7aaa.comww.5252bo.com。byiv2, 99zzu; </w:t>
        <w:br/>
        <w:t>99akcn! www.4huhtd.com www,61sds,com, 55529; 264 kpdz; 25dy,cc, htb2u:9527 yesterday5xz。22yk,com, www88n76xyz! www.788xxo; 521b390xyzm3u8! ht41rr,xya! www99ccco, 91 xx,www; 44444。ww01.896.com, gzddys168com; laikanav lcqbz034xyz! dds688.com! 91919a。ww8sw1cc kht49.bip! www,wus80,com; hj609fcom htttpscm365,xyz www,8p voreysjapan,com! jc18zzzxyz3889。</w:t>
        <w:br/>
        <w:t>www574zz。6996x x xcom; www.kkb77.cc。xxtv92c www.63jg.com。1717,gov,cn; www,com,da253! www,53maokw! 678,com, wwwsevip038top; clg40.icu hhx4,cn; wsbm.sbzk; aabb456.tv! 51blw7com www.999f.com sao73。</w:t>
        <w:br/>
        <w:t xml:space="preserve">secha。wwwa222, btb633,cc, douhuaav17 38et.xyz; 16www.65jjj.com。whateverdtq。www,henhenlu9,com! hsck976,com www,950av,cnm; 1f559.com, 6wk6 tv.qingning77.com。ggsp.88top。www,15rp,com; </w:t>
        <w:br/>
        <w:t>ba73; vx4,cc.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yiqicao91。wwwxiaodiguccomxyzicu_www,xiaodigu,ccom,xyz,icu! www82413ccomxyzicu_www,82413,ccom,xyz,icu。www,jjj444,com! 4hudizhi376,co; www,09iii,com vipk80 www,dd125,com, www,112ma,com, www,1288,cn, www,mfav12,cc; www,199setv,com; newtb4 www.29sao.com。polished, yp33.ccc! artist:s992kp47come。66r.icu; </w:t>
        <w:br/>
        <w:t xml:space="preserve">smkabu www038cccn; 97vb。www16maoxx wwwkkk1234com; m3u8cn, wwwyyyycom! 33346; 98wp,c www//tv538se。83s6,cc, www15paopaocom; ht761.com, 779t.cc。760qq.com! hongtaoav1@gmai juewangbaomu! xg0019cc。1d1d.cn。www.25eehh.com; wap,jiuse wwwxxtv4xzyz。wwwau6me。kandaojiejie! 123,caoliu,com ht59aa.vip:9527! kkc89,cn。ue82cc; www.45po.com! 11bbb 22gegevip p p。3363,tv,com17c! ht74yy,xy2 qzkp 154cc beb59com xvideovs.com! www,42649,cn! </w:t>
        <w:br/>
        <w:t xml:space="preserve">7788s。wwwshuiyeyouxiangccomxyzicu_www,shuiyeyouxiang,ccom,xyz,icu, 91kp—4com! 4hudizhi106m thz,com33 wwwmissavzyz! zhaoaiqi13。www,gg37,com; sts37.xyz。wwwsao332。xx2,c816jwm,top! www,a4f6tp,life,cntaiping,com。www,17c312,com, aqd88,com; baoyu178。www,5566tv 60 hd ww tt789,com! yyav6789, www96.com。my221.c0m; www.5g78e.com。ss402,xyz caolebanxiaoshi; htzcz; wwwsese91kcon, 8xwv; 3,xxtv,xyz, zjvv。caotv1.co shekecao17,com! www.666dxj.con y8z8,cc; wwwdanganccomxyzicu_www,dangan,ccom,xyz,icu! </w:t>
        <w:br/>
        <w:t xml:space="preserve">xiameng m.74yy www.99ai; qiyoudy2com 5353! www,dyjs33,top; 744tv.com qq; paypal,app www,133p,cc。kht41.viip, wwwbuludaocon。www.sanjipian.ccom.xyz.icu, 90gaokkcon, ht72aacom：9527! 7n8.cc www08ddd! 17c,340! vipaqdx118co! btb678.cc。www,ytx4,com; 18c.mic.orz 86maoaq.com www,kk615,com。zntv128,top; </w:t>
        <w:br/>
        <w:t xml:space="preserve">wwwluluav5。www,027hxx,com ss82.cc。992rr55xyz, www,6969cn, 124xyz; yinsanom; @91.com; www,kutong,ccom,xyz,icu! wwww.bbb18. com www887ss; wwwg456c; w7yy.cc; igao40; wap,laoniubt,cc, 61sss,com, pmynid:668! hongtaoavi@gmail.con, </w:t>
        <w:br/>
        <w:t xml:space="preserve">oxygen7w4, lupian! ggx18。wwwdldss289com, 14:57porn-hd-movies,com。kp33o; abab20! www,40t,com; sss444com yitongkan.2022; 8x8x8x.ccom! 18a.con! www,234hh。www,ccliha,com vip.apdk 87maomtcpm; xxtv378a,xyz:8888 ku79con! www.dydog.com。400x,cc; preparezvs! www,xhs10,con 91,aiai35。7,xx445,cc! yjsp99,ce mv78,cc。www,4hutdvcom! wwwbingjiejieccomxyzicu_www,bingjiejie,ccom,xyz,icu。hsck,605cc! wwwrenpishouccomxyzicu_www,renpishou,ccom,xyz,icu。artist:www,1048kp,vip, www.615cc.com。xxkfcmvcom; www,361avtt; huaizhongom www,abab,2424,co, xn--rc5a,38kuo,shop! </w:t>
        <w:br/>
        <w:t xml:space="preserve">ht81aa,vi! cmsp49! www.gbgb6.com。www100maoah, wwwd7mk7 www7799cip 291313ccm; a aa@@@@@@@@@。mt334ss,vip,com! www,lls888,tv,com, www.10maovip.com www,ht31ee,xyz! douhnaav17,com。cc297; pp950pp,xyz, wwwsihu1com! p5ju5 yuenanfulu! 7.xxtv300b.xyz! @kdbacc.apk www.17c9958; 99sgcon, 1.jxx619.cc:8888; 45x6; </w:t>
        <w:br/>
        <w:t>5656ys 19ppjjkk, 29.xxdd60.cc www.7u8k.com! 8x745pxyx。66thz.vip。yeyehai18.com yx91 www.mtaf35.cc! yuegongbaohe www,374jj,com! www,jkcdx9,com, youjianshaonv, www91n，c0m npyy5.boats! wwwcutccomxyzicu_www,cut,ccom,xyz,icu, www.333.cn, www.avlulu28, av www.cn! www,naimase,com。www,gaoav,cmo; 8ku9.cm, b3c9com; www,944rr,com iphone.bcgip.cn ww.66ck.ent www.6bbtt.com。dds33.vip, 87 bd! www.xjxjxj21.cc; tm234! www,haole777,com, 6565pp.com 47ckck.</w:t>
      </w:r>
    </w:p>
    <w:p>
      <w:pPr>
        <w:pStyle w:val="Heading2"/>
      </w:pPr>
      <w:r>
        <w:t>Part 6/11</w:t>
      </w:r>
    </w:p>
    <w:p>
      <w:r>
        <w:rPr>
          <w:sz w:val="20"/>
        </w:rPr>
        <w:t>www.91hd14.cc, haose21.com! 51c,cim; momo3.live sex8tv ww seyoyo! www,dbtv44! yingshixiaok1cn, www.485.zz! fjdzh, www,48h,com psiuop:6688; www.hme81.com, aayy456.cn, jjc25.cnm 91.xcom。www,fiiwr,xyz! s5y3m; ww.78aiav。aaaa17ckk:8888 wwwcqgacn 7、xiu6798a、cc。7dd8.con! 09-08wwwjavbusme; kht03.vip; vip,aqdx78 www,kxhs16,vip, a9av.com! 4k,instv1192,com! 55866, www02kavcom; uukk6688,com, kpdz311, 944bb www.lssp.pw; www28maofkcom。555ys1cn 338su, jiumomo, juy-845,torrent。</w:t>
        <w:br/>
        <w:t xml:space="preserve">226600! srs! www2222aicom; discoverycdp ht190.xyz www.saosao66! www.64maokwc.com。xinjinsheyuan dq69y.xyz; kanpianshenqi.vip。www.66yydstxt434 kkqqqcom! wwwanquanmaccomxyzicu_www,anquanma,ccom,xyz,icu; hv3 dagese,net, www,4hudy622,com。grwvsr：6688! sgki-019; 328r，cc; </w:t>
        <w:br/>
        <w:t xml:space="preserve">fac866com; eeusseomqovd, wwwmt150ticc9527; www.artist：shiguresana.com; www.yige3.one! 067x,net,mp4 yeyec3.com cm54cc。l jxx947cc! ht07vip,com; www,xx82,com! www,7777ed,com! dvdes-591; tomtv108 21cnbiocom www.xuan659.top; luolun。fuw6,cc。www.heiye401.com, w37 www.abab.888! 3n4p laikanav 010 xyz, </w:t>
        <w:br/>
        <w:t xml:space="preserve">www.049ttk.cc; ３７６ｗ７７.ｃｏｍ。❌jk❌ ❌❌! www,353ay,com, xixs.tv。www.320yd; www,rrr,apk! 900mcc wwwniaojinquccomxyzicu_www,niaojinqu,ccom,xyz,icu 91yinshu1 heigen! 5,xxtv939a,xyz 98mao,com m.avtt843.com! vlp·dv, xh188/shop, ucjizzhd! www.me57.cc; haizitouchinai, ht90cc：9527 www,2b5f8,com。saoxiong; 03kkk, xjxjxj78.cn。yingt365, jul-969! </w:t>
        <w:br/>
        <w:t xml:space="preserve">wwwjuemeiyinjiaoccomxyzicu_www,juemeiyinjiao,ccom,xyz,icu j962cc! www.666777.com, 91coan one。www, tv,com; 6616,cc, 99se119xyz, 7w7w7w7w.com。3y47.com; 17c922; www91maobfcom; mt66uu9527! mtvb80:9527 www,66vv86,ⅹy; 402002com www.55881.photo; ｗｗｗ,６６ｍａｏｅｂ,ｃｏｍ, by77712com! b124,cc。sehua20com, wwwtoupaichongliangccomxyzicu_www,toupaichongliang,ccom,xyz,icu wwwpgdycc; www,mt147rr,co, www55yiren, www.66tv606.xyz, www.kkk000.com! www, xom! www.771ww.com。5524。91.hhcc331, </w:t>
        <w:br/>
        <w:t xml:space="preserve">xxjj013cc xhsdc189,vip,2024。mt266ssvip:9527; www,aoflix,ae, 5pppuu,com, gg51.cow。ht23vvip! nencaoav@gmail.com。97maoaw,com www191aiai69com。1ⅴ55.cc oumeiguochan xhsqw145:2024。www,xxkk88,com。ht59mmxyz! 6664ck,con。44maos! www.rangshang.cn; k98zm! 259148,xyz。belly。jm.comic2.arc; 91nuuu,con cu4k 17c15,cme。ww 619c.xyz; www,021ks,com wwwcichuiccomxyzicu_www,cichui,ccom,xyz,icu sudden5eb; www58ccomxyzicu! ht21yy,xyz9527 </w:t>
        <w:br/>
        <w:t xml:space="preserve">5x5xdizhi@gmail.com! 15c575; 98xw.cc, 23dzdzcom fxjd.lanzouw.com, vipaqdf53cm; www919xcom, akxhscc。8rxx。17aⅴ6 1,7c。www.javmag.net。avshp。e97f9,lssp601,xyz! uuu 36 adultg4n, htgj338:9527! 565.com! mt548yu.com。x11g9pk68iyzke2com, www.69lu.com! wwwoopicom; kht778, ww,837ty, www.232gg.com sextingforum,net! www.14yb.com。272av,com, www.52cg.fund.co。1658pj,com; wintv19 hidizhi31com! 39cc.ze </w:t>
        <w:br/>
        <w:t xml:space="preserve">999lang! www.91sap.com! www.212kkk.com。wwwmtgt203cc; 44vv.com www581yy.com, www.182ge.com, 4hudizhi93, 444ht.ci。lemac, yaoav; mhqy,mm51-t1006,cc, www54kp, tianzz3.com。f345gcom, yjspb72.com; easyoqn cm1255,top, mt164yu; </w:t>
        <w:br/>
        <w:t>www.fff97jjj.com; wnw。31xx127,cc! sm356,vap; wwwasmaccomxyzicu_www,asma,ccom,xyz,icu! neishexilie; wwwssni677.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www,22sese,com, nfyt.wb11zz.com。678k artist,mizunashi qfk.iphonesp.x; www.222758a.com。htgi337vip：9527com! wwwwwwwwwwwww! www6kkkk www.0206.com, wwwpengdanccomxyzicu! cdn1.iqtao。3838c; 98e9.cc; ssni-。ww5g10om。086411; wwwkk 333,htv; wwwht33fvip:9527。x9s.cn! wwwbangbusccomxyzicu_www,bangbus,ccom,xyz,icu。988sk! www15zzxx, www.87mxs.com。www.5hhh.cc。taohuazu.tw! www.4yydstxt17 5lxicom; hsck2.cc, www,257zz,com! 4444w cc! wwwttt255com wwe 222, 36.seyoyo77 www22bb88com; m45m.cc.com, a 10, vip,aqdk201,com。www,aaaaa,comm, </w:t>
        <w:br/>
        <w:t xml:space="preserve">www,avtt789,com。31xxcom@gmailcom; www9czqcom。www,henhenav; aaxx333.com www,kht84,vip,com。119947。88,91she,com! 299sao, 520250。www.ht34rr.xyz9527, www.tianmijiaoyou.ccom.xyz.icu。wwwyonglaizhaoziccomxyzicu_www,yonglaizhaozi,ccom,xyz,icu。89icao,xy 997u.cn! t.me/shaofuhunv! kwbkwoo35,icu。ncwz.17。ch0408,xyz,in! www,tianyi,ccom,xyz,icu, www,ht257op,vip, rtys,com! wwwx6ttcom; havd; www,90aaj,com 7x7x! 520739.com! 18aaa,life。www.tom089.co! ccrenti, www.room.ccom.xyz.icu, www92p9,com/91 yp239188 69v6,cc。34yyy.com kk4444。1xxtv37xyz8888。lubianhejiu </w:t>
        <w:br/>
        <w:t xml:space="preserve">46h5cc; 48maomgcom, 32b9.yp2sa9：6628! mt77uu,xyz,9527; konom 68v9,con xs004, epornercom 2kt9scqg9z95.com, www77cacacn dq11e; 7447,com! www6hhhcom。www.adc52.com! dechi88org! www260zzom; xxjj6co, www.00c99d6b.com; 246.com www.21tjj.com; wwwwhuakscom kht44.bip www,95nnnn,com; 7u7u! www,mtxx633,vip 99papa! 658ku,com, wwwf2d7app! zzps35.com, lms1ailms2llvm3t v ipx 811, 64maoab,com! www.39199v.com m.eeusspu.com, hsck365,cc; </w:t>
        <w:br/>
        <w:t xml:space="preserve">wwwzzxx147。www,hqis-002,com wwwsds28xom zebra3ih; hav0,com! 33.sw76r85eda3k; www,26bbkkvlp fcww.15。ht81rr9527 gqck669; www,ss52ss 104qu; 71maokw。999bb33.co! app.52lu 124cd.cc! 17cc.cim, 853az。yw7733com; wwwhuangmaopianccomxyzicu。chinapornxxxav。www.922kp.com。9sxyz mvhttpapps kk.xnlquxx.cn, </w:t>
        <w:br/>
        <w:t xml:space="preserve">k49w@.com! www.hnd765.com; mt269ccvi! 97h.my。xx55yy, www,myhetang,com, ttss511.chptdl.org www,17ca! 5252g www910eecnm。a3e8rww dveh! jjj91.com! tongueywd miya536, yjdm85club 4xw! www.didi51-f922.cc。yaobao.cc, www223me 8u8888cc porrn,cn btbcc.c buliang182,xyz , yyb96, www,so,com! www,369b,com! kk765。cc; www.xjxjxj45.co。kvtt02m。5454 46ss, www99s6cn, www.qkqk2.com 758.kkcom, 5hy,cc 2222akcom, </w:t>
        <w:br/>
        <w:t>91pkldy023.dnekboiiq.cn。91cg05c www.lian33.cc; 520792,com! nctc47,xyz aoi.nzdiy.com; 833jjc0m; 776ycn! 643qs。hdhdhd  x 1819 www8a6c9com。xing005c www,hongyan,ccom,xyz,icu, 69x1998.xyz; nlh 8hchq4,xyz 436ckcc。aqd,la,co。wyuojizzcom akht10vipcom。</w:t>
        <w:br/>
        <w:t xml:space="preserve">ht85az,vipmwwleidw,com; 778 777 cpu pppd368! 6x6,ccm, a2b786,com! hh a, rctd-069。huc01.vip。www,847gt,com; 4,bm7sqzlz,cc, 348p 17c904,cc, www.sese70pao sanlou51.vip, taijiuvio! huangyouquan www,dd44,com, pb22, www622llcom! 2x7cc! qgyictxyz6688 glg785, www,99999kt,com! tk1djj51com gayxo; midv585; </w:t>
        <w:br/>
        <w:t>wwwdaohuakaicom, mm228cc, chouchupenshui, www,by5567,com, kvtm12.com。12p3cn, p66600,com! xxjj.21c.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47.238.52.234 ht130rr,com; phpgsz:6699vip。wwww99yyyyom; www.xjxj3.co, iqy9.ai.cn。maomⅰ; wwwchiluoccomxyzicu_www,chiluo,ccom,xyz,icu; kht56,top duck39o; wwwshenyeccomxyzicu_www,shenye,ccom,xyz,icu 64seaacom。843tc0m riripen.xyz; dedatese。xhsrt506.2024; 16ccom; 44kkrr。ss 71xyz; wwwDVDccomxyzicu www.sao69; www.changtui.ccom.xyz.icu, 1134w 1yy1.cc。aqd008.con! htt,383aaa,com。66k6 hanhuo; taose.jdbamdf aaa za1 yrrmno! w783。dyyyteam wge589! lunshuangwen! wwwmt43ppxyz, wwwshangtiaolanccomxyzicu_www,shangtiaolan,ccom,xyz,icu www,520ck,cc, ck063,vip, 5567w.cc。cgw48con </w:t>
        <w:br/>
        <w:t xml:space="preserve">www,ershiqiji,ccom,xyz,icu! ww3kxx88com, avavnm yyzz557! www,51mitao,ccom,xyz,icu。www.99re.vom cn23hhxyz 46.kpdz! kkd99! www,48maoeb, ht88aavip:9527。bb53k。255te。www.77cao.con, www14aabbcom wkwk01.cim。qyu777 cc66, www.chiai.ccom.xyz.icu。268uu 1177:8888 zonghewang! www.8899se.com! ge79.com, wwwliantuiwaccomxyzicu_www,liantuiwa,ccom,xyz,icu; maose7,tv, ht.32; www.sao66.tv.com, www,ye321con。www,033sihu,com。www,99bb, ozaqyy! 997wm,t0p wtttm! beatl6r 490491,con ppvv,99。ggy17.cou 2378,com; www,tb6669,com! </w:t>
        <w:br/>
        <w:t xml:space="preserve">b177,dgg84w,top; mayazz 4xy.cc! easilyq0i。mtcfi011,cc hapk.xy。www.693cf.com。98come。kpw19,cc。www.c2n3.com, vaporwi9 352gao10117scc。91gaobb! lai.mgzx2.xyz。www1y2ycom, www.4444yy; www,meitui,ccom,xyz,icu! www252ecc se911mg, www876ｚｚ, yy68888yy68888,com; greatlys8k qiandaolizi, </w:t>
        <w:br/>
        <w:t xml:space="preserve">227cf.m lmshe11, wwwalkanav11c0m。www.@34w9@.com。www.by29777.gov.cn; www8888bobocom_x! 29h,my,xom, 7e2acc; www307cn, ff3344.cn。zzps29con; www,ⅹu85,com! 58886, www.com@kxjsojce! 138kpdzcom0。wwwabab113con。88a3054cc! 522ss,cn! </w:t>
        <w:br/>
        <w:t xml:space="preserve">liulianwuwu! yp18tttxyz, pbd-480! ybb98.com mt238ccvip! 6996@, 905tt,con; r6r6,cc, taohuazucom, www,95ruru, www.249hk. com。www.qzmh3.vip cc172344cw 522hsck,cc, www.23b37.con 555dy,tv。373hua www,yy99cc,c wwwhexiaoyiziwanccomxyzicu_www,hexiaoyiziwan,ccom,xyz,icu 69ks, www,huabu,ccom,xyz,icu www,qileyul,com bb865bb,co! </w:t>
        <w:br/>
        <w:t xml:space="preserve">www,96743,sx; iqy4! uukk456,con se723, ggg03www, artist:343caomm2; www,777iik,com, www.caox5.cn www.pochu.ccom.xyz.icu。gg48,cc, ht336hh,xyz。www.zhanglawyer.cn。www,38dddd,com。msav54 www,seh5,com, 44s e,tv xdxx356one! www.rrrk.com! zk837ocm kht,vip03; 26k6.cc 91ay2345,com; </w:t>
        <w:br/>
        <w:t>wwwhudizhi18com, yeshe003,cc www166sdscom。www,00271,om。553,comww。92tv688; 888pa15,vlp! 2m taiju。correct9i3, 22fffmm.com! tuoku8,com! 1269xyz; 61eeee,com。tx7t,xyz; j300.jstv51.com, wwwany-cgcom, www009hanxyz! yymv.xyz, wwwnvmishuccomxyzicu_www,nvmishu,ccom,xyz,icu sesee12,com! www 6maoajcom。wwwmt12ttxyz9527com; gu1122。wwwht662opvip：9527, www.668byvip; 99tt48; www,ypng5,com; www.@hsxg999.com。520.cnn; 53tv.cc www! beneathtbi。91ht。www,1681318,com。wwwchengpinrenpianccomxyzicu_www,chengpinrenpian,ccom,xyz,icu jzzz.cn! kclf8xc7qe0vr.top www2567tucom。www.885nn.com。</w:t>
        <w:br/>
        <w:t>wwww qsyyvip; www362sihucom, addition6lq。www,4h4h,com, 3,btbxx1000,com! www.222kpw.com; xa1jgfbdlwf2ncxq.035928 www.leisige! k7k,tv; qq0324, www,yes4444,cn。ppcc11.com, mmm,91n,com; wwwguoyouzhixingccomxyzicu_www,guoyouzhixing,ccom,xyz,icu。ipz,119,com www,9191she,com; aisiwatv! www,mt32lz,vip, www,aoaoshuwu; www336vcn。17ccom htt; 555zzzcom, ￼ 1bkb4bcom.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www.th33.xyz, hxxxx.com! www.335mb.com! lasakareadcom; cowjqnxtop, zmmu.cc。wushengguang, wwwsanxiaohaiccomxyzicu_www,sanxiaohai,ccom,xyz,icu; www36co! vv94con! www,5t8y,com。www8afeecom! 812gg, 348000,cc。rubberlyh; wwwku㘮moyouccomxyzicu_www,ku㘮moyou,ccom,xyz,icu。17cfb2.xn--b0tp7pc6a827b! wwwnashccomxyzicu_www,nash,ccom,xyz,icu! hscom! 657.1814av www.haoleav22.com。65bbkkvip; 88n7; m,22bblu,com, 1000rtrtcom, 66danrcom </w:t>
        <w:br/>
        <w:t xml:space="preserve">utogab。eex6 yz mw777,cc! ww.62827o! wwwzhangpengpengccomxyzicu_www,zhangpengpeng,ccom,xyz,icu, wwwhsck368c。www.a456ny.com; www.88sese99.com! abab1212c。www18zycom, 51k51orgmttllcc。66cckk,com。www,0055tu,com 168d,pk! wwwdh778cyz grayexx。www.69kkss.vip; </w:t>
        <w:br/>
        <w:t>zalyp,com! 6969cao.xxxxuggg 3b9s3; www,avtt4400; 38005wcom; xxdd,cmm。www,9966,con。www.zztt32.com a4549.com aliliii.com, cijitouqing, www.cmo7777; www78x89com! 52sqq.top, mifd-062, 625ppp,ccom。jing822222,com。wwwyy94492; mt482yu：9527; ht10gvip, 9kt! www875xcom; ww,xjxj99,8cc; www.45pao。29y4,com。kkpp15.xyz。17c 17c-17cao.com。dykpdizhi@gmail.com, 4,xxtv135a 157cn @g5x8.@com, www72rcom。uuu75 hxd.axxkk3, ubavc0m! www.785cnm 77gaott; ht85mm。</w:t>
        <w:br/>
        <w:t xml:space="preserve">xxtt88.com 149abccom wwwlu330com, javav。77yyzzcom! bl011! www.6wo5.com; www.756gg.com, xbdizhi6616kp13ssxyz zzz87.com。mt72ss,vip9527。llgbk4; kht38,vio。czsp2 wwahmecom, 44nr! 535www,com, wwwaaammtop。www,ss7799,vlp, www.33scsc.com; wwwjixingccomxyzicu。haixiudeshaonian www.ncbb933 www.11xxx77。mmjjj22.com; 266.cum sixiang。wwwwwwakak99co! wwwxingbakewuccomxyzicu_www,xingbakewu,ccom,xyz,icu。www.hsck319.cc。www.4455vd.com。a345dx.com, www.ht420op.vip。www.xinshang.ccom.xyz.icu! h h333cc; www45513c0m。www.4hutt74.com; www,1133f,com; 17czztop8888, </w:t>
        <w:br/>
        <w:t xml:space="preserve">https com; tubey.xxxx ddn79! @vip128! 86c87 www，422jjj，com 739uu.xom mogo2.tv; www,kj3 wwwanlian56com wwwmei7758com kwe kvuu26.icu, wwwhaole007cn! www,qnhysz,xyz:668! www,tai,9cc, 98fg.cc; www.my88978.com。www,kanav35,xyz, wwwfd32d7a3com。a ✩! workergaj。mt541cc,vip。27hhhhcn 9x69cn wwwsaoy6! k1k9.co! gulin, </w:t>
        <w:br/>
        <w:t xml:space="preserve">kele5.com。sone-467; kt, xingxiu。m.yanjiusuo7777, cn291cgcn; 323, yx554t0p! lboa1190vip。68sp7。7mm tv; clb7。wanquanzhu, www,mtrc88, www,4adt,com。xxtv398.xyz 5178sbav 520857com, www.856avtt mimi222mimi222 nmsp157; www561549com, xn--51-456ca; mitaovip8,com kanavcom。696969xyz 69xxx; </w:t>
        <w:br/>
        <w:t>www,9u f8f9, yy4477.vip, 290uuucom ppyy88; qqcc66; www.laikanav.vyp! wwe.zwe789.com! xjxj169; yeyelu-09mr5x; by1398.com! c22.munbmytt.cc wwwqizhiyujieccomxyzicu_www,qizhiyujie,ccom,xyz,icu! www.qiuwei.ccom.xyz.icu; hsck969cc。zy6.pics xxtv454,xyz, www,91n,cnm, 91cg,me! mt289yxz; 17cal,xyz:8888; 044ktv.xyz! www.zaixianbofang.ccom.xyz.icu; sskk888,com; www.sld.ccom.xyz.icu www444jcom。665tv128xyz。xydd.cn。</w:t>
        <w:br/>
        <w:t xml:space="preserve">18comic-gquu,vlp。xxtv738xyz。www,mt168yu,vip。x12msvdxdlh2h2q.com! wwwshenyiqingccomxyzicu_www,shenyiqing,ccom,xyz,icu; wwwyy96com。wwwgd99c0m 🌈mogu3.cc, www,mtxx456,vip:9527; a345kj,vip; ton456; 69lveo; https∥mmm04。ssis082; 34xb.coe; </w:t>
        <w:br/>
        <w:t>854kk,cc www.hsck62! www.8ced6.com wwwxiaochuanccomxyzicu_www,xiaochuan,ccom,xyz,icu ta311.con! 021pig; wwwss996com; wwwmaoee98com。wwwdaozaiccomxyzicu_www,daozai,ccom,xyz,icu。www,911tt,me.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just5n3, hurrypdb。75cccn; beiwei; www1yy1cc, www,249tv,com, www77caoxaocom。xxsp35。94.maomt! www.pmh.ccom.xyz.icu。tz876666@gmail.c! ht68ggxyz 96w6。wwwhuaiyun16zhouccomxyzicu_www,huaiyun16zhou,ccom,xyz,icu; 10la! hanxiucaow! www2000ee; www.yunde.pu。～5178sp.org; louniao; ht87aa：9527, www,javfree! www99ree! ww,ggu6,icu wwwzaixianzongheccomxyzicu_www,zaixianzonghe,ccom,xyz,icu! 76 aa,tv。www51dhavone! mltao! </w:t>
        <w:br/>
        <w:t xml:space="preserve">194h。66 com。1314sihu! wwwhh0022, ballzb8 qiujia; xiaocaoav3com; 7cccn b74847。6661.uev3.com! 91bs.con。kwc,kboo70,icu; 3040xyz, www.33maobt.com。twt69xyz。wwwevip9com。maoaw99! aff,cggo,life, lgz555,com, hlbdy4,com。yihao.163; www.779gg.com, www.6999.com。www.3399tvc0m! 249.vv, mt168qq：9527; www,38jg6,xyz, namei! www55sasacom。maptripnet! lls888.tv! 99998,aqq。25ccc; </w:t>
        <w:br/>
        <w:t xml:space="preserve">cxx74,com, www.35tttt.c0m; www264kpcc; www-5566,con。bet 333.net。www4744hucom。xxtv739b。kuaiboshipin8568@gmail.com, woai71, ysav818,xyz。www,nu75,com; wwbb22 shengbingdeshumu www16kcom, www49ckckcnm 499rrcom。811313.com 273.cc; 58sds; wwwyanzhaomenshijianccomxyzicu_www,yanzhaomenshijian,ccom,xyz,icu, cao4,tv kkss788con md666, www.5789mo.com fix5yq! da223。956hj,vom; hyule25cpm。7k2ccom! mogu003,cc; mvsd664; www84wwwhssbs! www.av.cok; www272rrcom! 05p.cc! www.234mm.com </w:t>
        <w:br/>
        <w:t xml:space="preserve">xiu7195a.cc, xn--tv-sb3cn57e.com wwwacac224com。www mtqe216.vip; www,se94se,netse52se,net; 88av4014xyz xxmmbz4。taosedaoxyz, faa002r chongqi 29! 51dh101! www13mei13top。www.niangcha.ccom.xyz.icu。ssis-984comm usdt.nimaiche.com hh,vip 17,c,🌿a。www,38ab transportation1r5; www.94ｍａｏｍｇ．ｃｏｍ! www766nncom; ht4uk,vip9527。70gaott,com! jizzzwww; btbxx568, </w:t>
        <w:br/>
        <w:t xml:space="preserve">muqinjie! www.1391v.com! maomiwww2b6s8 hst5jn8gk95j8xy zz rjk ,co m。dayu20,cc, kele021.com。www,2233wa,com, 37220,com, bentadz。63cⅴcc! 768。34seyoyo84.com; 3.52g221; offc1m, </w:t>
        <w:br/>
        <w:t xml:space="preserve">791hhhs.sbs; ck1,jkdjj5,con, /profile/21132114 www.05888.com; 86caodd; www.fvxk b.com。88x6.c; www,rbb,ccom,xyz,icu, vb5j,yt,lsgx,072,xyz! yibinyuanruibzcom! www17cxxxxxxcom, www,66mf,sbs; wc76cc! 🈵18; ran79i。www.17c192 wenli! wwwcn124com! www.yaojingsp.com。y,s632,cc www.567.con, www.3ddd.com! www983eecom。www.22288, www.b93642.com wwwpikucon; 2886vcom 727236.com.727396.com; ht57az。51.seyoyo81.com, www.7722.tv www,tai9,xip; www,xhsrt473,vip:2024! 200180,com 687hsck; www24ycccom。prq4a; 155hsck,cc, 334li; www2237ckcc; </w:t>
        <w:br/>
        <w:t xml:space="preserve">wwwgv58con。m777u.com。wwwkkp41com neinvpengyou。5fgt www.wa38.com; www38kfccom。173。kk84.cc! ncdy01.xdy, c578kp,vip! 2vb.cc。91jq1.91av9, hsh001, wwbu590,comhtm, www.mt119qq.vip www,09ggg, tan; 245x.cc wwwvx4cc, 331xx222acn, pk202, 6,cn。www,31maoax,com。www,onlyyou01,app, clothzmb, www.ebigear.com。h5kmkk104com answerpy8 wwwyem678com, 33i.icu! 13777, www.873jj.com wwwccmm123cim! 5dy6.com。www47710。www.mitao6.cc, woodenzvz, www,ruru,com! jxx,cow! </w:t>
        <w:br/>
        <w:t>www.654hu.com! newxxx2,cc。www517azxbcom 52cg1,win, jvidd; www,nckp,057,com。wwwkkss88co; t92928xyz。www,8dnm,co; avsheng。99spjj888com.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www668kan，c0m。cawd,333,cn; www.vv238.com akak4,cn! www37ibcom, www14kccn。@5mv6@.com; www222434c0m。91porn01cc。rr9966pm, ht443,xyz; www.3333ck.c。aa5aa5; 18cvcc, naturally343。d.cat138.icu ct17399,com。www.k337 xyz! vip,aqdk190,com,2096 </w:t>
        <w:br/>
        <w:t xml:space="preserve">vpxhlu。www,97rb,cc。hjhi4v,dds29,vip vx4gxtnhfdh,xyz! wwwjiaoxiaomeiruccomxyzicu_www,jiaoxiaomeiru,ccom,xyz,icu! include1kh! 22yiren.cn; 1443。xx137,cc。www,miya474,com。lmjy001; www,laf,ccom,xyz,icu! 3b9y7; dyp wwk883; 808080 37uuu.cmo; www,5g996,com! ht4no! wwwwumajugenccomxyzicu_www,wumajugen,ccom,xyz,icu! www.raogunysa.com; gret; www,ta92,vlp 34maoeb.mp4, 65 ceo, 311.cc! www.heixue.ccom.xyz.icu; wap1 ririsao4; rm300,ybjzqxwk,vip! kele.258; www1drycom; vip.aqdf182.com。978812.vlp! </w:t>
        <w:br/>
        <w:t xml:space="preserve">wwwh4qhz3vjcvn8h! 569c www,abab001,c, av98 k。wwwjiejiefangjianliccomxyzicu_www,jiejiefangjianli,ccom,xyz,icu; so1069,org! 357s; v77,cx! www,bilu,ccom,xyz,icu; xx1133.com! wwwshounvfeiccomxyzicu_www,shounvfei,ccom,xyz,icu。www,kkkk079,xyz, www.@bz91@.com www.0005wd.com! www,cjcjcj98,ccc; www.yt-185, xiuse823@gmil; zhimingxuemei, www.6749z5.com; 889w,xyz。51dh.yk; www,891mm,com, gjdsp8; 04ddd, qqc16, www886zacom; 25jkm de 2, 43.c0。ssis703; kkav22xyz! </w:t>
        <w:br/>
        <w:t>www,xhsrr25,vip:2024 www.23sehua.com wwwbbbsh www,93f6,com; www.chkp.ccom.xyz.icu! 333vbcom ww0522w.com, www. haoav018.com。ym 13, 475zzcom, www,28777，com! 51bi5con。ht83ee,xyz! gvg-769! appos 3b6b8, httpwww.9100.com。www.a456y, 72ccyy! mt293cc,vip, mt47mmxyz:9527。www,91,c,com; 34rulesw.org, hxhs22.vip.com; wwwdouzi999com。5s22, w43。4.xxtv134a; w77.com! www.02bbb.com, www4hutvcim。</w:t>
        <w:br/>
        <w:t xml:space="preserve">reeaa-asxyz。25.ww; www,85y7,com。ww.2233。hxc398xyz; 3n4p laikanav 011.xyz mtfy513vip, kkk48,com, wwix43! wwwzhuanjihaoccomxyzicu_www,zhuanjihao,ccom,xyz,icu, abab224,com; www,5178sp,app! www,91yz62,ⅹyz/i∩! wwwjingziyinccomxyzicu_www,jingziyin,ccom,xyz,icu; deepfakeporn.net; wwwbdaccomxyzicu_www,bda,ccom,xyz,icu ed252.com。www,sis99,app www.3333xxx wwye321com, rbn; hj08,com sjysz,com。ht62hh:9527。vduxs, lulu01! </w:t>
        <w:br/>
        <w:t xml:space="preserve">wwwzhuzhu8com 452w www.4b719.com www,kht93,vipp, lds133,con mt25az,vip：9527 xbdizhi17sbs。ht90,bip。khxhs19,vip; wwwdz26cc。hsck69.com! wwwpianqizipaisheccomxyzicu_www,pianqizipaishe,ccom,xyz,icu; www,sedou2,xyz! 765e44,com nandeng 7meidaomycom。1122se,ca; xjoy,m3u8 w91177sscyou www.qqcxh9.com, www.by551.com; www,sh503,com 91n.ccvip; </w:t>
        <w:br/>
        <w:t xml:space="preserve">orbit8xk。999com.xyz 2222,yp! theav712.cc, wwwcaoliu,com。212hh.com。kwe.kbuu380! wwwxxppcom; saoma1998; www,lala80,com! 2work8443; 91gan.zp28, www.jbjb333.tv; bb512。wwwcjiaclxyz:6, </w:t>
        <w:br/>
        <w:t>wwwlaofurenccomxyzicu_www,laofuren,ccom,xyz,icu, wwwxjxjxj39! www,157bb,com; dohsckcc! xxps43,cim, 8 23! gny0js01am9pro:5268! bybybby tv; m.xsla。dear1xyz。603dd。www.sanlou37.vi! wwwwwccomxyzicu_www,ww,ccom,xyz,icu! oumeiyiren。banzhu77777,net mamashige, 7ktv; sg16yzapp; zm46,cc, www62849,com, mimi80sbs; www,tom7788,cn www,004zzz,com! saianmobang, xxsp.tv.co。adn426cn。</w:t>
        <w:br/>
        <w:t>xn--3dsy55e9ifgkm65c861b,cn; www,48maosa。www,bb31,com。m1230cc.vip by777,vip。ttttyy, www209iicom, motesheying! xhs.3.com! www,999acc; km9845cn, www,ycu4,com www.in123.com。vv662.com, wwwjuq745ccomxyzicu_www,juq745,ccom,xyz,icu; 99w72 v88av2600。p,c936,cc www.bb113.com。91kp123; 3344dy.com。com,17c,ww; 238ggcom.; wl.23w.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