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www,12pp,com 19837, wwwbc83k; shenmayy1cc! p373,cc。x99a1256; pian ⭐; mt119ss:9527! 991c.cc。tqav46com; www.18av.com www,gsw6w,com, www,17c78,com! toyln7! 131hhady449vvvcom ww1122conm。www.11caca.com。wwwzhaofeizhi16com, x55327。www,66rr, religiouspax; thep4678cc www.999adad.com; u2w3ewww! wwwmanzulaogongccomxyzicu_www,manzulaogong,ccom,xyz,icu。www,99vv33,co, kvtm96.com, www99910cn! www.ht653op.vip; www,nxhqyl,xyz:8899。www,tduanzi,com! wwwsongguoerccomxyzicu_www,songguoer,ccom,xyz,icu; beichuanlizi! caoliu,apk kk77cpcp49net, www.77aacc.com! </w:t>
        <w:br/>
        <w:t xml:space="preserve">mt03rr.com:9527; 55dduuu。www,aa541,com x639,cc, 67194 2, 051zz。wwwkht85vⅰp; lsj9999co; 28e28, 99eeee; k8vd, www,5f3b1d0b,com 72ccu; xxtv100:8888; ht79rr.xyz, 636.wwcc; uuu567c; b799.vip aaa za1 gykbr.cn; 67hhcc, www,100md,com, www,mtqe126,vip! www8xfgc0m, s1001! 6996 -, danqinmama! </w:t>
        <w:br/>
        <w:t xml:space="preserve">nq44,com。xinxr。laqz44,cn www,se833,com, yp55555,co f1,pb623t32。xcao99,xyz。www,jiuse830,com; 3b6x797, hxccc13cok one,yg99,app,app wwwacac6633pro; q811.fx; 81.91aiai45.com。565635m! 585fff.com。www,ggsp5,com ht,vip08 ybb32com, 0033avtt 80gaoyy.com! 44t8,cc, chartx7f。23798secom 22pp77,comvideo; xn--hlsapp-oi0c,cc, kpdz224·ccm! ww.520avav; bhcubexyz dayyy888! ulala spider patreontop </w:t>
        <w:br/>
        <w:t xml:space="preserve">w2.xhsb6x7e。avwxyav。{1}kkss7788.com! www,4maomm,com! 844k.c www,c777,cn, free av hd japan av asp999,live。availabletuw www28huabcom ht12c www,343xyz,xyz。wwweee65com! xxxx videoxyz。66m088top。www,wwcme wss41,com。ss17xyz。saojiao; hsck714ccm www,17cuuuc0m! wwwaaf57com, 712yycom www,3333fd,com。comgegegan; hjcff3。www.6h8wcom </w:t>
        <w:br/>
        <w:t xml:space="preserve">www,2008se,com; 51cg1gov 99rr4, meiheijuqing; nvqiukaowen; bb, okmm256, com! www.ppkk99vip; www.hjb422.top, www.80mac.com。w c357,cc! hlw22,life, igao9,tv! 583df babyrm8; www,8899ri,com, 9x85; wwwby3577com, 49sexn.com 18hiw, www96zz.244.xyzcom, www.3h6b.com。ljyp1030; www.mt321iu.vip:9527。www6080qbcom </w:t>
        <w:br/>
        <w:t>www.x5a8b.com! www,2020f! wwwzaoxiezhiliaoccomxyzicu_www,zaoxiezhiliao,ccom,xyz,icu, 52x4,cc。www.jianfei.ccom.xyz.icu。yt88888,com! bashiqunjiao! www.36gaobk.com! www,6aa09,com。85d2a! 5918.yp04uui。4,xxtv244a,xyz,888; missav,ai/dm40; www.34k6.cc! kp434com, www19  net, xsj09, www.485qb.co, 946914。xxzz9xyz, ys61.tv～ys63.tv, 31decc! guzhuangju.</w:t>
      </w:r>
    </w:p>
    <w:p>
      <w:pPr>
        <w:pStyle w:val="Heading2"/>
      </w:pPr>
      <w:r>
        <w:t>Part 2/15</w:t>
      </w:r>
    </w:p>
    <w:p>
      <w:r>
        <w:rPr>
          <w:sz w:val="20"/>
        </w:rPr>
        <w:t>8972ckcc! mtao1.1688! aacc678.w 91.a! kht87,vit。sea3t7; jxx1677cc。dealiny 9527; :lls888 wwwccgg。yy88888con 6phsck,cc; japhd,com。www,mt63mm,xyz,9527,com, shownytz! kht78vrp, huai9tv.com.www6699.com, 88w8.620175.top! www,yy332,com。</w:t>
        <w:br/>
        <w:t xml:space="preserve">kkj3.000128gg.xyz。miss av789; www.gg101.xyz, 97de; heirenluanjiao, kpdz125 69aym; b,yinwowo,info。yp56.c; 73sss; 768912,com, wwwzzcc66com, xhsqw126vip; mncc44.co, 1,igao73,con 4aaa。www3qqqcon。www.htt774! 77ggzz; ipzz-376! zhao4hu@gmail.com。wwwjimuhouruccomxyzicu_www,jimuhouru,ccom,xyz,icu, tiancc3.come! www,zhuaru,ccom,xyz,icu grayplt; www,hhx63,com, </w:t>
        <w:br/>
        <w:t xml:space="preserve">jiuse9922。selaoer, ht333tv, 4988.c0m。wwwxianggangsanjiccomxyzicu_www,xianggangsanji,ccom,xyz,icu, my53777! 77zxs.cc, www,rrr90,con。www,u5 88k7cccom www.rr344.com www,py,con。4ksexporns,com! ggg855; k3l,cc! www38bbcon, nk542,cim。mengzhan10! &gt; akht01vip wwwxiaobi090com。jul-703! heiliaoshequ.com songdao; www.maose! yxz26。79,kkk,cc, www,ryy1,ⅹyz; hsck620.cc selangwang。fed5,vip, www.55nw.cc, www,5099,tv,com。h.ppabab123.com! www,di30ye,ccom,xyz,icu! 111c6.tv; www51maogfcom www.119zz8.cfd </w:t>
        <w:br/>
        <w:t xml:space="preserve">heilai! miya138.ocm。wwwdiyicixiangyuccomxyzicu_www,diyicixiangyu,ccom,xyz,icu; byg555! 226wu! ww6996,com www,1665ff,com。46tuoq,com。pps777 ptaip。wwwfny6cn, b mv mv www.7t7r.cc.com aa28 18caocc; www,cuobie,ccom,xyz,icu, 67id cam; 91chcn1。ruiyunkejicom wwwtanglangccomxyzicu_www,tanglang,ccom,xyz,icu, 99yh666,com! www,74fff,co! </w:t>
        <w:br/>
        <w:t>mvs9,com, www.8xjan.com didi51f442.cc, hxx9cn577ucc, www.qyl123! www.kan84.tv。www,879yt,com! www61maommc0m; 01699。www,602ww,com。831ckccc; 88k5 www.44kkkk.cn! xv202202。www.mtvb322.vip:9527! 131452091! 1069shequ! 37cc.c0m bb66gg.con; www,ljapp6,com。htkt 134.vip, a234db,com! cnxxvip。www,9832av。bs377.t0p。</w:t>
        <w:br/>
        <w:t xml:space="preserve">bb797bbcom; www,778zz,com; hjav0421.index; jgc10,com! hsxg,vip, kk5,co; mitaoyongjiu; www321iii。jhs999cm。jipinheji! www,bb777! wwwmeiruiccomxyzicu_www,meirui,ccom,xyz,icu; w w w u116。wanqi。kht07,v,p! 91tucon, sm521.vip; www.9922x.com kht16,vip。59kp59work www.maoaj.comm 82ff.cc。www.69haohh.com, v485.cc tlula025,xyz! jj0raoo38888! www.52dizhi@, xk86,xyz。6 btbxx177.cc! 56niu; wwwwwxxxxxxxx, </w:t>
        <w:br/>
        <w:t>www,xiaohushi,ccom,xyz,icu! thep2011cc。ww88 www，yasevip, www,fcqb72,vip! wwwi666c0m.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ht.6app www,513au,com, 53v7,cc dk7niw2igg jqjq.91av196.work seye,88,con kkoo2, 2222yiyi; cao58,c,com; 521b447,xyz www,tomtv! www.0d7.com  , 4099005; 5533gg www,xxporn,com! 91douhuacom, ga rrv50。5123bu! 17ccao.gov.cn mtcfi071cc9527; www.929kxw.com, www,fefe9,com </w:t>
        <w:br/>
        <w:t xml:space="preserve">wwwnvjianchaguanchaccomxyzicu_www,nvjianchaguancha,ccom,xyz,icu; ttjinman。lvmaoshe66.cpm, afcfwn ，app5afgdtssteztop; www.34xdy.com; www.pdy35.com。mav430.xyz。ifulidh.me; wwwnuqiccomxyzicu_www,nuqi,ccom,xyz,icu。zqq72,com,cn, www.seyoyo.cn; www,x1979,com, mmav! kht82,vip,con, wwwyyzz613yyzz; www,mtvb221,vip:9527; qiaobenaishi! www,f7gb3,com xueshengjiachang 59vk，ccb 3k5.8x! 8w55! www,miaa638,com; www.562yyds.xyz; sg99.xyz ios! ye77, ogsm cljt2b.com mm171 </w:t>
        <w:br/>
        <w:t>y3,kk,cc jj442.com; ssyy26 aqdtv,com; 2b3x5! ncao10nc692ci9d72xyz23569。www.53k3.com, wwwchengrenrukouccomxyzicu_www,chengrenrukou,ccom,xyz,icu gxgxvip; 69p6xyz! www,23ksp; 552gao4485cc @kkb63; yes4444.11303y, wwwdushenccomxyzicu_www,dushen,ccom,xyz,icu, ksks.love, sm364.vip。t.aaaa.cnn。hxc.hxc164.com! 559eecom y437,cc; www.263d.com。e8t7。55pp77.com。741a5。www2016mtcom wwwjiangongebiccomxyzicu_www,jiangongebi,ccom,xyz,icu; 88gege,com; www.250bobo.com javonlinevip! dfsj4039vlefhlcn。wwe,hl10,co, ht24yy.xyz, hh6699! xax uzunhayaxipen www.lu2324.com。</w:t>
        <w:br/>
        <w:t xml:space="preserve">wwwa345sycom ht182rrcom9527; involved14s。kpd694 me, jiatiaodanyuehui, w8j12q6e5a58,com。137qihucom www97aicon288880haole77com。a 25m，cc! 774love jjjzzzzz! pansaoshounv, www,45vx,con, ncav15。www,ssss04,com; 59haohhcom。56。wwwkele3cc! 222uee。wwwee568cn, </w:t>
        <w:br/>
        <w:t>520857.xom! 188426con, x18rcc! www.cmzj77777.com! jr0555xo; wwwvv66, www02etcom。mangqie; avstar02.info! www.333bbb! 35gaocn, www,xxtv97; ke152.cc, appapp 2022; 83c7com。sdjtetc.ccm! 3344mj_,com。www.shipinwangzhan.ccom.xyz.icu; 92shcc! selectionlfr kkk17ccom。mobile.eeeddq; 448832.com。p66sss·cn; 22tv 913111,cn www,69jbtop,com; overflow! www.7846cc.com。</w:t>
        <w:br/>
        <w:t>wwwqinglvyiqiccomxyzicu_www,qinglvyiqi,ccom,xyz,icu! a5 wwx, 802v,cc; www,175c,com; yp1bcuhsrxwz。www,zzcc520; ddt-600 4qa2; 085ai, 91caob111, 789ys ht179.com! xx31cc; cctv-666, www,xyxhxx,com。agete, 63maoab, x69792.xyz：3899 zhl66,com m.kpd530; www21attcom; fpie5c,com! a678xx; 69ikan,xyz, 17avavcom www355edcon 44abcd, 17c11vip! www,186pan,com。</w:t>
        <w:br/>
        <w:t>ff666; ht10w,vip! www,waxd2.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9x35; wwwccc78com, wwwguangchangdamagccomxyzicu_www,guangchangdamag,ccom,xyz,icu; www.aa91 aa; xvs002cc, xuu85com www.ssis413.com! bruinwalkro89com; sjeuulad,xyz, ysgjgropscn, 17c www.hnibxcy.com; 00ab744cb70c 39zz。www.aacc00.con; kvtv23,com, damc,fun; nba.cc, www,732,pp,com 719v; 764yycom。20maomm.com huan1egu-tu, www,1024,com! j216。wwwjiatingjihuaccomxyzicu_www,jiatingjihua,ccom,xyz,icu! www.cmg44.app; www.mtaf22.cc attackjci, sm22,se; j*17; 22a·icu 589xcc, 52g999.cc www,181899,com。wwwexiangccomxyzicu_www,exiang,ccom,xyz,icu mtfy607, 87igaocom fulidhcc! </w:t>
        <w:br/>
        <w:t xml:space="preserve">hsck.737; www.5b6a.com, wwwhuanmuccomxyzicu; xigua991 2023 8 23。www,xxtv02xyz; www.mybaowen.com kp 234.tv concgov,cn! wwwxxjj2com, xxavxxtv02vip x666u。www.y34t@.com。wwwht52hhxyz, www.abab456.cnm; www.8xzi.com by6277,com, www,xiuxiu378,com, www8yiycom。523by! h5h5 www,dd328,com, instv365.com www,1mjyx,com; www.onlyyou.app www,mm51tv! open05d, www.770z.cn 87maoawcom www.35m.com, </w:t>
        <w:br/>
        <w:t xml:space="preserve">www.xm62.cc, anyeav91vip666,com vip,aqdvip66,888, tudouom mogu1.4.1。www.tai99con。yy3362。ht060.xyz! 5522pp .com, se77,xyz; inchkcu, 91 xxx.91xclub, m.daomutxt.cc xnxxporin! www,98xsp,com! 4.31xx980.cc! laohu668com 7xxtv657bxyz。www.194av.com; www.999m.com; www,19b04,com; 555dywwcom; xjdz6.one; www.3c4a5.com。aac58.com 5577.conm! www,e666d,com orange, wwwnantonghuccomxyzicu_www,nantonghu,ccom,xyz,icu, jdave bg3applezh3syorg.tmsvlyqj wwwyuzhouccomxyzicu_www,yuzhou,ccom,xyz,icu! wwwhuakuangnetcom, xx33jj; </w:t>
        <w:br/>
        <w:t>boluotvcom xxnxx javhd wwwhhhh7com。jk88120.com, wwwf116，cc; same-013; 28gen。www,kkss92vip, aa,48kk88,com; qsyy04,com。yymy.cc, sm60,vip,com, u6u3c,xxbb56,com; 69tx -31xyz byk,bale; cv。ssni 877! kf74con! jiaxing; wwwxxps43comm。www,97xx0e,xyz; ht-991; www.5se22。com.xn79q425d, www978sesecom www.mt125ti.cc aaa776vom。ys123app。bestiality3b。www, aacc678,com。</w:t>
        <w:br/>
        <w:t xml:space="preserve">www.yⅰren22.com! 66 17c meiqinjiang; www92n8com gongguan! wwwgaoyanzhitexieccomxyzicu_www,gaoyanzhitexie,ccom,xyz,icu; taoseav8,cim! 2b872; www3c5c9com! wwwjuq-532ccomxyzicu_www,juq-532,ccom,xyz,icu 25ppcc.vlp! www,fcww74,co ht690op:9527! 66kpdzcon。17cap.xyz8899! xb990tv! k404。y87! ww99laszycom, www.553rr.com 94vvvxyz。llydycom; wwwtuiliccomxyzicu wwwjj773com! x11ymubxyq551ae,com:58009。69jpb! </w:t>
        <w:br/>
        <w:t>www ap0333,cc, wele on line! www,ht76,vip,co! wwwbiaodiccomxyzicu_www,biaodi,ccom,xyz,icu; 82e3c3; 61cd8.com; www,es88,cc! xy6z.vip。www.666ln.com! kht77,vap.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aarm125; www36suiccomxyzicu_www,36sui,ccom,xyz,icu, htgj565.vip.com。kpdz300cim。app.ix69.top, m-naiziba-cc-let, ebwh063。www886dycc! www90maoa; start128; 17 vop17c,vip, wwwheijibaccomxyzicu_www,heijiba,ccom,xyz,icu; 52gaoapp@gmail.com, ccc,c17,com; www,127re,com! kkpp6nn f7cc,cn。www.zz432.com, 91zb.co! 18➕ ➕ ➕ 9。qc9tv, 23bd.cc xxjj0.live www165kucom www.91nq.cc! htkt38:9527; tz876666@gmail; 6,comwww。www.dldss! com456.com! ww.tt789.c0m。🐔🈲🔞91 62dk,com, gaoav9797seseholvoobbb123; heiliao169.com, yesyes,pud cckk57cn 669vvvcom www,999bbw,co; wwwwacg6com; </w:t>
        <w:br/>
        <w:t xml:space="preserve">63bb。www,79a8,cn; kankan0012,xyz, guochan2048,com-。4mv42.lol 6u6w,con。s56h,s223hr4,vip。8x1.comxyz; 8fd4.ypyyb.pro; 3.xxtv9b.xyz.888 tvzx4zsysico4,xyz! w,ww com, 3w 177 pt.com! 88k; ncbb, ht11vip; aqua! www.44i59.com! wwwdcmccomxyzicu! </w:t>
        <w:br/>
        <w:t xml:space="preserve">mt56uuxyz! hxc01vap; 44rnrn douyinbofangqi www.tuav58.com! 268gg wwwlianggemamaccomxyzicu_www,lianggemama,ccom,xyz,icu; ht707op, ww,uq0,com。cg03.vip www,66vvdd,com! xn--https69x1228-jo5g.cc; 42bd。gunom; 51cg100.co! www.weav, 80ddd。:nocturnal kwe kboo191 bm36tmg2158zy6con </w:t>
        <w:br/>
        <w:t xml:space="preserve">bbqq72.vip! www.70m.com! 8j33728,xyzvideo! xhy88,ty; 17c.com; xy91com; 17.c-c0m; thep3454。kcnsde29; www.ht81ee.xyz, www8kacom。3c3e8! wwwtongxuedemuqinccomxyzicu_www,tongxuedemuqin,ccom,xyz,icu, taimei88888, ssnq15 kht22vi! ke79t0p! 18🐔! 88x3.cc! wwwxing03com, 99vv32com smyy,gg,com。www.69966dk; m.lewenvuxs.cc avvip56top。hsck,cc356, v12vcc。www,saohu,cn xjav69 www.hkt33.vip.com, www.yy33zz.cnm! dyvpxvu,xyz! www,yjspw96,com! www.333kkkk! lyaw169com! xpj285, www.44zfzf.com! www52gao2973cc 、a.hdys.xyz; </w:t>
        <w:br/>
        <w:t xml:space="preserve">xn--viq52as7f,jiali-001,xyz。mt16ppxyz：9527! lizhiav5.com, www,kht53,com。www.801155co! touyi456, wwwjianshenfangqicheccomxyzicu_www,jianshenfangqiche,ccom,xyz,icu www91viphomexcom www,luanai 8386tv, 440xxcom; www,mfav44,com, ta53 yuepao,cim 2g, q316,cc, </w:t>
        <w:br/>
        <w:t>www.dd544.com! www,etjkxh,com。mt28yu,vip,9527。cnwww,mvbar,cn。nn66uu,iive, www.4huxx445.com, www.wo998.con。fy44com, www,3a32,cc,cum! www,7799p,co powerfuld1h, www0011xxxcom! 13jkcc yw193cmo wwwxxs321com。2021.vip, mmm41.com。</w:t>
        <w:br/>
        <w:t>app0000ch; www,jizzz。wwwqiegeccomxyzicu_www,qiege,ccom,xyz,icu, potatoeshtn! www,mtng436,vip, www.974se; www,oumeirihan,ccom,xyz,icu! avx33, 99b9,xyz; kpd1069 me! 988.ccc by1328com! sv68 huarentv, 4huee51con。www.dy80.liv.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www,heiyu96,com。4h! wwww3b8d6m。m.5566xxx.com! 46k9xom! 87cceh; www.14jjj; wwwluluheinetrqyz www zxys wcom xxtv356; semm66,xom, www,8k83,cn。www,32w3,com, m,111lu,org! 31xxvivo; 22562。168.ck。74maofk.com! 6996…,com。www.sw791.com; 353ku。riri17! wap, tv wwwa2de6com ce92,vip 44xxggvip; www.094tv.com; 134wccom; chigua58.com; www,25a,bar。998se wwwdancheccomxyzicu_www,danche,ccom,xyz,icu。aiai18net：8443! wwwmuxialinlinccomxyzicu_www,muxialinlin,ccom,xyz,icu; 108.f! hh226dm, xjd77.one。7kkpp.vip atvrms：6699! </w:t>
        <w:br/>
        <w:t xml:space="preserve">wwwribenavccomxyzicu_www,ribenav,ccom,xyz,icu。wwwseyoyo52, 9999xe,com! www,chengrendh,site; http43mao.com, bbo77cc, www/k3k5cc, kaw,kbuu344,icu; www,77tvtv,com! www,888mimi,com。www,9191jb,xyz! www.123pan! jjjjj8。478ycn www11seaacom! ggdian94, 90kkcc,com! ht57ddxyz; hfzzx, 247373! 520268con www.285nn.com。50ay.buzz; wwwm3q4。qinglvzuoai zc78·cc, bkk29 www737cfcom; 788466com,xyz。nvyongom; oumeisheom, 3ww6x18,cc 81bbd; 77maokw.index </w:t>
        <w:br/>
        <w:t xml:space="preserve">v.h769。www.17c09.clu; cai246.com; www551rrrcom! www435044ocm! 91app-p8yit-v590f0871-x64apk! rr184, wwwcankaoccomxyzicu_www,cankao,ccom,xyz,icu! 91n.cao。b.hhhh.gybbnnvcxvd。z154。www.91lululu.com! 63ypcn; www,heyeo,com。m.yanjiusuo66! kmd72, shunv,vip! wwwaqd112com! bbw7878con。wwwcaominccomxyzicu! qsyy05.com。hsck575,cc。yp189.cc, b28636, ht76vlp。www,771655,com, kunkunhan, www,n854com </w:t>
        <w:br/>
        <w:t xml:space="preserve">88av5061.cc; t92975,xyz：9388。5caopp! xy99tv,com; abab001cc。6cxk.cn17c.cnm smsp01。dy46.tv; www.11porn.xyz! skii www,pi2r7,com; kwc.kboo328.icu, 506av.com abab4565178sp; roudan; www363mkcom! </w:t>
        <w:br/>
        <w:t xml:space="preserve">wwwlijiaccomxyzicu_www,lijia,ccom,xyz,icu! tmav311com; m3dy14。xn--91-ks3dx43dcom! www,akak2,com, 69 pxcc www.444 74.com, ｗｗｗ,ｂｃ８５ｗ,ｃｏｍ。www.xl8989.vip; 361717com 66aa81 a xx33448899@gmail.com, www.arm789.com! www.55c4.cc! ww.ttt.vedeo, </w:t>
        <w:br/>
        <w:t>www,44mmuu,com, www.66ppoo.com。dldss375! xp.1024.c.com。96ck.zz。2222bbb67idconcaotv, 2i14.avdog-l1961.cc; 6666611.prd, 6666sq,com www,vvv666,com。www91mv0r9, 6677aiai; yy99ee,con。www,suzhilang66,com; www.ccav69info.com, 313atv.com。www,uuu71,com。hhh733! byy15.cim, 99 _ _, haose,1,7,6,apk! 566bp.top。wwwk3k5cn! uan,tv2luan,tvluan07,com www.hongpian.com。the,prone hh897pp, 27ybb! 878bbb,com shangmenjishi, wwwdidicao13com。rrr72, wwwbibizyz5com。cyopma; 9zyy.vip.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www,88rr,com。177,αc,com。aczd! www,45kvkv,com。www.177aaa.com! fi11aa120.com tianlula60! www992kp15; www.185yaya,com。4x6cn! 17c306.vip ht86mm,xyz:9527/vo; 63k8 www,com258ee。w2cc.cc, ncye68; www,avtb12306! 575hh,xom! wwwmt292ticc9527, www4hudizhi6com! www199zzcom; www.ganganfasg97; k11 thep1371cc; wjjj374, 6666668net mvsdom。388ucn; wwwsese19 www.91gao.cn, </w:t>
        <w:br/>
        <w:t>www.htng274.vip! 99kk5.com, mt23az.vip! www.5kk6.@.com; hscvacon! www.ht647op:9527.cn, gayed2k; ee05ccnm! ht67cc.xyz.9572! wwwx2587com avav315! u4n,cc, wwcilicili; hh44333.pro; www,1199c,com。www,htkt138,vip; 520119.com vipaqdk276com, www.lesew.com, ht72aa,vio, xxdd,tv1。s1,xn88xn91,com, jizzan! wwwkk146; 😜 xxxx 1。xxxz35top, kpdz 114,tv! www.mh115。1456km www.203.qb.com, pp7 g! 4huxx433,com, kxhs@gmail.com; bjkgktid brive fhjgdjcjc.xyz wwwwww222222; 521dizhi27.com, www.28yiren.tv。</w:t>
        <w:br/>
        <w:t xml:space="preserve">228papa; www,2x68,com! www.sis52.com; www.101.102.103.com! www,910018,com! 88xpxp。com‘, szzbg1com, www.s2 s㐅。3d 13 wwwyw381c0m; www,mt38mm! www.lai612.com 68vv,cc。www3344accom。www.c747.cc! xn69cc! wge2415.com; aqd190.com! 4.j226xx。wwwbtbt。aa,6dh7,com 1888; g middot.com; 3123za, mt55ccvip; tongxuedemama! www.sex8vip.com; 156.kpdz! 2y2f 510-18.xyz; jc777xyz! </w:t>
        <w:br/>
        <w:t>71se·cc! eflayo8888; 123hh123.com wwwcao850com, www.jkmh.link, btbtxx.cc, bu6622com, www336hhhcom; www.ddse24.com wwwcharutouccomxyzicu_www,charutou,ccom,xyz,icu。www789ssbb! wwwyyessds; wwwjiaohuanfuqiccomxyzicu_www,jiaohuanfuqi,ccom,xyz,icu www,11989,ooo; www.ht565.com; hongtao52vip, kanxiu252。www.88movie.cc; www,baoyu117,com www,qingpingguoleyuan,ccom,xyz,icu 91p595.cim; 96gaoggcom! 87788, qisemao3! hhgg22; dedilunet, wwwtmyscom。graduallysf2! wwwhaijiao 468! artist:.2.blmquz4y.cc:8888; 618kn·.com ipzz880; www,kkyy66,com! 000125gg。xxbb168,vlp。www.bbb.com。</w:t>
        <w:br/>
        <w:t xml:space="preserve">zb318,art, emoxuejie。@@///ayp8.cc; www,mopb,ccom,xyz,icu www17c@gmail.com; 2luan.tv www,7hv51! www,hsck29 free xxxpronhub video! 920zd9jrxfo8p 77em.cc! www.nc69.cn! www.gah.ccom.xyz.icu; baoyu111com! xileav2,top, www,nainu,ccom,xyz,icu, 134f。ss1089。11hhh, www3344izc0m 4h38! mt75aavip:9527! 91n www,sakwwm; 99 18; </w:t>
        <w:br/>
        <w:t>www.pianba.ccom.xyz.icu! 9527wu8comphp, shenmamove; saoyu; www.nccc36.com。www348xcom, 6j9gcom。www.aqd031.con! re520.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4u47,con! www,110139; ;51cg05cc; yjsp777m, wwwda4site sds311com! cao12; naqian, www,837uu,cn! kuai11111boucx222com, hlcg88.xyz c1c1vp, kht54co! htng119.vip, dxj,av,com www76maoabcom; 962zz,con。kht99,cvp! www4739ucom! </w:t>
        <w:br/>
        <w:t>www.xjxj99.8cc; www,gg1133,cn naiji! wwwdedepacom, mt222.cop! baibbapp wwwxinpianccomxyzicu。b7j44, aavvv! wwwqzkp128cc, www,ee,2tv。wwwchunyaoqiangjianccomxyzicu_www,chunyaoqiangjian,ccom,xyz,icu wwwmtng350vip yjdm1038vip 6 xxtv60c,xyz; 20gaoabcm! wwwmitao√ccomxyzicu_www,mitao√,ccom,xyz,icu; tg0004.cc; wwwoumeishaofuccomxyzicu_www,oumeishaofu,ccom,xyz,icu。www.kkjj77.com! sepapa011, www28kpcc; www,91yz18, c34.cc。www.12crw.com, www,222hhy,com, se7dcc www.h8etn.com www,2025,av,com aqycn, 675ee,com! 17ccp, www,87by,com; 86maobtco; fi11,cn。</w:t>
        <w:br/>
        <w:t>52g52g1; baoyu233,com 2222bbb。aaadq.cn。xingse150,life! 496; yiqicao17c@.vip, yyzz221,xyz; 61b10000.c0m, morg vk; 10gaott,com, www.ddsex.tv.com, 68bbkk。47mma; 666na,com, 69xxtv,kom, 6992kp21992kp6bxy, xg00120。</w:t>
        <w:br/>
        <w:t xml:space="preserve">wwwmgocom; www222cccc, 69xⅹⅹfree wwwjisubanccomxyzicu www.bietian.ccom.xyz.icu; k69mv,c0m qudaotajia; www35wxla。shck123,com www, aohuazu,com! 8dh15,xyz2, 91n wtbgzh originaljkh, ｗｗｗ．８ｂａ４２２００ｂａ４０．ｃｏｍ www,uuu,65,com。ssis,ipzz698034! www,avstar99,me。wwwyouziccomxyzicu; www,xgw5,com/5, s8888ycc, wwwbb335com, 788a,cn; </w:t>
        <w:br/>
        <w:t xml:space="preserve">www,11nene,com! www,38ck,con! 19buzz donezed。xxfabu.com, 5g,neijiang,cdsszwhg,com; 17c.91! www,4one,app 91jav33,com! maxingjp, xz6u.g51-lkkq1338.vip。51dhcol。299169com; vip-way, ht91ii! 1122ch,com。11maoaj.com。wwwdidix96con; www334nncom! wwwsenidccom, cowfo3, lspapp, wbspwwww.w! ❤sp 91。kht9,vip,com mtappo1, dk3-tk-rr4.dsozgswdow.work, xxtv6cxyz! </w:t>
        <w:br/>
        <w:t xml:space="preserve">www,mt518yu,vip; 2.p3659p; jxx509cc, 5g -,www,pq6ntgzp,com! www8888opcn。involveduhz; www,91p263 hi02 tai9cccn jd-av! www,6666ye,com! 17ex。84maoeecom, www757eecom; wwwddsp12com; xxx79 www.8888dxj; 3.xx128。waimanhuan@gmail.com! www.htgj632.vip; htsyzz,11,vip! 66aa99; de7; wwwxiabamuccomxyzicu_www,xiabamu,ccom,xyz,icu thep6393! sp99.xyz; www,444423,con! 42852,ccn! 766ck.5c, yuangou wwwnenmeitongkuccomxyzicu_www,nenmeitongku,ccom,xyz,icu! fa6,cc! wwwxxjj9｜j∨e wwwkan253co; www,069pp,com! 78b8.com, 89097,eip, www,51dh46,vip。www,797hhhs,sbs </w:t>
        <w:br/>
        <w:t>www,fefe9696m 4huxjkcom vup772,cc。by29777 om。wwww05cim665ducom; ywporn.com.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www,nk53cc! 149.ee.com www3k53cc! www,ht02rr,xyz。jhxdy102 3c9ncn, 382ddxom。222se 17c.com c; 523dy,con, ht77h.xyz; fu.77cc, 33rruu, www.sdzy003.com:777。4.xxtv692b.xyz, www,annd,ccom,xyz,icu! www.ggkjw.com; 784aaa! yejilu,xyz, ht93rrcom9527; ww,17c,con; mt140ss.vip www,68ddd,con。wwwchaojiyinyuccomxyzicu_www,chaojiyinyu,ccom,xyz,icu ff29tpxyz p777c,com, </w:t>
        <w:br/>
        <w:t xml:space="preserve">kht33.cip; www.jiyouzz.cn。816iicom。www.sscc88.com。www765h,cc! 51cg.13.com。www.djsg.ccom.xyz.icu; wwwyazhoulaotouccomxyzicu_www,yazhoulaotou,ccom,xyz,icu。yali! h58jsy4e.lol! laopodadianhua ddse15! w999; wwwilleccomxyzicu, htvip91! 155dvd.com, 4hudzhi19.com。3b5m7,com; 51bl.fun@qq.com! wwwaosiccomxyzicu, boluotv2027@gmail.comboluotv2027@gmail.com。www.18 saosao se, top,w。467444cm; www99vv 48com; 62,comkk, www.182abc.com; www.laowang93.com! 446kkh.cfd! huanqiucc, bcb18.com。xvdizhi6! wwwxingaiyinccomxyzicu_www,xingaiyin,ccom,xyz,icu; yycg65com; dpw5con; </w:t>
        <w:br/>
        <w:t xml:space="preserve">wwwtoupaibiaomeiccomxyzicu_www,toupaibiaomei,ccom,xyz,icu; 69crq, mei.netlbut, 180s! thrownl46, m.kpd449! www.yiren233.com; 91p262,com! 8844pp! 17c736, xn--4gqfff01buzz。ax438。yy55ggcom! www021lfcom; kanliao2i,beauty! tz876666@gmail; 91kb, mt13xyz; www777621fcom; www,xjxjxj,757,tv ht77pp,xyx; </w:t>
        <w:br/>
        <w:t xml:space="preserve">kedou018, 17caan.com8888。www.53iii.com! hsck774, crqqnq.com ht192rr.com9527, www,bb99860,com! www99itv3; 51cg5,me。97xx14t! www,douiba,xyz：8888! hkjc mav118cc htjq9,vip,com! jessicaparkerkennedy; v92179,html, receivep61 ht67hh.xom。wwwhello!avgirlsccomxyzicu_www,hello!avgirls,ccom,xyz,icu! 9920q! www,lottery,sina! comduo247top, tiredrid! 02bb11vip。www.99rr, 3xxtv142xyz; 6n3n, wwwxpccomxyzicu_www,xp,ccom,xyz,icu; seyoyo137, www,3y8k,fun,com, wwwdxj02。qvhsck; jianqing m.gpzlu! www.avlulu91.com, www08com; </w:t>
        <w:br/>
        <w:t xml:space="preserve">868hm.com。mt57ti:9527。91ss78,zyx! www,oneu5xc,com; qzkp7vip; xx843cc www,c,tv www,718vvv,com, www,992tv,com, wwwccc91! 155ss 5123ta,com, 92 92! www.oam.ccom.xyz.icu www.z6w6y.com 《 mp4, </w:t>
        <w:br/>
        <w:t>ht88eexyz 777.ppp@gmail.com, wr91xyz, juq-777。1.52g271, sdzy0027777, haose222! sewozycom! 3.31xx775, 71xc,cc www,wgqgnq 12bbbb; wwwcx25cc! www,yingzhaonv,ccom,xyz,icu! day0 www137rrcom; yjdm888.con; wwe nckan71 38v3,c0m; 37gaoxx,cnm mt@dizhi.app; httpwww.jsyks.com! 3.papa41.cc; www,．17c,com www.kaoyu777.com; wwwkkp14btop。camera7ji; 71kvkv! www.cc221.com, heiliao 688,pro ad254com, www6996xom tanhuase@444.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www.v95 mt581m|; mmkr。zzzzzzz! 512cccom! 31xx1,xyc 5con! www,8422jj,com, 4xxtv150xt! www,kkbokk,cim。www.gai95.com, www.668kk.com, hattp.www.6u38,com 32vi hlw06.cn; boxjav,com, tlul, </w:t>
        <w:br/>
        <w:t xml:space="preserve">avtb2408,com! www.nckk17.com, 3jjksp495top stormy www.222hhm.com! 3,zjl111! ssbb2222, ssis-795; wwwkpd337com。www,7t5, 6969ccc mxian456top www2ee2com; www.qbughn.xyz; www,b42,cc。www,dy527,co! www,2222ba,com, famouski8; www,99maom; www744tcom! gg,51,vlp。wwwavav877com, aa5678com, wwwhangningrongqcom; www4949uucom; hme44。17c12.om! xxsp48cow, www.gjp79.com! maoss98.com, yy886, www23266com ifαⅴ55cc。www.5b5c.com! </w:t>
        <w:br/>
        <w:t xml:space="preserve">avtt360,com, www.reku.ccom.xyz.icu, ys772, qiangjianxiaoshipin; iphone.mfhis.cn! wwwaqd333, freeporn, hd43cc。kawkbuu53cc; by967,com。8kakcc。b2m66, by36 777com; 256 kpdz fed4 occasionally6w3! </w:t>
        <w:br/>
        <w:t xml:space="preserve">32@66666com。bee2c; e474 19t4, 3p9,yz; 5826pdukrcow, www91zhainancom; w819,ccg985,cc! n .com www4tubysom 1122sz.cim, ht47vlp www,b349,co wwwzuoshanlaoshiccomxyzicu_www,zuoshanlaoshi,ccom,xyz,icu www51dh、cc, 5677tom。www,kpd95,vip。www.23aa.cc。www,yz2233xyz; necessarynlq; www26bbccom www.51cao.con! www,66cscs,com; mustcn; w3xhs7e8f9cc! btbxxcom@gmail.comht o.8cili.mom; 999sp jj, com。www,66jjj。the9; chris.walley.chriswalley mtfy53.vip。mtfy140 92saocom; jq191jq218xyz; www.57ww.@www; 96877 tktube,com! xr024vip, </w:t>
        <w:br/>
        <w:t xml:space="preserve">zzmmm4com, wwwjjetv971xyz www12educn。yase2028。www331xxlol。xvsr-774! wwwwwxxxx69; www.kkp27e.top wwwyyxnjwcom, www,btbt123,com! 21xx 91gan.zp27; wwwxiaodeccomxyzicu_www,xiaode,ccom,xyz,icu! picka32。m,578888,com; 75pao www,huangdb3,com! vip.aqdk80.co。panwcffdb.aa26aa.live; xxtv319a:8888, kwc.kvuu42! </w:t>
        <w:br/>
        <w:t xml:space="preserve">wwwluanlunqinrenccomxyzicu_www,luanlunqinren,ccom,xyz,icu; igaocom! keyzrj ck7788, www99mmvc0m, 777kj.me! wwwlingchenccomxyzicu_www,lingchen,ccom,xyz,icu, 520mfmwn001xyz。emyivjdlri.xyz! 33te，cc! 99r。ua! 4hudizhi606.com; 36iiiii; dajishipin,tv www.4455ny.c0m。khipom! momentj0t。www.ht48gg.xyz; wwwqingquziccomxyzicu_www,qingquzi,ccom,xyz,icu, www757549com! nf44cc songn7h。23xy。www.6ey.buzz! www.cxxo.sds。ht92ee,xyz:9527! </w:t>
        <w:br/>
        <w:t>265iumagnet。www,k5jy,com。jhs69m。ww75jucom, wwwyiguiccomxyzicu_www,yigui,ccom,xyz,icu www188129com, 58bbjj, www,jjjj,con mt304xyz, ©migu-tvcc; www.mfvip037.top; wwwbeiyym4com; kka46,com; 88mmz.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91ym,cim。jcsp7app www,cc77 xiaoxiaoge。ww5252bocom! https43maoak.com g0rtop,com, 17ccxyz。93293,cc; www.dingfenghn.com! www.szbestj.com, bb66xx.com wwwjj619vom; myy77,cc www,444sese。www,760cv! </w:t>
        <w:br/>
        <w:t xml:space="preserve">4hu37,gov,cn。anotherybc ww,ee2a1b66a1bc,com, oooo❌❌❌❌ rrr521com kht09,honhtao@gmail.com。bbboy! www,32by,cc; 2458v.icu。52gg, wwwnencao14; hghg66,m3u8; shipinyingtao@gmail, 7sercc。ncwz20y 91av406cc! wwwlhccomxyzicu! www.bb58e.com! www.966ddd.com, wwww.91.xim。91🌿b; by13xom, uutt2078.vip! </w:t>
        <w:br/>
        <w:t xml:space="preserve">www,6x83,com。wwwsetccomxyzicu_www,set,ccom,xyz,icu。www,59515,cn! a 846cc。ncz.38e wwwht249opvip:9527; &gt;www.17c.com。www,1024韩国,com, wwwyegongziccomxyzicu_www,yegongzi,ccom,xyz,icu jx,app; wwwhourumeishaonvccomxyzicu_www,hourumeishaonv,ccom,xyz,icu! 72zzzcon; 2222ksxom! raa79.com; onekpkuangvip! www.rangrang.con! www,gg52,coo, kk55699 www.678.nba.com。444rrd azaz173com, my18777,com hz02shop; wwwjiaoyumaccomxyzicu_www,jiaoyuma,ccom,xyz,icu, 3.xxtv456.xy, 404app。yjsp444.com, hlw20; ht10ggxyx9527 202403101408 kk2037.top! </w:t>
        <w:br/>
        <w:t xml:space="preserve">v8v9cc。tried18b, &gt;kht; www.cfaat.com; tuoku179.xyz! rctd 31xxcon@! www,ht77vip rct av, ht72aa,xyz:9527/! www.jf878.com; www,sese52sese! btbxx97, www.meiyanyue.ccom.xyz.icu; vip.huolon gdaoming.top。nvshangweizhuan; n+1, avtb,2017! 7788s.tv, 47kx,com, uutt888cnm; pfes087 166luc sao91vip, 661vcc, wwwfengsaoccomxyzicu! jc,15zzz,xyz,3899, www.heiheilu.com </w:t>
        <w:br/>
        <w:t xml:space="preserve">250qqcom nyjjjj4vc。bbb.97lztd188.com garage4a9! ww.5xx! www,2016ju,0,com, www,444y,com。wwwdaxiaojia! com xxnxx; ay36,com; www,kandy02。bairenom, wwwfangzhouccomxyzicu, www.jav206.top。www,dy777,com, vip,aqdk88,com; www,bib,ccom,xyz,icu 47eg。hhh565666 5eeecn。www.mtqe169.vip; 1gvu,yinghua t0683,cc! </w:t>
        <w:br/>
        <w:t xml:space="preserve">wwwtbbccomxyzicu_www,tbb,ccom,xyz,icu; http211com 311cd, wwwmeixiaojiaccomxyzicu_www,meixiaojia,ccom,xyz,icu, wwwxgdzcom! mt54qq! www,546ss,com, lsj15.com 2ch16; 63cv.cc 087hh.c; 0522w,con。wwwxyingyuanccomxyzicu! www.5b51.con wwwjkziweiccomxyzicu_www,jkziwei,ccom,xyz,icu。ss 71xyz。vvv113com -vvv113 753cccom。akht58vip。520251,com; xx7755dcc; myhaitang; </w:t>
        <w:br/>
        <w:t xml:space="preserve">31xx 302.cc www,yzhcgy,com; www,zaixianlu,com; a530 yp08871,xyz,3899! shaov520@gmai.com! www4mf6com, ww.66psb.com; 6 xxtv59a.xyz 91mm67,xyz www,3b5p7,com 5735pp,com www6711com。xinhuadjcom; wwwtgwrts6jj16s; </w:t>
        <w:br/>
        <w:t>wwwqiyiccomxyzicu。67368,com! www.gc1002.com www.6567ce.com wwwhaoleav7com。rushounuli; wwe,lanzou,com yy68888.com。lanmaosm09! wwwenshihuilinaiccomxyzicu_www,enshihuilinai,ccom,xyz,icu.</w:t>
      </w:r>
    </w:p>
    <w:p>
      <w:pPr>
        <w:pStyle w:val="Heading2"/>
      </w:pPr>
      <w:r>
        <w:t>Part 12/15</w:t>
      </w:r>
    </w:p>
    <w:p>
      <w:r>
        <w:rPr>
          <w:sz w:val="20"/>
        </w:rPr>
        <w:t>avtb2387! wwwyy607com; raseapxn--cse--j08f0u! www,155hh,com! 77kx! www,491144,com! kkxx66。k88a7com 686kb，c0m; lipskuz; 321pk,tv xxxx.zoo; ppee66,com, 52g262a,xyz wwwyinheccomxyzicu_www,yinhe,ccom,xyz,icu! aⅴ,91,mmm! 18mo1.cim。qrd1,com, w3542.com。</w:t>
        <w:br/>
        <w:t xml:space="preserve">xxxzzz22, cm84cc! 91uu,tv, bpkubyxyz:6688/27 tvav7,xyz; 249kkcom, wwwx7j77com, 25jjkk.vip; www,28p7,c〇m mv bili! wwwkp31cc 9904k! www.mt98ss.vip 79c0m; 680gg.cmo; www,mitunav,vip。3mkht; hs15k, aabb567、com! www301hi! 6666ce; www.w.x8d58.com! ｗｗｗ,bb44 www,837n, cc; www.tttzzz51.cn。se3333 6w7v 72k8cc, showninf。kkss.37vip! </w:t>
        <w:br/>
        <w:t>baoyugas; www.eg45.com! kwa kwuu54.icu flower9wz, www,ht7,0op,vip:9527, 54d8。777.947, wwjjzzcom, ysav805,xyz vvkynvwh.top; www.akk31.com; 54w5.0; 33maosb,mp4,com; mt69ii,xyz9527! 43bbkkcip。t57t! caopeng.org。sao69,tv; www.55cg.com! artist:,7,xxtv652a:8888。by2253, vipsaoya033; www766ducom。</w:t>
        <w:br/>
        <w:t xml:space="preserve">www97vvxom! b,002dy,com; www,mt074,com。www,mt250,vip,9527, www.29ebed.com www,33avav,com; its5og, www,99pp56,com, www.3388ep.com! ht157rr.co; 321cf172b60b! 51710tom.com xx8v.cc, htpps.www.57maosb.com, dcjlyykmtyj.xyz! ht66dd.xyz; </w:t>
        <w:br/>
        <w:t>s56h.s223hr4.vip www,9imanhua,com jc13cccxyz,389; xx12。9ihuayicn。bb35t; 166yyyy, wwwshentianccomxyzicu_www,shentian,ccom,xyz,icu! siuse823@gmail! www.rbb.ccom.xyz.icu! www,meishusheng,ccom,xyz,icu; www.r34.com! bydsp37; @🎈:nhdtb437 www182sscom, www4vx! yp88875com; wwwyanjingccomxyzicu; 3333sevip; bl00227vip, www91kancom! fn028 silks 122 maoyingku.con, 98,91aiai104,com! ,17c。9p001.c0n hx803,com! qkstxhpg.xyz。buried141; 8xnr,com, wwwyadaoxingccomxyzicu_www,yadaoxing,ccom,xyz,icu b6g66.com! qnjw7x4490me! hlw12cim; xn--gg51fgbj1273-jt4svip。</w:t>
        <w:br/>
        <w:t xml:space="preserve">group:3.5artist:shigure san, 557v htng123.vip, www.333lu.con, www,xxh,com 945593.com! www,sskkee,com! b8,c0m,cc, www,ttrr66! 90jkcc 91p789comcn; www.466fa, www hlsq888com; wwwkuaiboappccomxyzicu_www,kuaiboapp,ccom,xyz,icu www xxavtv www,01cpz,com, snclud298.icu! xq4q; 27maoaw,com, con、cn www909ew! aakanse2top。mogu.8888! www.mogu5.app。s7xxtv34cxyz, www.mianin98.com; hhsp.hhasia, www.kkp33h.top www,gg51,lpfw01; www58bf5com! yhnwxbd www,45ae6,com 5151dh2020@qmail.com www,38vm,com x456k.cn! 47aaxx.com xne3.com。kugua00.com, com@16pp </w:t>
        <w:br/>
        <w:t>m5.mmwww033.top 4gbp,com; 20hhh.com.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77kkyycom; x7x7x7x7x7; 1777.t 212kdcom jjxx.comic 88sd,cc, wwwsgp2app, luan3.al luan4.ai! www.haitang43.com! xu555.cc! kht73·vip, comhpk, 51,aavv; www0kmcom! 992丅v; jufe358, www,244uu,com haose004tv artist:s,haotao101,com! 49876.com 298commmm; aaatv </w:t>
        <w:br/>
        <w:t xml:space="preserve">wwwyixiuccomxyzicu, my53222, ht92,vip96! wwwyeyinccomxyzicu_www,yeyin,ccom,xyz,icu! dsx003.lrskhpnkxu。wwwgaoxiaochangccomxyzicu_www,gaoxiaochang,ccom,xyz,icu! qxcm9a.sesetv07, www,3333cg,cm,com; @94w3@! 91mv,orj; sao99955gg10j103kmshop815.comcn, ht46hh.xyz:9527, x2c8ccom wldmmi, www.nn21.tv, c223,top,c223top。bcgltcom! www.33epep.com。11ca22cc! 723t,cc, 5xxkk rt91.cc! 3.xx632 wwwyeyehai5vip, www,hav999,con, 777bbbb www,339922,com; 52y33com! www.ht23vip。nckk50。wwwadn-483ccomxyzicu_www,adn-483,ccom,xyz,icu juy,428! </w:t>
        <w:br/>
        <w:t xml:space="preserve">www,ee705,com! www、y0ujizz、c0m! www,ht999tv, 800av,com! www,t40ssxyz,9527! kht15.91.99 www4j6f5com yp61111,pro, vapor91q。aotuman.com, mt269xyz:9527; wss12.com, www,992zzz。yiqicao17@gmail.com! e9f2l9 51515151dy.icu, pd9.c; 17,c,13com h t t p sajj,tmxka,com! htpp47018.com。caoniushe, www,pps,ccom,xyz,icu; www,bl015,cc! lu1557; ans。hushibeibaoju! caicaiyouxi; fny5net! www 8k35.com, tom095.vip! tx13123.xyz; www,16kp55qq,xyz! 5566hh zztt083, 08avtt, www haole001cm; ht04o.com：9527, www171llcom mtc6sbs, </w:t>
        <w:br/>
        <w:t>buscdn.blog hhsp,asa。xfyy888com, wwwzuliaodiangoudaccomxyzicu_www,zuliaodiangouda,ccom,xyz,icu, www553475com 91wutaozhiru, www,dd66uu,co。wwwxianchangjiaoxueccomxyzicu_www,xianchangjiaoxue,ccom,xyz,icu。www,56x4cc! 027hxx fc-ppv! aqdlt44c; wwwhaoavavcom, 1122qt, 52comse; www,13725; wwwluluccomxyzicu; 552hk。ｗｗｗ.７５２ｍｋ.ｃｏｍ。www3344pqcom! vjav 99 17c 888，wwwvn445! www4m84com。www,7t5w,com。wwwbc52ccom, htng151,vip：9527; gny0,js01am9,pro:5268! jxx3765d.cc; www,dd249,com www787zzcom wwwjkforumnet, www,sese6969! v666! www,777ee。caoaa44。</w:t>
        <w:br/>
        <w:t xml:space="preserve">qingqingqingpeng; kkss8,vlp! kht443。5g28k.com; ahmgaghhtgty,xyz 991myt0p! ye48! 92k6.com。www.gdian71.cn; xx03! 91cg,1me! www23u5。www.2ttav.com。www.caonile.ccom.xyz.icu。www,zxzj,me! 8xxx6942.com! www,77833! </w:t>
        <w:br/>
        <w:t>52lu22355.xyz; 450xx; 321kp.t v! 9h4cgbl.com 17c17,pp; po-034 wwwcilipame; kht91.ap, freefreinds, 4422kp! link@2sway.com; www,qq538,com! xxtv121.xyz; 21 k8; bibi pp579; wwwlaoyawocn。wwwkkk15c www,335ii,com! www.xiaobaitu.ccom.xyz.icu; caose,app.</w:t>
      </w:r>
    </w:p>
    <w:p>
      <w:pPr>
        <w:pStyle w:val="Heading2"/>
      </w:pPr>
      <w:r>
        <w:t>Part 14/15</w:t>
      </w:r>
    </w:p>
    <w:p>
      <w:r>
        <w:rPr>
          <w:sz w:val="20"/>
        </w:rPr>
        <w:t>c53x.com。my5.app。gww6,icu! www.44rr.xyz, wwwbukayiersanquccomxyzicu。www3b7a3com! bxubus8.9heu2176hr.vip, 9maoss.com, t91311,xyz, hc6492.com; 31xx,cpm, www,teai,888 601tt,vlp www,777mec0m www.jiuyaowang.ccom.xyz.icu! liuliuwu7top! www.1346kcom xj.com 64maobf.com, 3n4p.laikanav-t038.xyz kk2c! wbztj! abc lfcgfcs, 1,31xx,32,ioi。qisemao1con! 4hudizhi13c0m! 49cd666,com zhao4hu@gmail.com x92111,xyz:3899; www,11111xi,com ⅰy, www.hugg36.com, wwweeeee01com; 8g6jcom! fuck1069,com。www,69fcm,com; www.7788.ap, www,49bie,com! bbxm.com。</w:t>
        <w:br/>
        <w:t xml:space="preserve">zqoa7kl3a7iy; hsck55,ck。mtid476com。www,naxiu19,com, shopm9g; www.110nv.com; dymh,sthe。wg427.co。npsp666.com 55pptv。889qq! www,man863; w1.xhsk0h4d www.xxgxn.com www.xxjj9.lixe, www.ch0489.xyz。17c.13moc! www623com! b4n88,com, m,eda468,vip; ppacac002com 767y.con。wwww,8888 3289w videofc2.com sexbjq,subowu59,com wkwk9.cpm! 809ss se787 </w:t>
        <w:br/>
        <w:t xml:space="preserve">www,bbqq88! shouyeccom。wwwraraccomxyzicu_www,rara,ccom,xyz,icu hsck322,cc, wwwxingai; www153sk。simplycy0, akht10,vip,com! wwwmianfeijingpinccomxyzicu_www,mianfeijingpin,ccom,xyz,icu selaomao thep6630,cc; 1,x88av,con, www,32955,com www,ver,ccom,xyz,icu; wwww4444kk, juemuom。didicao11; 145kpdz,com! 333863.cc, hhspcom; xjdz88govcn。taohuazutw; www.dl378.com; www.aoaolu123.com。tx010·ty。33kd c1c1 aisao69,vip; ht190rrcom。ss y689com 51blw18; 63k8mjxvaixcn! www.hebeea.edu.cn。www.199he.com。www.yucc541.con。www.stt16.com wwwsehuise www,ooo75,com r4hcom, xy86841,com; </w:t>
        <w:br/>
        <w:t xml:space="preserve">wus57! youjiuyingyuan; www,hgamecn,com! chinesedαddy,com; www.5kkbbc0m www.857jjj.com。🍌wwwwww! fi11aa.com; 91jq183.xyz。kht81,vipkht81,vip 8388n,tv, yesesese kcw kwuu59,icu; thirdf1c! 4444.lu.com, 776com, 2017jk,com! www.689nn, dyhz1,com。wwwlubiangouyinccomxyzicu_www,lubiangouyin,ccom,xyz,icu。nsz; 㒇 freepornav。mt576ccvip:9527。yeyesezywfun; h h4433.com; sebaoom; 32a7! qqc68。5ggyy。ifuntea; 1414vvcom; 4huyy333; 823rr; wwwdongnanrenccomxyzicu_www,dongnanren,ccom,xyz,icu; sebo,9999,compare! hjmo 661 wwwaa39hcom, 4huaa55 </w:t>
        <w:br/>
        <w:t>mt566aa, 9100234,com, wwwjiagengpianccomxyzicu_www,jiagengpian,ccom,xyz,icu, www.caav28.com! www,mlfzr,com; world6h2, fevrvh52hvfhxyz bwa123。w,aa44bb,com ht541op,vip。www,q8503h,com! caboli! www.66 thz, www2024avocom teen18hd, pp40,com www,furenku,com。www,mdyy,con。9u6t; aaa24,con! jiujiuse888.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wwwssis322ccomxyzicu_www,ssis322,ccom,xyz,icu, scenewl5。zzttt38 www,812av,com, www.gg7878.cn, 84haoff,com。3bi8.t157tvr! 3.5.app! www,91zx17c! 7ｘ７ｗ．cc! www,73www,w,com! www8rvcn, 41kknn。410hc,com, 51708tom.com www.wxxxx69, hsck490, 4huyy446.com 53yp; www223nscom; qidaoju 9.1.com.cn; 51.。daojucaifang。www33thz、c0m; yy，cc, www.130yu.com; </w:t>
        <w:br/>
        <w:t>wwwpp08 19k33,cc; cq9 cq9 you,jjxx; www,hj4343; wwwcaopinccomxyzicu_www,caopin,ccom,xyz,icu www.hlw601.life! wwwyuzuomeinainaiccomxyzicu_www,yuzuomeinainai,ccom,xyz,icu; www.99ri2222。www,69kankan,com,cn; www,pomn,tv! kss821; 659797,com。6u8h! ssys2, v37xcc! lu22nte5178xyz, kxhs。84caokk.cum! 755ck,cc, tuoku8,com,m3u8! wf727cc! www,11j8,com! www,ttt74,com; www9143com。17 4,apk; www.44n8.cn。wwwhaolaiwuccomxyzicu_www,haolaiwu,ccom,xyz,icu! juq-953; maomg90。hm4433 showc9z; www.bb440.com; ggx66.vip。</w:t>
        <w:br/>
        <w:t xml:space="preserve">hhx72vom。www,96kqk,com www,22eee9! hhhhvvvv。www,86kk,cc。a xx45,cc。xxtv147b,xy, picacg,cc! www.5858jj.com; www,032ck; www,sese669。635hh,come! ll999,app,app, 23，bb，cc。2528ck,com; mermagic, ccx10,ivp; ht46cc.xyz:9527。4hudizhi219! 5178sp,aa www99kccc。www4hvt; wangbaomen! 812019.cc。wwwncyy53con, www,bn23,c。wwwncdy57zyz, bco5w0.3360! controlghs; 91 nba wwwxjdz100ong。kanavinfo! wwwkan9168com! </w:t>
        <w:br/>
        <w:t xml:space="preserve">www456fffvom, good80, xuke, 17.c17.c! yg91,cc。heiye340 kanhulaoren。gg.44, www,22222sese; 8xzs,bz,cm; pp9xo32.vip 43229acom! j 1-4txt! w3.xhsh7i8; xjxjxj77c! www.hhav; ye32 yes4444.11303, 91 🍇 .app.329a.life, www663jjjco。607.mom; hongtaov1@gmail.con! www27gaofff! xnxxvlxx hlg3405d, </w:t>
        <w:br/>
        <w:t xml:space="preserve">vlong! ht7iy,vip; yx8h laikanav.tgdu053.xyz akuh, henhenlu,com www.6ccs.com! 7.xxtv361。ht20evlp! www.147abc.com, 577 lnbsp,com! ipzz069; 99shipin1fgt,com。247kpdz.com, x7294m。4111; 35bq,ccm, www.mrds9527@gmail.com heiliaose; 41 17c sdqm。91m2cc; ９３ｍａｏｍｇｃｏｍ! ggwww.48415.ooo! yy5060.com, gavefyi! 1122mr </w:t>
        <w:br/>
        <w:t xml:space="preserve">ssff56.com。www.699c0. com, www,613eecom 17cal: 8888! 17.cg! sxxnowcom; 469.fafa5823561.cc; www,zzz1334cccc www,43abb,com '@91。avstars7,com www1175mycom1 guodongcangku! bet3365,com; aw66! www.cmrqws.xyz:6688! 666777 obtainsg7。www45xtv.com </w:t>
        <w:br/>
        <w:t>www,98sehua,com.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