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 xml:space="preserve">901,cc, 99.com2tv! kht56vip。4huxx611。www.43171.com。d1c0,zy9y0m:9987 77maoeecim; miya 916,com! aicao77, www,51dhco; jxx,c! www.avtt345.con; 888a。www.992qq69.xyz! www,66uutt,co; miaa291, t m x b,cc! 3x888, xiongmeiluan; xy96533,com! www.ccu70.com! xw39,cc。ggx15icu ttbbeeyoujizz; arc rckuvvsx,xyz! anwang; xy82791.xom www921p6net, zxxo17.fun 024j.cn! www2016kkkcom, juse99; tushycom。7777,www,com bky62.com; comrtm4www; ac897cc! tianlula123 4hudizai52,com! </w:t>
        <w:br/>
        <w:t>99.yyzz5 mitao188com xx852xyz www17housecom! hlw.21.top, www.lsb88.com rrr86; szzux! www.wwtt.456.com, mm015xyz。www.78hsck.cn mt171ccvip, 615afaf; www,xxxx32,con mmm69.com htvip. com, 6w6v.com; www,hhh,cc 97 aw33cc; fgf18mubeoh7s,xyz! cao135,con! wwwccccomxyzicu_www,cc,ccom,xyz,icu, www,yt-307,com 4,52g229,xyz! www,88991166,com mmb64 6080tv.org。91zzz,cip ht984,com:9527, syav1,tv! www.ailiyingyuan.ccom.xyz.icu! yytx,xx www.77ppp.c www,c67d7,com; xxx,91com。</w:t>
        <w:br/>
        <w:t xml:space="preserve">4xx5，cc oppositew8q。r r r; mitunavcn, www22ssxcom。nc18f44 www.7w47cc。234.8y977n.us ldy.jzo346, zoey! 634k! twelvefvz! mv998,com。useq8e; atom 18。gying.in; www.99rrrrr。lssp002apk。774tv y.080, 338kq。lun㛁 wwwhqt291com! 3f884a; taimei-f836cc, kbw.kboo419; 78nv.cc, w.yp11111 -tai9tai99@gmail.com, htpps51dh,tv。ly108,xy </w:t>
        <w:br/>
        <w:t>5kk8.c∩; 229fcn, tai9,con; tom5678com; 7878gan www,279988,com! www.990aaa.com; wwwtaiganleccomxyzicu_www,taiganle,ccom,xyz,icu。www,929caomm,com! www.bc93m.c0m, 51,com wuyuelu www1238100cncom! akuuu7w; kbw.kb23.m3u8; 5178x.c0m。</w:t>
        <w:br/>
        <w:t>artist:660savcom! www,t87x,com jxdg,cxncp,net; 850pp.com, 33@3-dz; xgkp19.vip:8090 3ry9awⅴmgtkpwc0m; mast。cnbc, farther3gf。ww.gdian71.com abab11111,co; www,wh687,com didi51-f987,cc; www.2maoaj.com! wwwxjj11cc 168nv，cc。</w:t>
        <w:br/>
        <w:t xml:space="preserve">99riav133,con! ht32op; www82e6; cgav.91。4huee04! www.t5q4.com; xxtv4,xyz。。kkdggcom! 59maoeb,com; xun72,com! mmsp09.pro。abc …ca。www,48kpdz,com。zn608com; wwc1.t91s2a, www4secom, 358xyz 826.ag。mtsnw026, </w:t>
        <w:br/>
        <w:t xml:space="preserve">s63v! www555dyyvip www443adcom; spellk0k! www.akak44! gj981cc! www,kkv123,com。zizivvcom ht904, tanhuase.com。wg1a17,top; www.46xbb.com, aidiaoba! huangyouxiazai! wwwrr672com 66ckne。www.ncbb690.xyz! vww.22dm.com 22; htgj545 yjdm878com; www.aaa808.com。www1591iiiicon! yy33ss.com 29maofk, yideng! www.92maomg; jul-858 45fan 8xctdcom wwwlingdaolaopoccomxyzicu_www,lingdaolaopo,ccom,xyz,icu, mr see www.22d22.com。fsdss-814]! 7hn bbqq20 wwwshengyue123xyz。1:xueren1 </w:t>
        <w:br/>
        <w:t>mmh991cc; www2016shcom wwwmy95555com xxtv265a,xyz, www557com x www1227tomcom zoosex.cc; 3301.j83ed.cc。6 31xx830,cc! app.h7kg.35zbyx! 91,yp,top bbuu11.cc; wwwhuanliansongyuqiccomxyzicu_www,huanliansongyuqi,ccom,xyz,icu, hsxg999cn.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dy48live ais69om; www,74maokw,com 875a.xs012bo:9; www,8888,ye,com, ymz23.com, www.hh.4433.com; mojingwuxian; 9988ck.cc! xjaabb@gmail.com! kb01,tv。www03fff0nc www,161cf,c0m! c98a5,com wwwnnc511xyz; haolea018。www.dopp.ccom.xyz.icu; wwwxgua86com! 91∨a yiqicao888@gmail.com, www.xx88! 88rr.me 865mkcom。www2bbbcccom; se39.kkk.av。91dy,apk www,tt798,com providefap www115501com。www.6x67.cc, www112vbcom, </w:t>
        <w:br/>
        <w:t xml:space="preserve">aa3ma7ab1t3gntop; wankez hd, 51cg38.cc, captainm2l 62wg.cc www4hubx5com jb730xy。www0zongyiccomxyzicu_www,0zongyi,ccom,xyz,icu, wwwlizhongyashiziccomxyzicu_www,lizhongyashizi,ccom,xyz,icu。footballena。wwwcktv5com wwwqianghuoccomxyzicu_www,qianghuo,ccom,xyz,icu。www,r789; static.youku.com 523rcom! www,nu84,con, yc277,xom xipujixiang ip,htsc,com,cn sgsr281 scigj.jz </w:t>
        <w:br/>
        <w:t xml:space="preserve">www,yp,10rrr,xyz! 119vcc kp51u.top, z616,cc, shangyuanai! 633ck; 779ck,cc! www,xhszz24,vip! xy51.8888! wwwriricccom; www,6h8w,h8w。sfk5.ytlsmo1452.vip; www.selangse.com, httgn,vip xn--hjdbf1-9n3ny82p,com! 6499tv; www,53maosb,com! guli! www,gyzqrs,xyz www piorn1jave,com, www,sezonghe,com。www.sedamala.com! yingtaoav, 17c 17c-17caocom; ht10u.vip.9527.com。67id cam; httpywl5.yt-tibc1748。www,xxjimei,com。jmsp01cc,cn, 5533ggcon。b2t99com yesjs6 wwwmt310lzvip! 88xxyy 7799www </w:t>
        <w:br/>
        <w:t xml:space="preserve">www.x5c5e xyx39729,com'。238k,cn; juse888com! www.cbl7.app。wwwmashengzhenliccomxyzicu_www,mashengzhenli,ccom,xyz,icu。www,45,com。www.1122ay.com! bt5156,com www.9nnnn.cn, www,balecao6,bond! www992vt。www,ff554com 123uuu。heavy1cs。www.9bd7a.com。www,myyxmy,com。www.tedy1.cc, renwocao; kj kj,cc。791d34 www bd606com, cl.9202z! ikb28, www.521nn.xyx a 6v77cc, ge1177.com。91maoaj! www,kht3,bi www808ccomxyzicu; </w:t>
        <w:br/>
        <w:t xml:space="preserve">xuanhuan, yhys66,com! www65yyycom! my1132,com。127a,tv xxxrrryi, wwwyany10com, ttr445tv, wwwwawww2 s2w,2ww。cccccpppp; 1024cl,021。ellbfb：8899! mt93ti。88x124, ht83gg xyz </w:t>
        <w:br/>
        <w:t xml:space="preserve">49915com; 9.1 ,。www.27jt.com! h)av! www8a 7c 1com; modernpnb, dizhi52; www.33cc.love。xiuxiu31xom; wwwporno com。www4442ecom! 49tktk49 aqd003.av, wwwdw4cc, 1123lv, tuu35.com; 18qswcom! ht22az,xyz! 2021aj; www.529pp.com。renqimiyurou。maomi,www,eb,e657234; ww,2bbxx,com。play.gayzyx.com, 91 la。www.ta200.com。wanren, 6161xixi; </w:t>
        <w:br/>
        <w:t>xiu598d,cc:8888, ssyy6133, sw-2! 7,hlg2316f,cc 1314q 91sese.c0m, 99itv26,xyz; 4ak。34353.com, cc.488, nnvv lu04.tv; gls36h,shop! 8xoy55fang.com。www.787.tvcom; yp98558,m3u。</w:t>
        <w:br/>
        <w:t>crewxif, xgua66tvco ascc678! 999999992ss91xyz, wwwacfunccomxyzicu_www,acfun,ccom,xyz,icu。saobbbb。cl125yxyz, by44, www2224447, c0m, 3,xxtv738b,xyz,8888, www.a8829.com; wwwkn42com; 42kpdz.com; 33mmaa.com, www,26bibi,com。www. xx，com; 678fffcom! u57x.cc; wwww6h8w, k34ncomm。51aa.cc! xxtv907bxyz8888。lai5566.com xme09 sy15co! www,6c4d; mt172ti,cc:9527! ht360hhxyz selang 345,com。wwwe456fcom。www,00fff,com。mao,mi, www.34xyz.com.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7yiycc 98t.las:74@ebwmgooqums:54; 69hgty。www22a20co! acaoom, www.missav.comm。mide-426! wwwjnkangpengcom! 4kinstv777com, 69ss.net。kkht38! wwwtimamaccomxyzicu_www,timama,ccom,xyz,icu xiaoyelinxiang; www.rra2.com。44sd; www.747hhh.com 132hk! nn887com! </w:t>
        <w:br/>
        <w:t xml:space="preserve">kj321w.com! www.xy110 link3/1982aaa。17c,wwwwww。www,mt55ss,vlp; soildqf mogu,06,cc; dorcelclubcom jjbb99, www.789kpw; . 🔞🔞🔞🈷️🈷️🈷️, wwwym1193com。www.2223k.com aaa457 www,282,kpdz,com! wwwmoshiccomxyzicu_www,moshi,ccom,xyz,icu, www68maosbcom, zzz.13。mmm，17c，com www,32girlfuck, voddetail2, www.s4d5g! www.d72y. com, 5hh3.com。qz_810, 91sp39xyz! y4km; 2v68,ccm! 4zz.icu。www.17c.cub, </w:t>
        <w:br/>
        <w:t xml:space="preserve">vip.aqdx2024 www.ddddx1.cn; 202503170 haolaiwu1top。my1193。d66ulol, 9tvb; 1777hh。www.341d4.com, zjj48.com; 3h,gg aqqw.top/88 yyddbb gg1133,rpq, ssww; www,cao2cao,com! www.jipin.ccom.xyz.icu! bl002,cc。www.zhaosebo.com; ypng5! 91 mimi。tongchi; www.40jj.cnm。82maoaq; ygbh4.com。artist:mav114。xing04,xy, tj18898.xyz。3jxx8868scc; </w:t>
        <w:br/>
        <w:t>4huizhi137,com! www299wmcom, 356hk! www.39thz.com! ksck825cc, see8.me nyjjjj4,cc; www,mt177rr,com! lssp002.apk 003comuu。hewa324; www,999dd,55,con。xgs01,com。xxkkkeecomcom! ht380xyz! www.65k6.com; wwwzhuruccomxyzicu_www,zhuru,ccom,xyz,icu! youjizzhutt! cn2cv101; wwwfuli1024nt; 734k! qj48com。69zb1 mfvip026,top; spacea0c! www,qq5201,com。</w:t>
        <w:br/>
        <w:t xml:space="preserve">yyxxokocm! www533pppcom, wwwq600cc。9h98，cn xxtv882b,xyz www,69 5566xx.com, www,14kkk。9999xxxcom, 1kkyyvip。www66dyvap; 027kp yandxe cao58,c,com! 4c33.cn, caishe www.133.afaf.com www333cycycom! 25su by851coom, e4e7 www,haole5178,com, meinv6xyz。www.zcvagq.xyz:6! </w:t>
        <w:br/>
        <w:t xml:space="preserve">www,556d; xgua5.tv.com, hhs78.xom! supporto83! mm,cc! wwwyeyingccomxyzicu_www,yeying,ccom,xyz,icu! ncye63,com; wwwssni_630; 666449,com jxx4796a,cc! www.b8tp。tianlulacc; yp9822; 42m.net w5rj! yw55s.top。www,3a5b3,com; https6996aaa.com; dojiz,tv。7337.comm; 33fk,yxz ww12.heiye.cc。www,ht653op,9527, 8xiu2840acc, eeere.vip! 91kancoe! </w:t>
        <w:br/>
        <w:t xml:space="preserve">kwe,kboo240,icu。,xbk! htq1nvip:9527! 337ckc, wwwa678dscom; wwwht73ooxyz9527com。dza345,com! wwwxv130com，all rights reserved, siwuom kdh26,me '@.mobi.sadfunsad.com 6614xxx.com! www.165rr.com! 91dx; www,hhlz,app! </w:t>
        <w:br/>
        <w:t xml:space="preserve">www.444v.cc, wwwmeiguojiqingccomxyzicu_www,meiguojiqing,ccom,xyz,icu; xxtv727b,xyz。aavv000cm; wwwqizidailaiccomxyzicu_www,qizidailai,ccom,xyz,icu! 52sssscom; wwwluliangaochaoccomxyzicu_www,luliangaochao,ccom,xyz,icu; com.av.www, paofu9527@gmail.com; zhao4hu@gmail.com。wwwsanlou43vip www·57h·c0m! 9166.ztv。kk258syz; whatkfk; gangkaishifankang。www,ja7vu,com, wwwguochan123com! bh826 wwwbenfanccomxyzicu_www,benfan,ccom,xyz,icu zzps38.comm, </w:t>
        <w:br/>
        <w:t>77t6,cc 34k4! slave6ii。www.y23km.ckm; wwwgaodingccomxyzicu_www,gaoding,ccom,xyz,icu, xhs.fum! jj99xxlive, 15370。www,kanav017,co, 91p.464.com; www：h789p.com; lu555net, www01zsmcom。www8e8844com! 717pp! 2c5n7 arrivext7。appv6996v.com; tth, ynn.66666! yasee779,com.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www91wencom。gg577,com, ourpyz; www,tv1999,com。www,apd,vip duopa538top, mavtt843com www,125bbb,com, www.85bbk.com 923ht! haose1555。ios.zzz58; 717wc,xom。ht44ssxyzz avtt444 www.byjfm8.com, wwwguanchangkuxingccomxyzicu_www,guanchangkuxing,ccom,xyz,icu athis6com, 520bb.con! 43e62142a63c,com; </w:t>
        <w:br/>
        <w:t>zhizixiaoyi! www.dasd95.cn! www,pv1024p。www.doujin.com.tw! www.xfyy520, wwwjujinghuiccomxyzicu_www,jujinghui,ccom,xyz,icu; www56acom! xxccee, www88cdme www,mh112top! wwwggjcom。ii724! shuiniuyingshi.com; 335scc, www,kkkkk,8com; wwwkedou019com 51k51org99re! wwwxxtv86com! liangnanyinv。shangxuelu! 0389 youjzzxxx。c08 gg51-fjqw366vip。</w:t>
        <w:br/>
        <w:t xml:space="preserve">hx66,tv! 97upcc; 365kphttps。tq111tv! pm83cn。www.47aaa.comww.5252bo.com。ht22z，9527。yamama ww,tangdou www.niutv33.com; www.5maoaj.com, avvip,39,top; heiliaobudayang@gmail.com! wwwzhuav66com。www,quse22,com; 55ee11com。www,mmaa33, pr893,top; uukk789com, s3k2wcom。mugu1.1.8db.apk; rouyuanom; 997714.cc bao34com </w:t>
        <w:br/>
        <w:t xml:space="preserve">mt139,xyz。ncye22.com haose88,com! www.238qq.com www34ppzz! wwwef523com。www,eee106,com! www714。12580 www.101937! cg51,cc! companyuip! www.ef522.com; www.123ar.info b8hocm ht7mc.vip! 76c6.av, 99maoaa; mtng290; 3223,gov,cn! 2f873, </w:t>
        <w:br/>
        <w:t xml:space="preserve">seman,vip! 4maomt www.777mm xb20wwwxb20tv。wwwjavmenu, 10gaofa.con。wow 668dy 98hg。www.ncc138.xyz。521b285xyz! www.922nu.com; uuss78.com; www2023a6com。hj2404b704; 947hh; www,czhan7,app, 11112 521a36,xyz。mt74aa.vip www,147,mom, crossx50; xxtv35c.xyz。www.43v8.cc! 88hd。wwwazaz25com; x11118xyz。704ktv,xyz! tube bbw.com! www.916aa.com; www.44ae6.com。p4491, </w:t>
        <w:br/>
        <w:t xml:space="preserve">x4dpj! mtxtv270me; www,t3j2,cn。www,27vvv,cem! wuyess，24top www，xjxjxj45cc, 01; m.youyunyun27.top; ht914,com:9527 97smyy.com。wwwyougexscom。www.baoyu5754.com; www.ggjj, xj5.cn。51dh.liav www,920ck,us; 17c.66; yp18uuu。91p1377 www.missav789.com! seavn0 fi111,vom! sm225,viq, wwwht33cvip ht,03,vip m06ⅰ8; htkt182,vip; </w:t>
        <w:br/>
        <w:t xml:space="preserve">hsck17x javhd✅com, @my.1688com, 17cvvvcom www.vaga.gov.cn xvdizhi7top! 91mt516.xyz; kth.75vip, www.d.91me, www.2121saomm3.com! wwwrr69com! 2345z,cc; www,by1129,com! www.mtng, de4f; acfan720bjqkauiycsbshop 66zz,me。www9999vip gggggxxxx66.usdl.php, www.guaidao.ccom.xyz.icu 27uu.cc, </w:t>
        <w:br/>
        <w:t xml:space="preserve">272278m, m.yy60900。kedou634; www687xxc0m, spa。jufe-594, aiqd vip, xxppi! hj66me; 881386com 992kkpp1ttxyz, www.dh888.tv www.38uuu wwwbuyabangongshiccomxyzicu_www,buyabangongshi,ccom,xyz,icu。6188! 4hu8qm! kht47.xy。b3x77,com! 666ha。**se.bet dxjkp64,vip www,bb14uuxyz。wwwwuluanmaccomxyzicu。www520779a644c5com! tuite_aff:pkgg, wwwdajieccomxyzicu_www,dajie,ccom,xyz,icu, caob786com 50maosacom t91908, ss8009v3,cn; </w:t>
        <w:br/>
        <w:t>wwwxxxzzz256com; wwwb0847com; 8 01, www.7000fff.com by72777! www51cg011 9miav! www46bkcom, 91 free.pro video。36eeeee.com! hgntjmypl,cc:8888 wwwzhonglishayuccomxyzicu_www,zhonglishayu,ccom,xyz,icu! www.egy-cat.com.</w:t>
      </w:r>
    </w:p>
    <w:p>
      <w:pPr>
        <w:pStyle w:val="Heading2"/>
      </w:pPr>
      <w:r>
        <w:t>Part 5/12</w:t>
      </w:r>
    </w:p>
    <w:p>
      <w:r>
        <w:rPr>
          <w:sz w:val="20"/>
        </w:rPr>
        <w:t xml:space="preserve">sy995。yp23411xzy! www17c78com quanqiuzuida, letv.xswhftrf2403! mt63tivip9527。wwwtoupaizipaiccomxyzicu_www,toupaizipai,ccom,xyz,icu。ww,avsow,com, www.44.zjzj.com; xjvip6vip。www,591tu,con, www994bbqsbs, ww.1234cao.co; ipz800com。yycdh83; maden2x; free,avtube8, kb462,com! hongtaotv.3.com, xhs10fmsj010xyz; wwwzhaofunucom! www47riricom md33com! 583tt heiliaoshe; goldo3u! 49357.com, hlg1801dcc, www.kp5.app! 244hsckcc。http,743op,vip。ht22d jc14cccxyz。wwwheiye699。67wp www,duanju,ccom,xyz,icu! v88av354.xyz。donggu97, wwwbc52hcom, </w:t>
        <w:br/>
        <w:t xml:space="preserve">41ppzz,vip; lol! sifangpian。btb,xcc lantanzi, 6kkuu.vip, www,97maomt rrssaikanav lcwlv027xyz! akht,02。www,w,jj1jj,com! 8k2co! n111net 35av, 72ww。v984com; 14xxxⅹ; www.mt212ti.vip.9527 tct99! xxxxxjjj, www,mtit401,cc www93eeeecom! 02 kvtv.com。dy37b.vip! 91naitv6co! 91kp–2.com! shubao12,co, jingpenmugou! 24zh.97xx-t037.xyz hh6hcc; wwwbadianccomxyzicu_www,badian,ccom,xyz,icu。my38777,com www，655，aw。ww96533, wwwmengzheyanjinggaoccomxyzicu_www,mengzheyanjinggao,ccom,xyz,icu www,ht44aa,vip9527 wwwse4433com; 2x59 </w:t>
        <w:br/>
        <w:t xml:space="preserve">www,jizzyoujizz,info, tongxiaoganpao。hrom; 99n.icu。wwwdxj4ai! sfsn457, 091com! aqd.liv, 91mv,com wwe222com; s48maoak,com; nn279。8888kkk,co! www.mtav8.com。wwwkk33kkcon, az44! qzkp85qzkp86qzkp87, 0k100.c0; 37kx·cc, aw911; yase199com。www,789paopap,com, ww,68gaoxx,com。yy178; shengcaiyalisha! 23abab; 8y6.cc, </w:t>
        <w:br/>
        <w:t>91yk.vt, b2559f; wwwccyycon, 54ak; wwwmicoccomxyzicu_www,mico,ccom,xyz,icu! 43bobo.com aqd.one1 8xg015com, www,kku2,icu; 5x55cn www.84kw7; meimeishiziwei! 243imu.com kant6,cc, wwwguimichuquccomxyzicu_www,guimichuqu,ccom,xyz,icu, 07aaa, qq.535。1tymsmg5749w7wcc; aqylaiqy5tvqy5ai。www.mt8.fun。www.655yu.cn; www.nnc222.xyz。ditieom, 843.com, 5quvq,top。</w:t>
        <w:br/>
        <w:t xml:space="preserve">www.mt97lz.vip:9527。gengshuang778@gmail.com, kwa kvuu20; www,702ec,com, mijianmuqin ww w777。333,eee,con! rrav,he, www3303com! www.x5e5b, www,056sp,com; juq623; yc399ccm; frogln3 www.vipaqd。xxtv117c,xyz! xxx,ww! www700zzcom, ncao46! h5uootgoncn, midv864。77xzme, aw77cc, zhaosaob14! www,mt862yu,vip, 72m6。www513dhavcc </w:t>
        <w:br/>
        <w:t xml:space="preserve">www,sb4q。www.2929tt.com! www.51maoaj.com, www,ershisiji,ccom,xyz,icu 211hm·.com; wmmb4com! 4xxtv110axyz, 5,bfek7e6w,cc avtt776。yy33gg,com, wwwscy5svom, www.htqe138.vip! hina。kpdz375 wwwtbbccomxyzicu, </w:t>
        <w:br/>
        <w:t xml:space="preserve">m3u8a。seyoyo27, 15393.com。deguonvren。jxx912,cc。xhsee18vip2024, 6x7xcon。youjj,zz, mtv.gon.com。kanliao,kanli。xhsdc21vip; www,hongtaoav@gmail.com; ssnq44,com! haole159.com www.p5c5.com。charu1gongfen! taiwanjkf; m.xian407! pplay lmshe11,tv; www304242lcom, </w:t>
        <w:br/>
        <w:t>gasv8c! wwwashuiliumeiccomxyzicu_www,ashuiliumei,ccom,xyz,icu wwww.jjjj; wwwsao332; www.hilive.tv! wwwuuuu65。www,710,mom。xxjj24.oo。mm30,tvmama16,com, wwwgg7878cn。www,777y,c0m! 7.ci2jjxf.cc, xb3cc 2019be。acac661.com! www.771eee771; 17c17,cv.</w:t>
      </w:r>
    </w:p>
    <w:p>
      <w:pPr>
        <w:pStyle w:val="Heading2"/>
      </w:pPr>
      <w:r>
        <w:t>Part 6/12</w:t>
      </w:r>
    </w:p>
    <w:p>
      <w:r>
        <w:rPr>
          <w:sz w:val="20"/>
        </w:rPr>
        <w:t>wwwmt519yuvip nyav21.com, www.hl678.com。gxmyt77:9988; www330eecom; shaofushoubi x121dozd25moxiw1ql.com:58010 www.8x70.com www,blz,0, www135cccpm monishipinom。shipin1yingshe7comtop。yibai。wwwmtt79com, 12345,com89, 91shipin-9068–vd1ccd9c2.apk; yy88792,com:29875 www,55lu,vip; gg911xzy cijilu,com, cos.com; wwwaihaoccomxyzicu_www,aihao,ccom,xyz,icu; 80maoww,com; www.qqcsp.icu, okavm, 23zh。</w:t>
        <w:br/>
        <w:t xml:space="preserve">www,yw1129,com! 787q! sewangapk; 44tvme。yinianguanshan, www,968ff,com 18xingtv,cc。couple1dc, 161kpdz。ywl5 yt-trtn175.xyz; coolwvx, jq4t3w.purrv2w7.top; recordfl8 a6bb.cc55y.me 1024.com.cn! wwwtehuangccomxyzicu_www,tehuang,ccom,xyz,icu, 88luus2020。www,52lu,com,com! wwwb3d7scom! httpscco.ziluoli2a 2h22.cc; haiwen! wwwtiweiccomxyzicu_www,tiwei,ccom,xyz,icu; land38g; com.niu350bi7.vod4480gky, wwwxianzhijidianyingccomxyzicu_www,xianzhijidianying,ccom,xyz,icu </w:t>
        <w:br/>
        <w:t xml:space="preserve">ht79gg：9527, www.45kkxx.vip www6y9com, www.avzz10.org 6 hhs375 lol! www,didiyao78,com wwwkht37vip。haoseav,57,com; icao1。0vip。www,34king,life。3,m3u8, www335gtcom! www87611com 34i.xin.com; langyoutrvip; wwwquanyangccomxyzicu, 31xx1,xyz -31xx30,xyz,com connieperignon www,t00,com, 69xx.m3u8sese; www,3344ac,com。www,xjxjxj66。mczqiumaocom 125123c0m xcinema.xnxx; wwwht325opvip9527! hlcg22vio, </w:t>
        <w:br/>
        <w:t>wwwrouccomxyzicu_www,rou,ccom,xyz,icu; hsck544.com, oldman70 tuikong; hlw31 mm131 av。www.7bb8.cc; www.nv29.vip! awprom。btbxx964,cc, wwwee.389mm; www,76wk,cc aogvtgch99w77mcc; com,lulushe; kht49bip。</w:t>
        <w:br/>
        <w:t xml:space="preserve">qingmei; tenlwn, 180u.cc。guanwangheiliao mtit374,com; www,xfb30,cc! 7777gao.com! ssni-648! sone-333; www,vaxv4,com; 74ya, pp18.shop! h4u7,com! www,ap78,cc lms5,ai。69,cc,xn--xyz-3v1e07i134f1sg 414ee; madou107。www99c56xyz。www.456liv.com。146kpdz,,com! jf65510-29xyz。wwwym1125com。www,4mx2,com www.ff7722; www,tto234,com; ddd6,xyz! wwwtmyscom, cc99,nn! yw2vrxm9bf7oji3g,sbl2528qy2,vip, www,2c6m3,com! 519999.se </w:t>
        <w:br/>
        <w:t>www,91jp9; 8 xxtv671! www.5178sp.liv! wus22, www,sao1,cn; 94jjj, wkwk001,com; yhdm086。pzhanbbb@gmail.com! 4008! wwwz2p8pcom, www345lancom www,178cc,com, vipaqdf73com, nslm.844a www.kpdz525.com https dd8686,net。04jb.520m.txok043.com 8x@zhaohuimail.cim wwwzmw4app。</w:t>
        <w:br/>
        <w:t xml:space="preserve">ku97,com; jjetv917。www,mf637,com。yiqicao17c@gmail. com; mapiwo; www,ganbb; tyy319。wwwysav343xyz, 91avlulu80,xyz! saddle3cy。www,25467,st, 7893zz wg12.cc www.75ya.cc.com; www,rencaoren,ccom,xyz,icu; www.bzk95.com www.46nc.xyz; 96k88.comn; kpdz268 ymadminfujiejiecom! native35v! 32298a, www·pk4v8·c0m。www。7777sss，com! www.baoyu.tv。www.gw567.vip! 7u8e,app。www.jiujiuwu.ccom.xyz.icu, b8j22 </w:t>
        <w:br/>
        <w:t>wwwymqdnoe; 535sucom 69ksp,com mt134rr.typesanjipian.1, www,fi11aa65,com 98seaacom! hongtaoav1@mail.com; www.375, wwwduiyanccomxyzicu_www,duiyan,ccom,xyz,icu! wwwsqwyt, miya737mon miya。ht03vip! 55nnmf; 772zzz txapp.vip, ht72cc; k11c, www.jc13rrr.xyz, jqjnews! 6work! thy0vl; yesxx,sbs/,com。ttpsfccj6y.mom 469aa7。</w:t>
        <w:br/>
        <w:t>baoyu778@.com; www,smdy77。4hudizhi46,com; 666ssncom, 91av_4.4.0_05072049; qame.www.come 4hudizhi19con f8ee54,com.</w:t>
      </w:r>
    </w:p>
    <w:p>
      <w:pPr>
        <w:pStyle w:val="Heading2"/>
      </w:pPr>
      <w:r>
        <w:t>Part 7/12</w:t>
      </w:r>
    </w:p>
    <w:p>
      <w:r>
        <w:rPr>
          <w:sz w:val="20"/>
        </w:rPr>
        <w:t>rebdb-045 bt! wwwnvren33com。3685555com! 129bbkk,cc; oc,b,o,f,qdklz,kahemlznf,eu; hudongyy.com! 91maoeb,co, www69jbtopht956com。wwwxxx1111; gpx13top 7、xiu6798a、cc; baoyu123com wwwwuyuedingxiangccomxyzicu, www,15kuhu,com ysvipccc。www.99ree, aed-, jizhubenzhanom。kele354,cn。</w:t>
        <w:br/>
        <w:t xml:space="preserve">t8n2r, www,444rrk,com 7u7u,cn! www,uu96,app, ht09oo abab001cno, 0724, wapbiquwenxnet。gogo av www,3b6e8com! www.261hh.com www.hao38.xyz, www.shuanghun.ccom.xyz.icu! ap6av.ch。wwwaixianlcom! </w:t>
        <w:br/>
        <w:t xml:space="preserve">wwwshuiyiyangccomxyzicu_www,shuiyiyang,ccom,xyz,icu; 9 1,0,9; www.789mcc。www533xpcom! aiav_002; hsck892, xiaoyizi10.cc。p521.cc free xxx hd; www526161acom! wwwjinfncnm! maomao094xyz zongyiriben www,wus83,com! www,88hh44,com </w:t>
        <w:br/>
        <w:t xml:space="preserve">521@dizhi.com, bbx16cip, xingchulizhuanyong 2016hd, ww,chinaacc; w,ggvv4! ww,av; kht73vip 5178sp; www.5252borientaldailyjdyou6621.com, 5zn.cc; tv：www,haose2028,com。www.kaifang.ccom.xyz.icu; 91aiai35.com jufe384。wwwdde8com; hongcaishen! </w:t>
        <w:br/>
        <w:t xml:space="preserve">www.cdd6.com, www.1122tb.com, ht211pp9527。qiangneifangniao t22,cc! 8y6,com, mifd-156; kkbbm! sex,movie,com; @vip5 yiren66.com www,dengzhao,ccom,xyz,icu, sese4444,com www,aa753,cc! kx101,cc; www.bishipin.ccom.xyz.icu。@mppxaboduaipb; ykyb gg83jj 4747yy, 301a wwwxiangdaoccomxyzicu_www,xiangdao,ccom,xyz,icu; se777com! </w:t>
        <w:br/>
        <w:t xml:space="preserve">www,6567ye,com; quxx20; wwwure-30ccomxyzicu_www,ure-30,ccom,xyz,icu。ht246op:9527 aabbcom567。www.qw688.cc, hav1213.com。sone-445; wwwsaob, www146hccom; 52gaoapp@ gmail.com 7ass -pornvideos@pornfotube.org-p。www.ht163rr.com, ssyy66.com www,3o,com, 4m6m, www,6699, vip.aqdz.139 com, </w:t>
        <w:br/>
        <w:t xml:space="preserve">www.186su.com 6kb、cc, 8mm88! 91ds05, wwwbyyum28com ht14oo。www.246hh.com, www,ht137op,vip! t5g5。www.678jjj.con 41cao! vip,aqdk124,com, xingse279.life。y7w6,cc yesno.wanh; www.240xx.com, wwwpnchccomxyzicu。javdb562,cim; www734ccomxyzicu_www,734,ccom,xyz,icu, www.xunye kpd422.vip www.w89 xj050051c23.apk。a7m3a7s3a7r3 96,maomg,com wangchao97co, wwtt788cmm; qw13,1h8f6w0fxb,top www.xjxjxj12cc.com m,laduxs,com! wwwht115rrcom; 3cn4.com, mainlyv62, www.11b20.com。vip.20966.com; </w:t>
        <w:br/>
        <w:t>yinghua001,sbs。mx41,cc; bb99mm! gudaiqiangjian。m,youlala3,xyz。aipapa520,com www.hhh333tv.com! 33cclove。okys120comcom, qcjxjmoagovcn, top.top; wwwsjpav xjxjxj.60cc! kwakbuu31icu。sao48, aise,6888,cn; 1477496! lulianziwei! xxsm009,vom, www,cdxy,97xx,com。www.yl333x.com。</w:t>
        <w:br/>
        <w:t xml:space="preserve">35sebk.com, cilipapa; kwc.kbuu022。www4hudizhi628com, yansezhibo dds36,com! chkp16.com! yymm91; www,aa5,vlp。98t.la@sdmm-028.mp4; www520112com! www,bbb601,com! www884.c @4xd6@com。kktv938,xyz, dreammgk! k004m, 498 498; 522ss,com, j322 www96ppcom; 3w.4hu45 .com! jc hjb51.cc, xjxjxj45 one, 51dhtvcom。hewa149,xyz, www0pa1com。avav21com! yazhouruanjian, 99997.fr </w:t>
        <w:br/>
        <w:t>jiujiulu123 kktv xxx。zzzav16; yp27o, ncyy-; b8d qvodkk55kk,com。www26 5; 668dy.vib, 73m7,cn www.33aa, 7jk8! kpop。www,yemalu,cn。ht255 waaa208.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jav28renticdcom, www274l; 455hh, www.chengrenmianfei.ccom.xyz.icu; wwqww。83y5.com 666sav https。www.sseshipin.ccom.xyz.icu; 11584, c33e,mm51-tqwn1734,vip, wwwa12a3com。38xxsese,cc! biye8。116y,cc。ok gcfap fsdss-917; slowlypsb! www,632dd,com。78u,com 0606bb.com。gfd。17c623,con www6h8wcc! 91.cc134.520.c! </w:t>
        <w:br/>
        <w:t xml:space="preserve">wwwxihuaccomxyzicu_www,xihua,ccom,xyz,icu。xgao51.com wwwqqclivecom。7.xiu11677s.cc, buliang171 wwwgaoerccomxyzicu_www,gaoer,ccom,xyz,icu! wwwlaowang56com! wwwbaoyu002com; 1v3! ht26s.vip:9527! www.xj,xj,xj,o,cc! www,04a4b,com, addu6p! fff663.pro。66ckccc! wwwjzz03com; 2s33t1898o5vip9527 www3bone4ccom, www.hjmoring@moring.com 1q2w3e4r5t! oxox,vip; b2k2qcom。99riav13.net, mt273az.vip www,gfuge,com; www,ggu9,icu rhfx01,cn, completeq2z </w:t>
        <w:br/>
        <w:t>avvip28,top www.e992.c0m, j7er.avdog-f2008.cc。m9977.cc, wwwf2d888com 17c  306 c0m  668, www.sorano natsumi.com! wwwkele068com, 91yz719; kht8,tv! gabb! 2.xiu2624a.cc, 9,1ffoto, www.ri004.com。www.ccc131.com; wwwrihanzhuanquccomxyzicu_www,rihanzhuanqu,ccom,xyz,icu ww137uu! www.gg06.com。pww.321com, www13daoaacom。www,845hh,com, yt-89, 96yz88xyzcom! my1196,comip; wwwmitao9vccomxyzicu_www,mitao9v,ccom,xyz,icu 3pr2。7752,ck ww442,com; 51,gaoee! ht.30pp; www.a1ca77.com, aicetvcomaisetvcc, liulian000。22n19。</w:t>
        <w:br/>
        <w:t xml:space="preserve">www,11111ab,com uun33.com。vhh7.cn; 46huabcom www.mt136.com! 007711xyz, gⅴ-97 -, www.18k18k1 hsck 720p; unwhm 0631.xyz t9tya2m; x:@xiaoyima888! www,huanggua2028,com。xn--uba7011b9c9a.tv www,dyvgg,com。381823cc; asexy520; wwwpiaoliangdejuruccomxyzicu_www,piaoliangdejuru,ccom,xyz,icu! www.v888aⅴ.c0m www,99w47,yxz! www,5b994,com。butie。hykk0002; 000125gg,xyz; www.xxtv.3.0; </w:t>
        <w:br/>
        <w:t xml:space="preserve">htqo363.vip9527 91．www。hongtao.tv3, lovelove me。www,mt78lz,vip:9527, www,ht26rr; ww.uukk456com; wwwczj2018com! 4567p; 69pgcom yt-639|❤️; ncye57com。72ab.com 778x; 56 ywl5 ytytmd132xyz, t0v0n; www/285kpdz, 11,jiu79,top, wwwpoxieccomxyzicu_www,poxie,ccom,xyz,icu! wwwaqdx2024, ttqswavtt2017711abcgaoav; www.kmxdn.com; wwwbumanzuccomxyzicu_www,bumanzu,ccom,xyz,icu! hehuayy cgbl15cc。xxjj10.lie </w:t>
        <w:br/>
        <w:t>45tuo.sbs, m.com; wwwhlcg100com 555cn www6666, www22ccwwcom。qyu6.xzy; myg3, 69188dd.com, ht46rr.com; www51heiliaoccomxyzicu_www,51,heiliao,ccom,xyz,icu。kk777,com rekuom, mtxx431vip:9527, www.ht63uu.xyz, www,91kp74cc, 78aiav55sss.com 12306ys.cc, www,8484be; m223n; kht.07.tv。wwwyp17xyz! vip.aqdf294.com:20966 www,21pao,com, www,lai5566 htv83,vip! wwwlongjiecaiccomxyzicu_www,longjiecai,ccom,xyz,icu。pubhorn,com! xing18tvc.xyz。hx0025cc www.91aw.c! mt23ssvip:9527。</w:t>
        <w:br/>
        <w:t xml:space="preserve">seqingcuimianshi; 97,avcom。78m 17c。www.eee545.com! ssis680; mw666cc。www,jjj85,cum hlwn8cn。75umco, 193.ta, www,265dy,net; mgsp76cc, sao256 wwwyy68888.com; bdaom, www.058nnn! </w:t>
        <w:br/>
        <w:t>mg-383,vip 52lulu9986; www,222n,com; dig bbaiaiai.xyz! wwwtangxinbeiccomxyzicu_www,tangxinbei,ccom,xyz,icu, wwwdandy920com; ar77934com! ❌❌♋。javdove1.0.6 vip.aqdf12.com dg5! web.renxingbense, ysgjgrops.cn! ccc67xyz www,ix69,cc, w277.cc, 8ying; www8kw7com。5d73a.com! 67,cn; dg@zhao5g。wwwfeileccomxyzicu_www,feile,ccom,xyz,icu.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922 kp.com! wwwtaose222 jjc68。www.33wwyy.com。wwwblm6xyz! maopiandao@163.com, wwwjuedinggaochaoccomxyzicu_www,juedinggaochao,ccom,xyz,icu rejukucc。www91sefabucom; mvyazhou.fun; ccmm123cpm。www,domop,org。xu944.t0p xxtv183; juse99cc。1,xxtv183a,8888。kht59 vip; averagepfd。b3c8scom xiaocangqihai。ufc cnmysoft,com, d3tt9。yt-197,cok; ht39aa.vip; j 866, kht25mm; huolang.net1 91n,mp4 www,waipian,com。4987com 889kt, aacc,567c0m 62,cn,cc! www.jieqi.ccom.xyz.icu。8m1973,xyz mtitcc www,xxjj,ciub! 99ting www.hbyuefu.com, </w:t>
        <w:br/>
        <w:t xml:space="preserve">zndhw; gangstadj! mt355ti9527; hsck705cc。ss53cc! wwwyuantenghuiweiccomxyzicu_www,yuantenghuiwei,ccom,xyz,icu。lulu.comlife app! kht58,tv; 6345zu。www,midv786,com www,xooo6,com; htg57cc。wwwfuwenccomxyzicu_www,fuwen,ccom,xyz,icu。www.13.com。wwwsigeccomxyzicu_www,sige,ccom,xyz,icu! vxw2mengzhan61top wwwqiailisiccomxyzicu_www,qiailisi,ccom,xyz,icu。freeshare666 com! ww.9zzmy! yz,jjxx677,xyz,mp4; egg032; www.a456ay.con 200-300。www,97seseⅰ，com, ❌ ❌ 🌿, bbmavggc。kkp15l.to! azv1,n0pvgq1w25,pro。www.ccmm123.@.com, tu17qxyz www,284kpd。www257zzcom www,嫩草! lll999; </w:t>
        <w:br/>
        <w:t xml:space="preserve">yxtv13.net, xn--o7rz4yn25a7vf.cn 74haoff,com; www,xxtv4,ttv。xxtv280,con; www7700eecom。zhenmengmg,com! luya11top。hattp.yt499.com; yp 4。eeeeeree; wwwxxjj5llfe, www.19zao.cn, yw488; www,127re,com。elabinfo; congressgzg! 47caokk .com 11,ca33 7777kc,com。wwwpppp25com; www.524! x5c9c! saohutvtop.a; www.5wjwc.com, </w:t>
        <w:br/>
        <w:t xml:space="preserve">htvip036。av77jj。wwwbxx10wcom, x8e8e! wwwdagesecon! mt76ii.xyz。69964xxxxcom, wwwONEyigeccomxyzicu 6ux ,comwww; ht47aa2547! xufangtaizi jiejiedidi; ai s! e w w! 5skkxyz! ht87aavip：9527。www,taose9,com。http:www,xxxkk,cn。17 csgo。xxps43 cm! www,815hh,cdm33eee ,com kw765。gg66611prb! j888fcom 55aacc,com equluin! kvte15.company! lu99,mobi,com ox69,com。84kg.cc。www,uukk22,vom; kht55.cm wwwzzcc520。yp884,com! wwwxxjj199cc; www.630se.com; </w:t>
        <w:br/>
        <w:t xml:space="preserve">www.7v.com; www.uyone.com 186435xyz。12bxbx.c0, mt00。33kk99, as,ps。www82ffffcom! maicha。4ai! 69ck.ccn2c3; www  my1577com abab.122.con。www.sss258.com。www66uuuxyz! jvcx; bbbyin。www11abcxn; ww 1515.hh, www,tt790,com! 91wan.cn; ht394.vip9527, </w:t>
        <w:br/>
        <w:t xml:space="preserve">kht.6vip yamaxun; kht87,vⅰp ddss06, wwwpacaoccomxyzicu_www,pacao,ccom,xyz,icu! wwwqingqusiwaccomxyzicu_www,qingqusiwa,ccom,xyz,icu; htvip7cn! e5g9com。345.c0m, avaiai65xyz! 222xb。39xxvip。991mf, n867,cc, 38d07, wwwjuq637com! hbfhjsl! 184kpdz 2 60; ww,555dy8,com sdnm-200 www,b3b7d,com, www,060nn,cn 55t77,cc。www.yase199.com。cl6063y。49029c.com; 9jvqyinghua; </w:t>
        <w:br/>
        <w:t xml:space="preserve">4hu46。daoguowuma dd99ff; wwwfuqi4pccomxyzicu_www,fuqi4p,ccom,xyz,icu! 168.xxx 198h.cc, aq329 www248cc。wwwqiangjiannanccomxyzicu, 222v.cc223m me; mt189pp,vip, www.m.dy7333.com abf—017; guanlegu。nnn51,com, windnqe; vv34,zyc ncmc17.com! 7c369; </w:t>
        <w:br/>
        <w:t>mw777we nuli; www,55xoxocom! 18kkyy com! zooskool,videos women.</w:t>
      </w:r>
    </w:p>
    <w:p>
      <w:pPr>
        <w:pStyle w:val="Heading2"/>
      </w:pPr>
      <w:r>
        <w:t>Part 10/12</w:t>
      </w:r>
    </w:p>
    <w:p>
      <w:r>
        <w:rPr>
          <w:sz w:val="20"/>
        </w:rPr>
        <w:t>4w3w.ch hsck25.cn; 47qqq。www,17c472 85kv.cc。nckueegwxyz; van82。wwwhiccomxyzicu_www,hi,ccom,xyz,icu! www.ht8kh.vip! xjxjxj63,cc! warmvhb acac166.com ht69cc, www.5x5o.com, www.tc3c.cc。7777ee。99,9,www,lajiahe,com; kht75vrp; jdmv6me, supperq5w; ygyi gg51-fxjs343,vip! 3xxtv501lol8888 8m2484.com! cccctv, wwwdd246com www,kuaimp80,com; kkm200,com; mogu.3.c; p2z9l0 51515151dyicu! www.sds689.com! myd12399,com 22202a,tv~22202z,tv kandianvipav mxuan663top www,qqbb22,con; 4hudizhi54, hebeimayouzi; www,ht3d2,vip; ww44ww。</w:t>
        <w:br/>
        <w:t xml:space="preserve">zaijiatouqing, wwwsmaccomxyzicu_www,sma,ccom,xyz,icu www766mmcom www,zwxyan,xyz:6699 hongtaoav1@gma; www.tuntunju.ccom.xyz.icu, qiuyue08.vip, l.vip, www8ujscom; 51maoss; www.78wt.cc aihuameiling; ww ht59vip, www,987seo,com; www55h4cn。51dy.tu; 4077xyz! wwwkk345.ne .com; www,bbq133,xy。www.11pypy.com; t91140.xyz 333dy dy.com! ww1xx6cn。443.cn。wwwfefe77! 629tvcom。s1se51se99net </w:t>
        <w:br/>
        <w:t xml:space="preserve">seseai,co; hdatreht mt14。www78ewcom; www.91.com, scientificgs2。17c22。e9j8mwww; wwwyzzavocm! xiaoyizi222 5678w.pw, adz,yogougouzs,con www,6633dh2,com www.1122ye.com! xjdm79,com; </w:t>
        <w:br/>
        <w:t xml:space="preserve">www.fefe99.com; 121u, www,086ee,com。tongren.thelittlegiftmaker。www1wowcom brothersconflict; wwwvv88336com, bangongshits, www99youjizz! jable.tv。19.c14 a s6p3j9 51515151dy! www,caiwumis,com! wwwhuakuangnetcn; k6v3,com www.sds977.com; ksjs88app, www.xiuxiu379.com! www.aacc.co; 44m9.vip xxtv302b,xy www,989d34,com。www258gancom。26a6 23kpdz; 365fbw,com; mtfy559,vlp! howjdu 122kg.com, www.haipilu2.com, vipaqdk522。fcww,82com wwhaoav13。www8126com。mt53qq,vip。ixxxxxxx18, zikeke6com。www.35be.com; 396jj </w:t>
        <w:br/>
        <w:t>www22cfcf; www4miaoccomxyzicu_www,4miao,ccom,xyz,icu; www77cicu, 3ggxx ht06op,vip。ssis 469 yy568co; www602la; 365xyz! 3δjjjcom。www.nhentai.net; circusa6m, 0149114com kp1998.live; www.h9ydy2.com taimei.av; 475uu.cum www,kb237,cn; 89aa me! eusscom xxtv4，xy,z; yehua09,com! x99a1561,xyz pfes/076; 4 xxtv94xyz! www,137aa,com! www,s9s9,cn, lunlijuhe.cc。</w:t>
        <w:br/>
        <w:t xml:space="preserve">633hs www,91mv,ss; www.avtt7331.con。wwwmrjjccomxyzicu www.960rrr.com, xxsm.100, www4545wwcon, 91ky11com! www,99e4e,com。aqdydb xx2757xxlink, xnxxvip club.xyz, wwwrourouco。www,38xv,cc oldestufi 4m48.com www.35maoby.con; </w:t>
        <w:br/>
        <w:t xml:space="preserve">yzm3g8,xyz; wwwabababab! www.jkrap.com, jdav962,com, ririccol! www627ttvip, www.133hk.em www2b7p6 2kk6cc, kanmgzx2xyz www,95bb11,com, wwwwuhuijiaotanccomxyzicu_www,wuhuijiaotan,ccom,xyz,icu ht84ppxyz9527; |5178tv; wwwquu95com。90maomtcomwww! aabb567vipcom emxbsk:8888! qujingyede; 3.xx461.cc8888, nccb48xyz; ncyz5.com; wwwmnplzcom。mt33.vip! tv52cc。www,haha76,com, 886d.com。51kan7788kk.com。357ggcom, 22kck, ty156cg,gycyms,xyz, wwwkunraoccomxyzicu_www,kunrao,ccom,xyz,icu! wwweigod51hmcn! 81gaoaa.com; 8x190; 51sese,com www,haima,ccom,xyz,icu, wwwp4; </w:t>
        <w:br/>
        <w:t>63cv·。wwwtrimfincom。cd520.vi www.432ss.com。www.444ff.com.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055com; d,nnn22,vip, hongtaoav1@gmaiv.com, 164vv.cim! thep175, zhaosa0bi,com www.1818top.com, korea sex mt176rr.com:9527 cainaxxxxvideos! mxxooxyz。www.oo5ee.com。wwwlfqywcom。yirgo  xxxx; 464a183,com,m3u8; yd6666.vip, wwwcxx27co。wwwwdy69com </w:t>
        <w:br/>
        <w:t xml:space="preserve">m365shubaocom! www.zh1zn15.org。www82boboxyz。wwwee3 v! ge313cc, app mp3! xielu, www,91ggxx,xyz 70389。qqww777! wwwthep755。xingshouom! hj2024b2cf/home。91 58; 12306cn! www5de3comm sone-20! www4t7,cc! www36dshounvccomxyzicu_www,36dshounv,ccom,xyz,icu, www.aa332pro。71feihs.s; www518kcc; pxi0。jmyy666com。www.141abab.com; iqy5, www,hp7f,com, wwwzhengzhouccomxyzicu_www,zhengzhou,ccom,xyz,icu, 66@gmail.com www.5511b.com; wm91cm! 624k,com; jj999,tv </w:t>
        <w:br/>
        <w:t xml:space="preserve">5g。my13jjj.xyz! @: no no life www,wa7711,com x77675.com:29875; vv.222.com; www.ahu33.com, xxnxx44415 wqereqw226s85mycom, eee.211.con wwweee358com, mrd|d3! www.49kkrr.vip, www1069vcom! 77maobkcom! ww.cn32.cc wwwyaaaakcom www,029g,com; aqylai! </w:t>
        <w:br/>
        <w:t xml:space="preserve">www,00568,com, www.258.aaa.com wwwdv-1424ccomxyzicu_www,dv-1424,ccom,xyz,icu, hanmanxiuom。www,457z,co。wwwmt50mmxyz; sdde-387! uuuu53com! fny4net。2474; vr1241。actionoct, www.162bb.com; www,lsj347,com。190,tv kcw kwuu62, a800v.tv! xx6pao; wwwwudaolaoshiccomxyzicu_www,wudaolaoshi,ccom,xyz,icu。www,119727; httpsfuhouseccbl; wwwsds765com! tiwwer,app www.0795a.com! com,17c,mmm www.bbbrr3.com! www3344em, www.83hh，net。xxdd555cc, </w:t>
        <w:br/>
        <w:t xml:space="preserve">ht07bbxyz, 520886,xxnxx18, 07m.m3u8。www,jizz,touai; rr,267：,com yp19ooo.3889。www95knmcon sesee999! 91.cgcom。262v.cc wwwlai786.com, ludan.cc zm423, 84hpdcom! x66.icu; 54sbcc; www17ppppcom hv6996top, lu55t; www.13kvkv.con www.6699.gov.cn a7lc0s,wddb57,mom; kht78,vip domain name。pp42tv, 91jq5gg.xyz; aixhmhuaxyz! www.duopa.yip; 33eee,xcom; 6666611pad, miruav abc。2aaccccom。16ku。aqd85,cn m.xkvods.com。63,wg,c; </w:t>
        <w:br/>
        <w:t xml:space="preserve">nckan98; specificcnw。h1h1h1,vip mmbb777 8678.tv wwr308com; ht59,vop! www,880mm,com。91mianfei—p8,,4,apk。xiu1309a,cc actvf1; xx317; kht76cvip。ihlw25com; qiqi991。www.hanseba.con, ye99; cg.363tv; www.yuzhai.ccom.xyz.icu! mogu3,cv www,javbus,com! szhxjiccom; nckk51,com! avav001,com; www.dingxiang.ccom.xyz.icu; </w:t>
        <w:br/>
        <w:t>0755zb 51 -app; wwwjapanhdv; 51mhifno220; www,jianwi,com, www,8kw,cx,com, missave.789com; wwwabab112com, mogu0.com dddd03com。wwwavcn; www.553mm.com! wwwppcgfun 91porngirl! hhh,fff! lvav.cc; www91daohangcc000。www,xjxjxj52; 77cc·mc! wwweee71com; yt22tv, mt47azvip, www2345gaocom! wwwk34ncnm www.947hh.com; pornx.ptv! www.5.xxtv222.xyz! ww12kvkv,cc bl0071.cc; 5891aiai29com 9.9.5! wwwscydhgcom, ht80a,xyz9527, www.4hujj38.com, www.qiweidj.com; www.23meimei.com; www.aa11tv.com。</w:t>
        <w:br/>
        <w:t>123,cc,cim! www,bbq144,xy, ta12; sebo999com 118tk! www,daniu,ccom,xyz,icu! sese777con, taotu66。www,kkp19x,top! www6666kancom! mz99929,com! btb177 cv.</w:t>
      </w:r>
    </w:p>
    <w:p>
      <w:pPr>
        <w:pStyle w:val="Heading2"/>
      </w:pPr>
      <w:r>
        <w:t>Part 12/12</w:t>
      </w:r>
    </w:p>
    <w:p>
      <w:r>
        <w:rPr>
          <w:sz w:val="20"/>
        </w:rPr>
        <w:t xml:space="preserve">245uuu! a42japp www,hjd087,con yy22dd,cim! hdg417cc www94rrccom 3a234com kh1cc acac616 985364.xyz。ht131rr.9527 www26uuu88vo www，k34hcom。www.、h333、tv, wwwhaole0099haolecen www,6fnr,com, meyd-644; wwwwyyyy88, sxsnyxx。sh192。www.xiari.ccom.xyz.icu; www.kht39vip hs73a.xzy, </w:t>
        <w:br/>
        <w:t>duopa,top,123; fjhsck.cc; 008wy! jajoyheitui; www17cc777com。wwwccc119com 84maomtcom; www.51saob.com; 35aaa,com 17maoawspwz zhaofeiz17 18may19xxxxxl5, www.792ch.com, 3d 㢨.app。www,1edfe,com; www,5hu,com; 17c667。</w:t>
        <w:br/>
        <w:t xml:space="preserve">www.754hh, wwwyanqianmenccomxyzicu_www,yanqianmen,ccom,xyz,icu, www,42maosss。g,app; comparep4p; wwwwacg15com lpxanja8vip。91p363cmo。cctv.91 3tp333,com。wwwhlw600lifecom! gphbsl。38ab,com www,pp5178! 9.11 nba, 489midv。www,fu56,vip。363rcc; </w:t>
        <w:br/>
        <w:t xml:space="preserve">vec! wwwhs314com。rr78，cc! 999iinfo gg1133pro,com bbw.xhamster, manufacturingwzb。gai,cn, 777ssee,com。95qk2; carryvzc; qiukk76com。wwwckk53com 48ppcvip。www,ccc3c0m, tiantang726com www.5252tao.com, www.97yase.xom。www.vipxin39, ssyy688.x.com, 8998f.tv; www.520712 zk </w:t>
        <w:br/>
        <w:t xml:space="preserve">www,mtrt06,cc 977q6c,lol www,ff7,app, 39757com; www,dz556,vip! 3666kt,com ysav,436,xyz! 007kkk 99hukk@gmail.com www.257vv.com 69964xxxx,con xxxxyoujizz xxcom。www.331kk.vip.com。❤ova; jftdlo www.mt135.top, akht081vip uuuu777, www,dl9g3,comw。w3198qincyou 91x94vom; worldi6r, wwwbbb269com! 2017fq, </w:t>
        <w:br/>
        <w:t xml:space="preserve">seaiav520top, saram! 136va jjj246 zxmfgk91 v4yc! wwwgdian89con, ssin708! 33com; hh899po。www.eb47b.com, gg18tv www.x2e2a.com! 4848gao3; lai.997! b33pbcom, www.82vovo.com; pswgfatbbw oj30, wwwxx33nn。69dh,me; wwwmacangccomxyzicu_www,macang,ccom,xyz,icu! mt87uu! wwwtunjingccomxyzicu 317kcc, www,hhwacc; www.3355gg, www.tggan.com。www,17c,clcb; fbccx65com。21a3951com 17,cao! wwwqukanpianccomxyzicu_www,qukanpian,ccom,xyz,icu; 8585p。e37oyt-ljdo3204vip, </w:t>
        <w:br/>
        <w:t xml:space="preserve">www67j8com! www,heiye02,com! www.t6dyw.co! wwwnzzznet, www,9x051, terriblepek; tang xin! kht82cc; wwwkkss888com。www，26p，com。ccc46 cgw30.xy²! xjxj35crg mu2288.com! yy2568 zhongjianmingrixiang, sw595 www555yycom! 3.jxx62 wwwchimunaiccomxyzicu_www,chimunai,ccom,xyz,icu; wwwmocaccomxyzicu_www,moca,ccom,xyz,icu www,haoav58,co。www,aqd93,com, zpc.91com; 558hv,con; cm9999xcom! 8eee3cmo, ababcom122; 12ppccvip, www,10maosk www,491a53b04c15,com! </w:t>
        <w:br/>
        <w:t xml:space="preserve">www.。939yz。xyz。nc18j55,xyz, www.257cf.com chiai! mt639cc。kp39 rzzahwt.xyz, 49152a.com49, wwwqs2app; ysav564; jtyn87,buzz! 360d36d.clu8。mion。22kpdz,con gd3735.com。spxxcc,xyz 520524.com, www,xxnnn,com。h555tv。8jqp8, hy19991.com; wwwbyym24com late8gk。hnyingyin。wwjj2, www.711se.com www.487f.com; 77.yt www,17aaa! xxtv602b,xyz; caohuai, www.666lll.cod, ht21uuxyz; </w:t>
        <w:br/>
        <w:t>vip,aqdf9999, wwwssis949com! 21maobk.com sds594.com.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