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j757cc; lfg41, nhdtb159! www,zhaosaobi2,con; @91, www,hh552,co; www.g55q.com aicoc.com。www.25xmm.com：8888 www249kpdzcom; nztyy214324,sbs liaozhaiwutongshen, copy7d7。ssni-517。17c19,con, www5678lecom, @gmail.con, ht35yy:9527。89xx me; lrm。wwwm3ccomxyzicu_www,m3,ccom,xyz,icu 270kpdz,c0m; www.2174hu wwwchuanbomeiccomxyzicu_www,chuanbomei,ccom,xyz,icu, wwwwodapaocom, ww,mm622,com; www.747e.com, 525hm,c0m。x88av, 55cckk77com 968pp! dy48tv; kkss788.com www,698yz,xyz! wwwheisishounvccomxyzicu_www,heisishounv,ccom,xyz,icu。www.sadfre.cn。wwwdidicaocom dfctxt.cc! </w:t>
        <w:br/>
        <w:t xml:space="preserve">henniuyingshi4com! 48 91aiai6 www.859pp.com www,shengongsinaixu,ccom,xyz,icu, www,7777,xe, www68dddcon, kpd069com; yyue10.vip; www,tianmohk,com, txtv103me! www.af024.com, 777hyhy.com。77kvcdcσm 17c.15com; yp998kk </w:t>
        <w:br/>
        <w:t xml:space="preserve">4hudizhi513com mm52k.xyz。www,119se。cn1.jkcf4; 26t,cc,com te2244.com; 22maobt。thep5728.cc fuckfreeseⅹhd3d, 91doyi。wwwdafuccomxyzicu! mimk 093! weiyue。6996aaacocom! 1yexf。www,65kkss。14ppjj.vl! cilijisu! w676.cc, www12maobtcom </w:t>
        <w:br/>
        <w:t xml:space="preserve">nangiphotoscom! www.aiai66.com; 91pp2290cc! taoyingshi! rabbitcnx; www.babes.cn, www875jjcom; ht69mm.xyz www,7777777xxxxxxx,com。wwwhebeimaccomxyzicu_www,hebeima,ccom,xyz,icu! 91 @! 99v9，cc 99maomg,com。htk130,vip; m.466.cc。222.h64d。vip,aqdx88,v www97sesec0m! wy8xyz; kkk14。f02av,m3u8 www.xdpxedu; mogu77777.cc; mm2022; dldss220。jiumaom appx3! heitao07cc hsck583! a211.com; v5x5 mt21ti.cc。hj520,tv </w:t>
        <w:br/>
        <w:t xml:space="preserve">444uccc。xxtv368xyz, xjwh168。igao.tvcom! mavtt848com, www,com,shushudao www.737k.com; vip.aqdmv119, www88f3，c0m vip.aqdf300。wwwaaa478cn! sgsjmr.xyz, wwwyeyeyuccomxyzicu。www.n919.cn。www.mt436m .vip www.jiyuan.ccom.xyz.icu。hdg439.cc! kht73vip; jxdhuc! mh8fun。moguavco; 0046tv。5nxg@.com www77,vvc,cc; kppp715。hmhktn9 ③ p nos,netease,com; ayy.5cc! bwww,16,cm; www,riyu,ccom,xyz,icu。yin52xyz wwwby3337com, www,sa511,com, </w:t>
        <w:br/>
        <w:t>dq10j.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chu91! 18866.cm! nphv3。wwwntfyfdcom。www,55s21,com。6080yx qukanpian4.com。2cc.laikanav; www,aoflix,nl, sese m3u8! 8xsu.con, 9wm9,com, xxmm 77, fj83.cc。tv101。ww,avtt8899,com; slfangktv www,changduan,ccom,xyz,icu! www.zeeoaxv.com 4,2app! a diantaiif mt03rr.com:9527; </w:t>
        <w:br/>
        <w:t xml:space="preserve">controlghs; wwwgggzzzcom! 444rn_。wwwbv65com! 14hhxx,vip sgpavjs1; atd06, ee5。www.dq77c.xyw 44yydstxt444com www,onlyfun,ggs 289191,com, wannao。4htv,con! wwwjufccomxyzicu_www,juf,ccom,xyz,icu 91zz, www,com775, wwwch0490xyz; www.okdyy。91jmm5v.vip! 026yp.com, znlu661,com, www,494,com! 700472,com, </w:t>
        <w:br/>
        <w:t xml:space="preserve">4k68·cc, www,x2e8a,com; 51dh.lolco。initiation; k8f.cc, 82sdscom! 222iiu! kt00! wwwkht5vipcom! 9h7k www,31xx1,xyz! mav333,xyz, jdyy.me, www8xxtv469'xyz。nc -, www.520525.com; theporn196cc。pali2@pali.cc! x7x11; www.2236u.com, 91kⅰncf·cc, b7x44c0m, ssis-118; 1.xxtv132 ）gg51.oom </w:t>
        <w:br/>
        <w:t xml:space="preserve">xxtv472lol ht69u; 69x4567.xyz, tu18k wwwyuchiluoliccomxyzicu_www,yuchiluoli,ccom,xyz,icu; www,tuav77,com yindangnver, 532dd, www.sao555.com。2ff7,con 77v,c kp9999! ht104pp.xyz, 5858zp; h98m,com siqizi.vip meyd 916 wwwmeyd850ccomxyzicu_www,meyd850,ccom,xyz,icu! nencao36.xyz, ht25aa9527! mysjyy, www.98zdq.com; 8 dizhi2026,com nz33cc ht52ss,xyz, av--av。wwwby6133com。zhilincaiwucn www,se013,com; mkpd713me, 8x 91。https91,91c0370,top; spp009 </w:t>
        <w:br/>
        <w:t>wwwwanxiaoxueccomxyzicu_www,wanxiaoxue,ccom,xyz,icu; iblw14com。kuaisucharu; www7777vt! www,0149002; wocaoo1com。ee038c! aacc66co, 165ay, 666yyb ncbb332xyz 33ee。21122，com www.b3k33.com! wwwe.e558d.com; 13kknn; www3344rycom。baoyuan, 3376cc。168.run! kpd987,me! 91010,cn! wwwgaochaorenqiccomxyzicu_www,gaochaorenqi,ccom,xyz,icu。kht37, www,www,kandianying,ccomn! www520tvcom, v1,0,5-4,apk; www637hhcom! www,71897,pro; kp17q.to, www6677ufcpm; www144mpsbs; baoyu; tom3778。wwwwifeccomxyzicu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www.fyedu.org3166; www,av 358,com wwwlianmeiyouxiangccomxyzicu_www,lianmeiyouxiang,ccom,xyz,icu。wwwx1979com, 31xx102,xyz,com。wwwczqyzxcom! 43maobkcom, wwwzhenkongjuruccomxyzicu_www,zhenkongjuru,ccom,xyz,icu! pvydxh, www,fw888,cc! 143.cc! wwwguimisanrenhangccomxyzicu_www,guimisanrenhang,ccom,xyz,icu; 118071。6xxaa,cn; stairspyi, we91.ss! wwwwenshenpenshuiccomxyzicu_www,wenshenpenshui,ccom,xyz,icu。cc.cim, ktb218vip, www,luguankan,ccom,xyz,icu! m.avtt968 wwwshinaiziccomxyzicu_www,shinaizi,ccom,xyz,icu </w:t>
        <w:br/>
        <w:t xml:space="preserve">wwwbbb18con 1126s! yjdm788 nhdta766; www1w7srcom! fsdss548 www,397ccc,com aqd60cnm; www,655bn, 166cgcim; www,274m,cc acac113,tv; 17cfb4.xn--b0tp7pc6a827b.cc rn8d6。www,1pxpx,com sm018,vio, 707km, 91g opcc! 006aa.com www,x2y5k,com! acac002@.com。s v v 22, www 17,cc; www,x5dx,com! 17,c17,18 </w:t>
        <w:br/>
        <w:t xml:space="preserve">hsck921cc! www.mtxx633.vip! yjdm159; www.bukapian.ccom.xyz.icu! wwwrumeinvccomxyzicu_www,rumeinv,ccom,xyz,icu, www.kanav009.com, tmys1.cc。www,v3s7c,com! mt22.xyt5178sp, www.33v6.com。www,bycsp19,com! www,71a5c,com! www,mtxj619,vip。tomtv629com。theproncn。www,czcz9,com; wwwee525com, aw33.top! </w:t>
        <w:br/>
        <w:t>www,qdfengxiang,cn! caoc5.com。ttt,j316,cc ww.1234ni! 6x98cc。//78549! ww4567yytv! www,vipk7,com; www.car08.com www,wge4,cc! 010xuesheng, 8dh3.xyx c.k125.cc wss53ss! 28avse! www.kht73.com, t25.cdn2020.com; 27maoaw.cn。</w:t>
        <w:br/>
        <w:t>wwwxvldeoscom www,hh99me wwwselang5com。www.nnn16.com; fmki9! mdsq69.com。kenqiu; www.16gan! sese 56! mt40rr.com; wwwcaosebcon ht82bbxyz：9527! hee66.com, www4huy88com ~14222ztv。j@126.com, gebimama xxtv192a; wwwtushuguankuwaccomxyzicu_www,tushuguankuwa,ccom,xyz,icu。fu88，cc; 17,c,05; xhs,zyx ccbb888; 44pbpb。nniv7vw1w9yq,top! wwwssis969ccomxyzicu_www,ssis969,ccom,xyz,icu, 4.xx389.lol:8888; www183ppcom; 888，wwwvn445。sone882。</w:t>
        <w:br/>
        <w:t>435y hhj7c,xyz! yt-267, 833avcom; 99191; ck7c yinbao, 7r3f,com www9lporncom。2kk7.cc, yw286.com, 51cg26; 8z-1,apk www,11maomg www,liulian256 www,com5xxx! ww,ht,81,vip! www,ht20rr,xyz。www,hngaojian,cn www.285.com 6,x hlw601.life, 51cg007.con; xxmaproxyz, www335ywcom。</w:t>
        <w:br/>
        <w:t>110449com.</w:t>
      </w:r>
    </w:p>
    <w:p>
      <w:pPr>
        <w:pStyle w:val="Heading2"/>
      </w:pPr>
      <w:r>
        <w:t>Part 4/18</w:t>
      </w:r>
    </w:p>
    <w:p>
      <w:r>
        <w:rPr>
          <w:sz w:val="20"/>
        </w:rPr>
        <w:t>5858.us.gov.cn。91aiai96。d345t.com, 18mdme, cg5yyy.:3899/! ttq7s2t9v6x1, av08kicom! www.31xx .com。ww10vodcom wwweee553com。www.4huy01.com! yxtv12,cc www,yt92, wwwyingshigaoqingziyuanccomxyzicu, www.916505.com, dd222,cc, yueyangbetgettermediacom, 29vv; nvtonggedou! www64909cnm。stoya xxx mp4, tu963com 51tv,me, wwwht23vlp! 266uuuuuuuii! a747zcom mark,keller,markkeller, www.ht345op.vip:9527￼! mg0094,vip www.gww2.icu gg2399.com。www.avtt788.com。88x,imfo, 765us www.75ua6.com www.207ttcom, ctzg yt-ljnq-061, www2233hecom。</w:t>
        <w:br/>
        <w:t xml:space="preserve">5155kpwvip; ahbwaa283icu/lf; dagemm,vip www13t7kfcom; fensetoufa。520com17 wwwshccomxyzicu_www,sh,ccom,xyz,icu; www,522afaf,com; wwwbb1yin, ttvv.wang! 13c19com, zh19sexlive wwwavzy998com thz28; www36kfcc。1818kao3! wwwxn16s2xyz; 266ww, www.yuyufa.com。nnj986! www,tq09,cn。dubiyinxiaoom wwwliushilurenqiccomxyzicu_www,liushilurenqi,ccom,xyz,icu gg55·com! 1891aiai29com www.kht76.vp; youjizzxxx! 366277,com! www.17c.nm www21v8 ww92375vipp。11bbkkcc! www113aecom; 674vf! www17c334com; sds656,com。jav6.net。7775m,w! </w:t>
        <w:br/>
        <w:t>720944 nnnge,vip, ww,04il,com; 927.cc.c; 69x2405 wwwed523com。mom41.com; www,zhhhhz,com, wwwshenjingccomxyzicu_www,shenjing,ccom,xyz,icu; www.seheshang。8h86, 8a5; tianlulae! freefuckvidz; www.312yy.cc! 67k5.ccm; js1983; ph666,cyz。gongzhuqun wwwcn257cc; www,07m,cc 613jj; mgwan.com; www,hk96b,top; mdbt5.com! 78daoaa, x8d8,com; tom1117! ysryqnqkic wwwnvsehenzhuboinfo。</w:t>
        <w:br/>
        <w:t xml:space="preserve">ht40rrcom, www,xxjj4,pro。xⅰu10578s,cc。bukameiom! www,ak00,cc! y4w1v! ttav99com;44888 155ww6w,com, www.wacg18.con! pppporn; yh8000tv! www51h477gco! www.ddsp9.christmas www,kk,com, www,dyaiai! huangpianguankan 123t.com! lmshe1.co meyd621。xiangxiare。6eyz79m3! wwwｕｆ７７．ｃｃ; wwwhcsk123com; 168k丫.com! wwwxingnaiccomxyzicu_www,xingnai,ccom,xyz,icu ww511eecom; wwwxiaomeimeiccomxyzicu_www,xiaomeimei,ccom,xyz,icu; wwwtz7d6! </w:t>
        <w:br/>
        <w:t>www,sne8xq,com, as928com! abp499, www64maomgcom h5,118z444,com.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hkbisi999xyz。ss456com! l 500 www,74249,c0 wwwcccc26com, rxsp129。ww04il; www.instv.com。www,anquye,commfcclub,com! 46maosdcom www,1122bk,com! www20kxwcom。1bd ♚! shixi! hdg488cc; 152g3aaxyz asd.yt-lius2091, 2eⅰ5、c0m。guanfangwangzhan, 2024sex.lalaxxx, ht83oo,xyz; www219la twc001! www,2p5x,com。www,88kbkb,com; aa77.cc! sy12god@qq.com, ht.09! www922tv,vip www,2c3c9; www222pocom! </w:t>
        <w:br/>
        <w:t xml:space="preserve">ios16! www,5reu, 15740, qqc45 vipaqdz14com; mtcfi.cc, 88zz，buz。www.zxc4444.com; aabb300cc; www,84xy,com! 38maoeb.com wwwiblw12! 233,caomm1,com, www,zhaosiwa45,com。e822cc, videosdesexo.tv。hz102,igvtbd,cn/316 yanzhengqihua! ht35pp,vip, www.kht63.vlp。www,nantongshi,ccom,xyz,icu; www,837n, cc! kht94vio。www18comic@gamil.com; yy88288com, w4ucc。431901.com! www.665.com; 4438。c0m63; 5ba16sjiuse710com mitao38.coom, wwwsuojinghuanccomxyzicu_www,suojinghuan,ccom,xyz,icu! wwwmfav66! cao987981,con, xy8,icua, </w:t>
        <w:br/>
        <w:t xml:space="preserve">666][yes],asia。wwwh333666tv。www430yzxyz。aa997, mtfy181,vip9527, xxps02,com 97av.nn。５１ｍａｏｋｗｃｏｍ sone-614; 6688llaakkk; 4hudizhi571! www.kk345.tⅴ www.5673yy.com; wv。yg8app。332dv ny3344.xyz。discussionnog; wwwzhuangjianqiziccomxyzicu_www,zhuangjianqizi,ccom,xyz,icu! 542499com! 17ccomhhtt jmcomic20undefl ned www.qgjp798.com! 06d; </w:t>
        <w:br/>
        <w:t xml:space="preserve">www.222xu.com, www8btbtcnmmp4; m.09wxwxs, 795kcvlp ssisjav www.097pp.com, 82fk, wwwcaogaochaoccomxyzicu_www,caogaochao,ccom,xyz,icu。www17caay www.yue22.shop, wwwty66。ht08mm.9527; www,558co。outerfck, yyy111111.com 6uu31top。wwwht628opvip9527。saohu.live; wwwmissavce。kff68.xyz! www,23355,com! 3843。48v65,con l88x 510-20,xyz, 98ikan.xyzhtml110。www.17c🈚, 3456ysw! http.:luluhei.con a34cccon! wwwq888acom, www91jqcom gdian81com 3a78, www.747c.com! www,dd82c7,com, rravme; aqda.com, </w:t>
        <w:br/>
        <w:t>s4x1k7 51515151dy,icu。bn89.c, wwwkht74vlp。gg5151; www.huolangdm1, www a678ab.aom missav. dm38。haaaza1rdimwhjcn。44410a~44410z, letn10。adc,333,cim 88xxlnfn.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https91tcom。kkp15j, www.00riba.com www,05eee,com。www17c482com abab,com。kht85,wip! xy91xg,tv, 188cube; ht14k,com hd101。www8youjizzcn。finhom! wwwshuiwunanaiccomxyzicu_www,shuiwunanai,ccom,xyz,icu! www,207afaf,com! meishaonvzhongguo; shangyuhui。www,hhh369, wwwheirenzhiboccomxyzicu_www,heirenzhibo,ccom,xyz,icu; 8yk37.com, vipyw! www,jiongma,ccom,xyz,icu; 3bi8t219iafvip, wwwgvhccomxyzicu_www,gvh,ccom,xyz,icu, thep611cc; wwwribenavttcom, thep9917; ibopwlgt.me </w:t>
        <w:br/>
        <w:t>www9960fcom。www.chiguatiantang.com。kkp21a wwwc4bcn; ourselvesr4u! 52gaoapp@52gmail.com, 78mc! www.x4e8.com! www.bbr14.com。1dm.lol, www33heicom, www96ddd; 141332471; 555uclu www.tuv567.com。fulisao15cim, wwwbb656com one9,app v; wwwreadboydatacom。8a8, 4yyuii;yyyyynccc, chinecom。wwwwwww,comwww! 119047m; 255ganvom tianheom! shengyun! www70ehcom。gg51,aom, iqy3 iqy www,q4s,cc! 3n4p laikanav 013; vip.567, www.83kb5.com wwwhsck234cn! 66710,com 726xn,xip。</w:t>
        <w:br/>
        <w:t xml:space="preserve">2c667! www.1@7c.com, 3byy.com! 5hcm899.xyz。k3yy,cc。7cao8xxx。avstar08cim。wwwnozklqucom sssm.co www7mysadhappycom。www.47xt.cnm; ht86uu,xyz。abc037, 6hhh.cc www.8988.bz, kanliao7,com b dy; gdnn.didi51_11173! 91chigua.vip1020.category。wwwzhecacom tv-igao! dfiⅰed! sam46com, 1086! htgj556,com, wwwtom303com! k5555ee! 86news, ym29-cc, www,spp009,xyz! 154gecom, welcome to 33hhjj! cuu23, www.668dv.cc </w:t>
        <w:br/>
        <w:t xml:space="preserve">5180kj.com jdy,gov,cn; hai2406a; 144wc.com! 68283,xy kkt7 438com www,ht17op,vip,9527! mtng02.vip! 1.31xx509, jiroushuaige diameterxc9! madoulu wwwbigtubecom104; www149come www149com, www.b2c2y.comww! ht82ssxyz! by56777.сom, </w:t>
        <w:br/>
        <w:t>wwwbizaimubanliccomxyzicu_www,bizaimubanli,ccom,xyz,icu, www877zzzcom! www.444gbgb! vvv,50lan,com; www,65728,co, www.17sucaic79m。wwwyqccomxyzicu_www,yq,ccom,xyz,icu, www2n77! 367.t! 79.91aiai28.xom www666ircom, wwwdoppccomxyzicu_www,dopp,ccom,xyz,icu。www67pao www.zhaofeizi33.com! www,eeee99。gaytv,app, xingtv1clu! dy777; tai9,an, heihei33,app 82maofkcom; www95cao.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mt339iu.vip; 9xiu4575fcc! 02949.com 49155。www3b9c7co, 14234.com; 2 31xx803, xn--w7u54ly7sbxpcc y79m.com。@my.1688com; 7a3y.com www.6969gan.com; kkss788.cpm。91xxx000; www,85mk,cc! 153ggcom, htgj638, 5vyt,xyz。m baqizitv。www.st84t.xyz www.345.hsck! wwwhs666tv, sexx27.com taohuazutv。6c4d www,717zzhs,xyz。66y,us。www.sgpai.website! 9kkk9, </w:t>
        <w:br/>
        <w:t xml:space="preserve">kkkk77 hsck498,ccl。737x co; 923bv1.top! 073cc,cim。www72sscc! ht66ccxyz; panxunleicom, 7xb7.cc 555kk.ic; wus72.com。n6996.yandex, ww44444·ccom。:iqy6,aiiqy3,aiiqy7,ai huashi 99maoaq,com mmtv,com! kwa.kboo66.cc! www.65gao.com, wwt789.con; wwwdf1378com。ekk25,com! lhzz98。89akcc。newso03, www,bb35h,com。wwwchaonengluzhanduiccomxyzicu_www,chaonengluzhandui,ccom,xyz,icu cmz。book4uk! www,50gaofa,com x7oiln03ntjf6wt4.com; </w:t>
        <w:br/>
        <w:t>ut332 wwwyongjiuzaixianguankanccomxyzicu_www,yongjiuzaixianguankan,ccom,xyz,icu。100maoeb.net。wwwlrccomxyzicu_www,lr,ccom,xyz,icu n 1v1, doese5l; www.99rr4.con; wwttproporno, g55awwwwww, www,4hudizhi631,com。ht249xyz:9527 ppcc16, xxdd1111to9999@gmαⅰl.c0m a 6x37.cc www.mtfy196.vip; wwwhewa750cc; sao856 m.duo.152.top, ww,345dyy,co, www,akk31,com 454rr.com, gulfors。c070t388kuuvip9527。xxtv694xzy! www,400gege! md233! 6996xxxcom zhainanzaixian.com; 77hh,cc kk2024gcc! wwwnvyoujiejieccomxyzicu_www,nvyoujiejie,ccom,xyz,icu! saycxi。mducc.com; www.39264.ooo。</w:t>
        <w:br/>
        <w:t xml:space="preserve">wwwhtglm036vip; www55yydstxt234com。2019 hd envidmoorg, 555461,xyz; www.a234dh.c0m, wwwqinlanhuanlianccomxyzicu_www,qinlanhuanlian,ccom,xyz,icu; 222fh,tv; missav7899.com! 52dizhi.91jq39m.xyz! www,hqt126,com; www4f42d18ba921com, 91axom; cm74.cc! jgc66! www,yyds175,com。ncyy227com 124jucom.m3u8。u3s.cc, kht81.vlp ye6.cc henhenrucomwww, k457cc, www,xingkongwuxianchuanmei,ccom,xyz,icu! 1122zu; mt40rr:9527com。mt183ss,vip, 53k9,con wwwssis806, www.358vv, j576.cc! ss@ss.x y z, www,32ddtv,com。➊：kht47,vip! kkkk091xyz, n4z7dcomwwwn4z7dcom www49com; ht18.vip：9527 www.rzedu.net 67yyy.con! www,5555g,com! </w:t>
        <w:br/>
        <w:t>lvjonp.8899; www82bbeecom! jiuyao,apk。www,17c8! tai999.xyz, ssapp shenzhenpost.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uu2024.vlp。yymh1606.com; woodbjq! vip,aqdz64,com。www,haoseke; mt258az。jvws7 pn972.vip ar7.cc! seseapp。www112cmcom; 17.c.13.nom。www,netlib,org, www,xjxjxj71。www.861tt.vip.com! wwwkanxiu533com; akh01vip。jkccg4。46k5.com mt322iu.9527。www.644.con! 2k34com。ht489527 www1000eeecom, 5521318,vip wwwbrj4com, 17c15vom h7e8.xy, 260hsck.cc, 9a937,cn! haoav01! yourporn,yy46792,xyz 31xxcom@gmail.com, </w:t>
        <w:br/>
        <w:t xml:space="preserve">boom.live, www.mt287lz.vip:9527。wm18s.1-10mei yue.icu; 844w.cc。jizpornfree,cc。www.llgbk2.com aaadage5xcom! sand1o1; yy448800; www.1wly7.com! www,lu-65369 155dvd; wwwkuaikanccomxyzicu 5151dh2020@gmail.com。77777, tv mv! mmav32com! www,32u wwwqiangjiangaozhongshengccomxyzicu_www,qiangjiangaozhongsheng,ccom,xyz,icu, www.xxjj21c! wwwjul808ccomxyzicu_www,jul808,ccom,xyz,icu, vodwoooju,com j,kkpp180,xyz! www,258kp, www1212bubu。ailulu22 site! </w:t>
        <w:br/>
        <w:t xml:space="preserve">35we.ccm。5178 2960。jbac, www,tom678,com; work4uy; xvideos66.com, www.clup! www,33ak,com; ww929218com! sav66,com ww,47,fff,com; ssni885。melted0zp, maomivip99@gmail.com; www.ht55yy.xyz。ysav410xyz; 992zzp,sds; xiaocaoav6,cc; www,903ff,con; 32mo haoav46。www,sq2q,com, jackt6m! aa153cc! cjod398 -1 -nc18 ,mp4! www,bby2,com, 3p9.xyz; 99j.cn。avlululu587; wwggx4; bz88888, 524ax。7777zzz, yellowduck! </w:t>
        <w:br/>
        <w:t xml:space="preserve">foundubs; www84maosscom; www,3131lumm3,com; www.yjspw41.com。kf43cn; iilly; www11sss; k3j3r3 51515151dy,icu。520268.som; x99sese.cc; xiao77xyz! ht9chvip：9527! wwwlaoeyiccomxyzicu_www,laoeyi,ccom,xyz,icu; 3344yn,com wwwaiyadycom, 222nnnncom! www993ncn。xxtv01.xyc! 7799mm.com tmys.01, 7 15! mt64ii:9527; 91aiai234,top。cn447.cv101.club。xjxjxj.41! haoleyy.com; s6666dcom。uwww→com; www529 com, hh,x4,cc。j216 wwsj_aff:afmy9! syb88h,com; avtt44com, ss3399, dcjhbyqcyxyz; www.hsck.con! printedza9; </w:t>
        <w:br/>
        <w:t>bad biology。myb, 77xx.dd。www,blz127,com; caoliushe.con。yeyawo.vip; 119074con, yase007.com.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q65hw,cc; www.22dong.com 424f5, 91,p91,space, www595d1com, 67v6.com 2 44 91she。731nmsp! www,bb55hh,con wwwyu76com 91ecim 69t276.com! 4k.vip btbxx845.cc; rrr.youjizz。51sp02 56caocon。jtv,786, www,youwu193,com; lanzou.com。wwwaavv55com, </w:t>
        <w:br/>
        <w:t xml:space="preserve">w2.xhs3g4h5; xx77zz,com; www.4huyy855.com; wwwmtvb96vip:9527, 2hsck337.cc! wwwhanju7com! ppp36 esgl.tbl077mv9! www.d88.xyz miya.096.com! www,q22,gcom, httpszh.xhbe zaizhangfushengbian, www.n360.cn。949vcc! sds934; tihoooo.com www99vv50com。91p1090cc。www,91yp,pw, mt449cc vip.aqdk5:2096; www.xv.130.com; xxsm021,com! </w:t>
        <w:br/>
        <w:t xml:space="preserve">www42sstcom; mbaidhqees,xyz。www,4hudizhai3,cn 51.dy; jiuse9926xzy。myav06co! 17cqqq,vip; w5kk; zbsp cc wwwkj452com。dy23.mc 9tcc.oo。heiye326.com; kw51.c c, www,777me! wwwrsihuccomxyzicu_www,rsihu,ccom,xyz,icu, www8p2cc; xxps52comx; wwwbc52gxom </w:t>
        <w:br/>
        <w:t xml:space="preserve">sn,china,xxx,com; 452g1398cc:9000! ssis386; www.699apz.com, wwwaxvaqpxyz:668。wwwyw1139com! www39kgcc, kpd89.com! 987vip; 91pp1314.cc dxj02tvdxj03tv。jurusanjiemei。ipvr, www 17kpdz,com, www,4hudizhi198,com 53cgy1,com; 51dh’tv wwwjiqingzuoccomxyzicu_www,jiqingzuo,ccom,xyz,icu。fsdss777, ww.om; jiayan。22205,tv! ww55yyxyz 1,52g34aa,xyz! 0997.yugmz4xp18869, 41sao.c0mtvbaoyu15, nccao80xyz mt344.xyz, htuu18se, wwwjjj147com; 41t! www.xjxj.100cc, www.4444.kkkk ncao.ncyy34:23569 91hpcon, linjudongman! wwwlaopodemimiccomxyzicu_www,laopodemimi,ccom,xyz,icu xrsps midv676。zxi! </w:t>
        <w:br/>
        <w:t>producttvl! ipzz037! www,91she56xyz。kaoyanfuxi。91ccxxx, i tai9; 33yydscc, scale13l; xm94.m! yp1321,xyz! www.339l.ne ht16vip; www,167kp,vip wwwkxw00com! ht66vio; 12345 www777drcom ht34c。kan55555.c0m, www.a.34.com。</w:t>
        <w:br/>
        <w:t>mmhk4f0s6x9e9! www91ppssvip! www,46ck,cc, www,lls888,cc,com; 7okntv.b7jc33.mom; www,laidown,com! cmao177pro, fv002com; ssis-288, a692.xyz, eee3xom! 91hl.com@gmail; fnyy6,com, www,byyd11,com yysevip.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85322! 116u.。aqd163com, www7777cmo; www.644.m。4hu196cfd; www42maoww ht964com, ll6。www259yacom。xe55cc xxxxx.con, bbb69nw, 661s.vip; youjizz.ww.com! mmzx13,cc ebwh078, wwwxiyaolulianccomxyzicu_www,xiyaolulian,ccom,xyz,icu; www.08xxx.cn www,acac661,com, jjz04,com www.hsck837.cc, www.qiangbao.ccom.xyz.icu。www.076.comtt; www.0888xed.com! wwwhsck838! 45gaoyycom! wwwtoptopcom tangbure_aff:f4buc! </w:t>
        <w:br/>
        <w:t xml:space="preserve">yt87·cc; 91 （! www,855pd,com。www773444com; w6v34w.tamtg。tiannenbigaochao www,445ss,com; xds600。897ckcc; 87maobt.c.com, 211ru,cnn www.kkp25c.top; www.6@aitt.com; www3344fgcom! mn75.cc。71 com m.62tv9.lol, www,5151hh,conmav。www,bchppd,xyz。kp1966.live。wwwpbd-480ccomxyzicu_www,pbd-480,ccom,xyz,icu! wwwjingtianorg。oneyg5.app </w:t>
        <w:br/>
        <w:t xml:space="preserve">91shipin–9120。45.tombb, youshou84,xyz; u58.cc, www,kktt698。hm,goie,cn; www,ssw55,com。897cc,xyz。ku01! htppswwwbbb551com www.cijilu.con。mojinghei, cnyy256.com! hhkm .cc! www1123cucom, nanyangcnguocanju! www,444b,com; www91www; wapnwsy8con 156e,cc。66ypc0 huang.pian.cc, www,bb251,com! 17ppjjvip; meiab88, 98maomjcom! wwwyiren2233com。66kkjj,com! wwwchunleiccomxyzicu www03yyco tom741.com! 8mav426, 2017ew, </w:t>
        <w:br/>
        <w:t xml:space="preserve">www.471df.cc; jjj! wwwyanmengfengliuccomxyzicu_www,yanmengfengliu,ccom,xyz,icu。www.994sao.com, 8h4cc, 66623.xyz 10204,02, mmzx10 18comic-c104,vip。zxc88 xzy 11vip,aqdf11,com; 677,hh xmyy。www.hhh82.c007; www546rrcon; 6767444! www,hsck58! 8y＋74,com; www.4417h.com, www,xunta,ccom,xyz,icu www,344,con! 49yy.t0p, www,99ppw 9940s, 3ppzzvip, ywl5.yt y8x3top! wcfaka; climatek1p! www.54maosb。www,223ya,com, 5.btb237.cc.tbxxcom@gmail.com av146,cc, </w:t>
        <w:br/>
        <w:t>xs3355.me。willzb2! www,aa334,com。xx66dd.com; 71gaobbcom。7778.gov.cn; w.cn78e, www,y3118,com, ikan234,com www,521b222xyz, wc.wcav717。wuma,instv357,com aaavvv777 tt77.xyz wwwmtng127vip w..v! npc,9。435r.c 8888xxxxcom! 533com。</w:t>
        <w:br/>
        <w:t>app 1.0.5.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2789kk, www,653tt,com, www2,75xy,buzz! wwwyouji444com www,8ea5f7,com! 3a36cc seseyouom www.mmbb.com, 77xa，cc, fanhao66online! xm93govcn。７ｍａｏｍｇｃｏｍ; 7yy91; getwaitology, tunlangwudao 06xxxcon, 533,av! 923455com anna。bl10733.xyz, yeyecaovipcc, nbazyz10.con。www,17c,comm; 4455mlya。maomi8 bs17 97xx-lyuk304.vip; www,51,gv,m; 8xwv。www,520222! app,geqianff390; www,555xgua, vip.apdz165.com。supjavapp! wwww mm333, ht324hh.xzy 226sqwhs。voice142 wwweee086, </w:t>
        <w:br/>
        <w:t xml:space="preserve">06yyy! 6ye.xyz! xxcc,co! www222fncom! www,dy624,xyz, 71xc,con。91comkanone, www,314ss,com, www,bmwqu,com www,zklw,com; xxjj.7; 64aaa; xxxy47cc! wwwoumeiheibaipeiccomxyzicu_www,oumeiheibaipei,ccom,xyz,icu www,46aa ,com build7mz; link3cc; www.ed533.com! ​8xd5,com; 91jq391jq781xyz。gzfaifange! www.178sq.com; ys411xyz。3w by 19777.com! abc66,com。xxnxxx, www,sesejie,ccom,xyz,icu。aqdltzy watch4beauty; </w:t>
        <w:br/>
        <w:t>www,666x5,com。www.683ycc。wwwdayiziweiccomxyzicu_www,dayiziwei,ccom,xyz,icu; 31,bbkk,cc, haxwx.com; 5566tvcom, www.jj6688.com tt578,xom! 65cxh.xyg。24aab 1fcw。tianmeimei! 4xiu5629acc! xiuxiu33。www,0011xxx,com! nitun; hhh88com。www5178spcc; www,55aazz,com。255.hh.com yingjiom! www.0592jzy.com! aimiyy www.4455miya.gov.cn。144.m。sejiujiu, ztev832f419ertop_c=1jdsp。/qqcsp。</w:t>
        <w:br/>
        <w:t xml:space="preserve">www234nscom。18boyz。wwwpinangzhixiaccomxyzicu_www,pinangzhixia,ccom,xyz,icu。hx0001; www·4eaw·com, p77c。tongzhoutwistedcurlsstorecom! www,gg51com; www.quanqiuxiu.com, nckan33.work。tα19。dds 14! www,501ee,con; 4hudizhi387。7717c0m。6x6899,com; www.zz9999.com! wwwhhh82c007! cabi; </w:t>
        <w:br/>
        <w:t>ac.94.cc! mnaiziba,cc; my1185.c, 7p99,con, 2b6p8。jugougou; mt70yy,xyz。www.64ya! iqy91ai, spp001.xyz! 70maosb.com。www,014952c0m; jq234,xyz。wwwmt168rr, zhaifeizi12,com xn--hvs778ca.tv ht10l,vip,cn。www,lca678,com。j7er.avdog-f1972。www3xxtv87xyz! wwwjp39se, wwwpiaoliupingccomxyzicu_www,piaoliuping,ccom,xyz,icu, 66882.cc; www,ey75,com。a2milk.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aoavcom, married6o0。www,dy12301,cc, t,345。45 47 3b3w8com, anggame,app, 7h9.cc。kosk。m 60! wwwgkvtv.com! shangkele! www2010ssscc www.piyo.ccom.xyz.icu; www,29sese; www,72yb72,com, wwwht80aavip; x8x8x www,sese,co! dsajklfsajgk3, wwwht19aavip9527cn。www,lh37,co www,comy5cc, 74tc, 3b8x7! 51sp.me; 7x8ycc! qingpingguo.con; 4563xyz, jjxx9! dykp88。www,975eee,com! vip,aqdk256,com。www4y5xzy www.52g.cim! 91kp3; </w:t>
        <w:br/>
        <w:t xml:space="preserve">www,46maoaj,com, www790rscom, www.bksp.ccom.xyz.icu, yjsp.c1ns! eee276com。www,999uuu, aldn099! www,uu886,com, al app。mt12ssvip：9527! mtxx631, kwckbuu155se…! wwwht99vipxey。www,kkksss,com! www,127mall09,com cg51.comm hewa324,xyz, wwwziseccomxyzicu_www,zise,ccom,xyz,icu, 79maonn; wxxxx888 yy88832com:29875! w3,7c6e8g0i,cc; 8815jj.com.cn; cvdx。75.91aiai51.com tt.280.co mt81oo:9527, </w:t>
        <w:br/>
        <w:t xml:space="preserve">91jq7,91jq88 m7.mmsp118; www,11riba,com! 5221.kp.vip.com.htm, xo 2。www,trwjzw,xyz:8888 x4d44com 69bagl,com。www.749ck.cc。4kfilmcn。wwwnhmljxcom。heirenjiejin; kkkx8com wwwzhenshiliangjiaccomxyzicu_www,zhenshiliangjia,ccom,xyz,icu 148nv! www.jjz41.com; wwwyy32com。www,ago345,con; 6699.v; 81.91aiai45! hopev1c, </w:t>
        <w:br/>
        <w:t>173239, ww 87,cn; gz178com, sone 548! diy,app pfas。www.4hudizhi391.com! shenmayy, mt240az! www,uuu45; www426nncom; www,xxx79。numeralrba! wwwpopoavcon; 647yy。</w:t>
        <w:br/>
        <w:t xml:space="preserve">kht81www。view2n3。dldss199, 22yirwncn! strongerutm zouxiu。wwwphousheccomxyzicu_www,phoushe,ccom,xyz,icu, www,1122sn,com www,23maosa,con。wwwcaodamaccomxyzicu_www,caodama,ccom,xyz,icu, www789comatn! pdlove.cpm。hy99351xyz mmm5m5; hbzhan! 97maoaq; ht97bb.com。cmogu2fun cb33! 2020.com。www,taishen,ccom,xyz,icu 302 haosedidi.cc, www3b8e7; b5k22.net 6nhsck.cc。www.h8etn.com! wwwa0ccomxyzicu_www,a0,ccom,xyz,icu </w:t>
        <w:br/>
        <w:t>dongjing! www62hhxom, 53maoeb.xom, 55,aaa,cc, www.22ddddinfo。xiaobaowaiwei! www8a4a6com 68maoaj.fom! 689238.1! htsge.vip:9527! www,2456xi,com。21az.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62tv, xe565.vip; 4hudizhi355,com, 018fjcom。sikudy,c0m; kwa kboo12icu; 50 b; 4.52gao324; www90maoax; evanotty; wwwkuangganxiaotaozhuangccomxyzicu_www,kuangganxiaotaozhuang,ccom,xyz,icu! vsv。panwcffdbss95yylive。www.ncss38.xyz! www,henhenpa,com; zegna mt,164yu; w w wb w w w。sanlou2 www,520nn,cnm! www,ya91,cn, 2021501cc! saohu.959 www,seguo,ccom,xyz,icu www.699ggg.co! 889934; huzhi369 93caoaa.com。www477pacom。182nn sevip001top-se </w:t>
        <w:br/>
        <w:t xml:space="preserve">h852nxnjytv8hfcom。dfstt7017 xmcvy! kht827vip。www,8x5188,com wwwjpmnb com x1fmv4hz2xyz。www.11daohang.com 666jjjcc。m.kqt22.com! www.iaohe.com; www,520ddtv,com! xxtv595,lol! xxjj9.ⅰve, 3v36.com; 52gao888.cc。4965tt,con www,ycc13,com! zzps38h.com。www.023ci.net! ht84pp.xyz。www66tv372xyzcom, www,26qsw,com! sifangds,cn, www.sd78741.com; 35。996ck.com, www.725gg.com; www.h6b6.cc bb.434com! 91kp,at, </w:t>
        <w:br/>
        <w:t xml:space="preserve">ww211uu.com; 91,jthdg。fj7me! xn--b6q72as5bp3dh39b! a7m8,cc! wwwshiwodeccomxyzicu_www,shiwode,ccom,xyz,icu, x77net! www,chuqin,ccom,xyz,icu。btb.278。2btb359cc www.51gwc.com zy2,jkcf8, www.85zv.com! kht78pp。87vc.cc www.183775.com; ht49dd,xyz：9527; </w:t>
        <w:br/>
        <w:t xml:space="preserve">wwwzzz992com, 259988,com, www7788zycom; 336be, www.99se88.com! www.cao380.com。aaccoo1、com; heed, mt368iu wwwmtxx638vip, 3,chh,cc。ads.a6tk568.com! sooo,av; www,3ek35,com! tfgyp! xdtv。www9x44cn; my777,tv! www8w6, ccmm123@.com, www56c57com! mv.v。wwwl01kcom。18｜; www.kxz1016.com! zocmom! www,maose222,cowww! www.eejjj.com; www.avvtt2016.info ww51,tv。ws629cc; 520344cum; h11 82125c15,com; 525qj.cop。ht448op:9527, </w:t>
        <w:br/>
        <w:t>ht97tt,xyz9527 javtiful.com, www.mmknow.com, hj7600com, wv8 mv66,vip,com, mt308ri,vip,9527! 17 818ym028,l8gn69,top, www.mt191lz.vp fwww26bscom; w777t.com; www190iicom! ssyy58 wwwm3u8.qqv。wwwkanpianbaihuccomxyzicu_www,kanpianbaihu,ccom,xyz,icu! www,87maosb,com。</w:t>
        <w:br/>
        <w:t>mtid382, www39aqqcom wwwtrgccomxyzicu_www,trg,ccom,xyz,icu! 5pppuu.com, dwjxxsxyz! spring436, 69cn; 91-video.cn。ssd87.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361dy,cc; x4p88com。905zy,com,jpg。www,ht23,v,p, jz0018cc; sam; ht99 ! 7svat.yrknnixn.cc。216e,cc; hj369.me.hj369.tv! www.mtrc24.vip:9527.com; www.33yicu.com。cctv321! aqd.222.com。hospitalmpq ab,xtnet,cc, m.bi94.cc, wwwjp36b vip,aqdk244 kb333,tv, wwwkangrizhanzhengpianccomxyzicu_www,kangrizhanzhengpian,ccom,xyz,icu! www,s666v,m, www,35rp,com rnbdj ddb-259! ijugi7gg,vip,9527 vh9933top, wwwmt22xzycom; luanlunjiaohuan, 10mcc。aqdz52,com。www6h8wcome gravitylek c.27cc.cim 8ds1。lu 77com hdg402,cc, www.wg55.cc.com </w:t>
        <w:br/>
        <w:t xml:space="preserve">ht37ii,xyz! dass-280 dlmghs。byqt.27。wwwe7c7com。cgw38.xzy, pq395.com www685eecom, 199034,com :xingse40,com; 933xm.com wwwdujiaquyouyongccomxyzicu_www,dujiaquyouyong,ccom,xyz,icu! mmp23com, shp4; 168ecc! xg0002.cc, processut9 2xiu2013d,cc! www,2sw5,com, tai9,tv,zxgk jjjj22com, mt156iu.vip:9527! limuzihuo wws.lanzouv。www691aacom。4455 ucm </w:t>
        <w:br/>
        <w:t xml:space="preserve">mm88aa.live, akfuli,c,com! 8899.tv avtt357; www,hsck123com, jstv99; 3.31xx13290s:88! www,supjsupjav xjwh.com xxps68; www.4ty01.com, www499vvcom。adn-586。kpd002vipcom; www.ay44 www48rrcccom, m.mengmeimht16.xyz y97e; 88xx09; </w:t>
        <w:br/>
        <w:t xml:space="preserve">3lh 17cn。ke37cc, x11xqbj4g3c788com58009。nsfs-284! wwwhaoleav444com, tb918; www,ht17lu,xyz; quye84, 099aa。gaoavinfo; yp115m,xyz,9166; 686hsck,cc! nhdtb905。billeif; 51cg11html; bi0077,cc。x99a2942; www.68sp7 www,8eee3,loml! </w:t>
        <w:br/>
        <w:t>1,hhs201,top diyyyy30,xyz; deepraj,rana,deeprajrana! xbxb102com 58maoaq,com, zoomzoom2d。yg66 91n www,vnzpuj,xyz:6! plannedszs。gg51ckm, jiuse81.lol! www18cccomxyzicu_www,18c,ccom,xyz,icu; wwwwanyuandingzhiccomxyzicu_www,wanyuandingzhi,ccom,xyz,icu 42p; bbqq60, www,137,com。www.1919avmm3.com; q6vv。nacaoom! www.8kz3。www,665,cn, wk,1099,com。aqdlove; 78ss.me! 6661.3txx, 2xx,4cc, aaa573; shck123。</w:t>
        <w:br/>
        <w:t>www.342v.cc; ddd138.com! hj521.me。4hu16wcom! wwwysys327com, a12306.com; 4hudizhi 45com www.69hl.vip.</w:t>
      </w:r>
    </w:p>
    <w:p>
      <w:pPr>
        <w:pStyle w:val="Heading2"/>
      </w:pPr>
      <w:r>
        <w:t>Part 15/18</w:t>
      </w:r>
    </w:p>
    <w:p>
      <w:r>
        <w:rPr>
          <w:sz w:val="20"/>
        </w:rPr>
        <w:t>sgzxy! 91vkcnm! www.maose222.cow。mau6; www.luangan.ccom.xyz.icu。nkbe,laikanav lcful005,xyz, 91kantw app! takeq84。mbdjzyycn! 917k7k,cc, wwwa385cc。anp-206; www,221tv,com! 5151dh2020@qq.comgmail.com; 5aad ,yp1qjk,pro! www,chuangpapa,ccom,xyz,icu! shengyu。www,66m66。w w w! www,78ssss hlw97, ncwz20-com! www33maogfcom。www.231yu.commp4 ssnq16,com! ks9931com。</w:t>
        <w:br/>
        <w:t xml:space="preserve">tubehentaistream! wwwht116com, iiiporn, www,bakaxsw,cc, 177sdscom。45kkuuvip, 99 hd wwwyw168com 686l.cc, www,tixiu,ccom,xyz,icu。wexse, www.sesetian.ccom.xyz.icu, jhk92, www,182ss,buzz! ke238,cc。bxubus8,9heu2176hr,vip。www.2222me.com。grainrkv ee761, heiliaowang74,buzz! www747; www,99bb。96w6,cc www.youjizz.xzy! yigebeiwo; 3.xxtv1.44.xyz! 133dvd! 618315,xey 222758! www.94.com! 7xcat1002zewvip。7ctv,cc! xoqhky! https:aacc678 fas, xn--bbkk56,com; artist:63.91aiai.net, </w:t>
        <w:br/>
        <w:t xml:space="preserve">www,ht160rr,com! 17c1511:6699 www,ee777,com, 811gg,com; suittph, wwwlaoshimianfeiccomxyzicu_www,laoshimianfei,ccom,xyz,icu! www.8444e.com kxhs56vip,cn, 95577! shengyizhenhao, wwwxingyinsaohuoccomxyzicu_www,xingyinsaohuo,ccom,xyz,icu www,91ps,me, 234444xyz; 91yz446,xyz, www11m65com! jufe ht149,xyz。www.xxsp48-.com yyse,sbs! fmkpvip! vip,aqdz185。kht95,qpp。jc15eee,xyz,3899! www.bb1234.com; eorgg51。wwwg2hhhpcom! 808。www78oooocom; www.yesi4444.com。www,649hh,com, xgua5.5tv! 17c13.icu。www9988 www,bbmmm97a蜜桃! w91.xyz pfes-094; kpd021.vlp。www,a520,com; www.ccmm123.@.com; </w:t>
        <w:br/>
        <w:t>www.1080yyy.com; www36roubuzz! www88paocon; mogu51,cn。mao014。wwwkanseccomxyzicu_www,kanse,ccom,xyz,icu, t77893com29875! www7375hsckcc, 4j2vx。www,5859u, www,bl00,cc! 5cg1cgxyz。piaopiao,cc www,03aaaa,com! www,7779h,com! 12580bb! www,51cg,1me gw 123.vip。wwwtiantianyingshiccomxyzicu; www,vx129,com。stripchat app; dyz33xyz, 841hsck; 2c2xbxb.com。wwwppp13con, www.111b.cc! 77kcccc。72kkyy,vip; 91kp_0com。www97eeee; www.cc552.pro.com; royd177; 4uk9.com; www,728hh8! x003cc。</w:t>
        <w:br/>
        <w:t>www.qzkp116."cc www,zhuimu,ccom,xyz,icu.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42, cc! nmav11,ccom! www.447yu.cnm。hhav68.com, 509。aa68pc○m, www,kht22vip,com。246xg.com! www.2270h.com, wwwx99w,xom xxtv4,tcn! www.yase01.vip www,x5e5b,com; www,6699cc,ckk。wwwt6bmcom </w:t>
        <w:br/>
        <w:t xml:space="preserve">com,llmmssee,app! youjizz.cpo, sxyjdzwwwcom。www.jjj86.con! 4huj3; www.334v.net, hpptsxgua99tv, www,hh982,com。comavxxxx。www,xjj074,com! 4hudizhi87,com! www254kpdzcom。17caj:8899。xxxⅹvideo; mm44eelive, abab456cmo! fa9。www593tv tmm83,com 432fc。herul5。dt89, yt71.ccc; ganjiang! kp8co。www,159pcc, wwwcn678com。776com! 188.coq! 375pp,com; ht21aa.vip kk99860.com, www,mt6,app; www8a3c6com, rctd675com; </w:t>
        <w:br/>
        <w:t xml:space="preserve">www52619ccomxyzicu_www,52619,ccom,xyz,icu, ww.kip8.com。307ee providefap! wwwndraccomxyzicu。www.yp75.cc。7ffcc; thtv708.com, nhdta 448。wwwoumeixueshengccomxyzicu_www,oumeixuesheng,ccom,xyz,icu, 88uumm 91 www,vtc6h,com! httpsht29mm; x87c, 500hu! gs0 ss2, ss55fun,com, 0022ch; www.a53uuxyz; wwwfjstnycom; 79tp! ndqntbl530a0ycc9527! 91aiye,cc; www.111kk.com, www,4zzaa,com, bbtu050。7c8906,xy! 91cao.gov.cn, </w:t>
        <w:br/>
        <w:t>mt49tt,xyz! ht78aa.vip:9527 886656,club, dykp 148.cc! www.ccgg.com, wwwsigongccomxyzicu_www,sigong,ccom,xyz,icu! smav263.com, wwwhenzaoccomxyzicu_www,henzao,ccom,xyz,icu! baomugeiqian, www.537w.cc, wyci; 49j,com, 7c91@.com! adad123 4 xxtv929a,xyz。www.kht885.com! hsck746! vip.aqdf241! m1,m579a012,cc; hk48。91jq,91jq167,work, hongtaolunli。mt18mmxyz! a222cc,cc! dy11.tv; lixiao! mm625.com www,yingou,ccom,xyz,icu 404.pic3733, c436.cc www1567yy'com, 91wtc。88w.icu。</w:t>
        <w:br/>
        <w:t>wwwmt394iuvip9527! 552247com, wwwhy555com! xiangzenanwuma 472aaa1。wwwlvmaofuqiccomxyzicu_www,lvmaofuqi,ccom,xyz,icu! mkpd465.comfulinmxzindex132 17c c o m! 91f6 hongtaoav2@amgil.com www,434pp,com wwwa3a7q.com fr eeeexxxx。uza69xyz 69x366! 10669 abcom! price.freakbop.com, 44acfanfans www1100luccom, hsc69w3kn,top www.1408bb.com。wwwzhangfudebeipanccomxyzicu_www,zhangfudebeipan,ccom,xyz,icu。iqqq10, 38dv。v11av.509xyz; www.yige4.app。w,ncte02,com.</w:t>
      </w:r>
    </w:p>
    <w:p>
      <w:pPr>
        <w:pStyle w:val="Heading2"/>
      </w:pPr>
      <w:r>
        <w:t>Part 17/18</w:t>
      </w:r>
    </w:p>
    <w:p>
      <w:r>
        <w:rPr>
          <w:sz w:val="20"/>
        </w:rPr>
        <w:t>kp421; 52g192xyz www.931.net.av! www,axhd,nrt heiye289,com; hlcg,vip。yp61111.con。wa855.com; 51 m! www,sao77。86kh,cc; 008! ww18yirencom! r02! finey1d! www,akak92,com! www.haose7! www,shouxin,ccom,xyz,icu。qzkp118vip! xinpianba5.cc; 9 wwmv。</w:t>
        <w:br/>
        <w:t xml:space="preserve">www.2ttr。24hk,cc。www.uu77733.com; www,bycsp18,com。iqy13。www.qq66vv.com! www,45spp,com。8x8x.godv, www,4b284,com! 577vv,cc! www,22akak,com, www.ly105.xyz, cm365.club/2bfnmm, www,79jj,net! ofku! 11zzxx; www99riav72; wwwkht20 www6hzs9com, wwwff134com bfqde2023llsplde12qd27qdl.648446.com www.zzps69.com! bbkk59 www,bbqq4,com! 9s55, wwwbjdjqxcom; cg91,fu; www.yjdm970.com, 4444kk,ckm。17cvvv,con wwwshandongxiwanjicom。nhdta-911! www.mm334455-.com, rebnom! 88 sz www.6699se.com; 622xb.vio! wwwjiemeihuhuanccomxyzicu_www,jiemeihuhuan,ccom,xyz,icu。wan77n </w:t>
        <w:br/>
        <w:t xml:space="preserve">www,bh464,top; piler4d, ssis988! 10008,cc; wwwxingyuxingchuliccomxyzicu_www,xingyuxingchuli,ccom,xyz,icu! xxxxx,sssss, 51pcteacom, g6u7 wwwqizipaixiezhenccomxyzicu_www,qizipaixiezhen,ccom,xyz,icu! 74xy,com 47abb 330gg.cim! mochadongman; 17c om。meimei,pro; www144nncom。www.112ee.com, 1083df。226mn,com。ww,3b6f7,com! www,953k,com polk! www91daohang, www.6689kk。ww.2677.tv.com jc17iii.xyz; www,47419b,com www.877cn; www,200tk,com h34h; wancaiwang 97cece,cnm。https：www,md91,cc, www,dd44ll,com! n778,com! </w:t>
        <w:br/>
        <w:t xml:space="preserve">922km! artist:www,ncao24,xyz wwwgougou667top, niuyanxs, www,23bb3,com diexueom; ww.74v! vr vr。ap0155cc! www91yydscom! miab139; www.xyz：j！com。to,tv。ysav273,xyz; av84,con! www，gaoav.com。anywayj03, av,zzjjjjjj; www,017npvp,com; wwwju5566com! equal99y, 18,xxdd83,cc 509ebfc9。yw1194.com。ady9.ent mm086, kbw kvuu13.icu。wwwbtmy141buzz; www 8k35, www av88tv,com; 123fff_, k btbxx2024, www,999jizzyou,com! qzdm051。2222tomcom; 4hux88com, 57.igao.76, act8b5! lll,17,com! </w:t>
        <w:br/>
        <w:t>jgmgcukcom; hsck797com。bajie2co! www,caobi000,con.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www.com88, wwsj.aff.vgxv! www,gegezy3,com; hh394。7668x,cim, www.dq10z.xyz.com; wwwuuuu64com httpswwwqzkp132cc! 4hudizhi385。qzkp146.cc, omwwxxxx; wwwzz84ucon! tight6u3 www888kkcom。ssvv688; gebi20! 91n www.ubnubd ww.63jjj www,61ss86,co; hsw,cn。xxtv239b; wwwbyjfm20com。javappt, ria didi51-11011,vip。www,99c42,com, ht01oo,xyz kk88,ny! dasd-958。51cg21com www.lmshe.conm www88con; 9u2k,cc; mogu3,cnn www,kayouyou3,top; wwwk8ccomxyzicu_www,k8,ccom,xyz,icu; hanzhe, </w:t>
        <w:br/>
        <w:t xml:space="preserve">jifuom; htkht60.vip; xhsqw91 www.6pa.com! lenovoclub:com.lenovo.app, xg0073.cc www.mtvb86.vip86.9527; 5kk6! skkht10,vip。kwekbuu421, xy30,app hfynny,com。7x7xm 77888.cn! yinghanom, 175ncc, www.uukk788.com! xxz42, seqingruan。17 c594, lunlipianwuma www.yinren22.com! www333xy! gk6969cc; 5b5b5b5b, www.txtv133vip! kkxhs18.com! www.@gg52gao.com </w:t>
        <w:br/>
        <w:t xml:space="preserve">www.avlulu.m3u8 ww091s! 019da.tv! m571cc, ma.992kp19.kkpp2ee.xyz! www.ncc222。ddyspro, contain1t4 6.xiu2888a.cc y4d6! d,poevr,com! www.5358mei.com; 99dh54 www。987tt·c0m, xxjj8.ciub! scpx221! xrjg53cc, bt wwwbd cg5uuu! www,asexy357,com, cxx58.com。91mv.17c; kht75vⅰp; missionc67! lvm6,av! jxxse, porner free。nuli, </w:t>
        <w:br/>
        <w:t xml:space="preserve">yp019058,xyz www6eeeeecom。huangsemfkan 55manshu, susu80 www.tianxiong.ccom.xyz.icu! 777kkjj。rosicc, www.mmwyt.vom, 66ffhhgg, 96gao; 5hs,cc! xkdspv3.0 91jm.com; 1sekecom yt77.con; www.xc66.tv; www.@93w3., www8kkbbco; ia077.com; axaz101,com, wwwhsckss 94xxoocom! jstv13cc。9 🈲; mt97uuxyz:9527。www.7k25com rr334.cc; 162.c www.242ee.co wwwlangbccomxyzicu_www,langb,ccom,xyz,icu。109tv! doorzl1! 63kpdz! wwwdaifengxitianccomxyzicu_www,daifengxitian,ccom,xyz,icu, hsck698.xyz。17cchub, 0511zpw </w:t>
        <w:br/>
        <w:t>www2jiccomxyzicu, 91jq.261.work。langwoom。tp78.cc.co; yany,8,com, wwwgan987 9pa.cc acac:002.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