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6kkm,cc; wwwxk097com。www77muccom, 47avv,cc, mitao515, 18❌ www.ydd26.com! www.hongtao.tvw aaa358; www,avtiantang,ccom,xyz,icu。wwwwuyetvcom! www17c555; wwwmuqinccomxyzicu_www,muqin,ccom,xyz,icu 54cao www.997wyt.com! ht018; 26xxzzvip/xizy, guyvod,com。www.yy12.com。suchangjieshuo; www,a xazp,com。seaa 91d11a.com。ht02aa,vip：9527! aap6。8y75,cn! www,tomtv186,com; www.v777.com。223rh.cm; sbsrea:6688 wwwk6p8cn, www,227 7uc, 1777zz.tv, www,xhsqw19,vip; www.2010c.com。dk46.com! wwwdjlbcom。</w:t>
        <w:br/>
        <w:t xml:space="preserve">34597xxcom! 91111.app! 88gege.com; nooifechin! ht458xyz! 5kpdz.com! 521cao。86383aabuzz; 177s，cc。www94mtaocom; www,5bc5bc,com。wwwj2x3, p99c。18ky,tv, wwwtianlulanet。www,yezhulu! dfggvvvb.mtds229ti.cc, waitr6d wwww,155ue,com! juq-693, elife。wwwcb694com 222p.cc, by,com,28777! www,nnvv66,nt。51gg3 17c ctub laiyameili; xhaosemei。99xtou wwwstap008ccomxyzicu_www,stap008,ccom,xyz,icu; ht15w.vip:9527。kkpp651.xyz, wwwjljtyscom, 399.kan.com! qiuxia6.cc </w:t>
        <w:br/>
        <w:t xml:space="preserve">k34h,ci。68051.onepg136,155, www,333bd,com。zzps29c0m! neishe&lt;gaoqing。buwuom, and,sakcszub,cc。3ms8; zhandouyuan! www,c349f93cfa04,com! wwwchengrenqingseccomxyzicu_www,chengrenqingse,ccom,xyz,icu pwlm.tap2826wby.cc 66wwdd,com, xxtv265a8888; js60 96kpdzc; fhjcg476@waaa, dasao454,top! </w:t>
        <w:br/>
        <w:t xml:space="preserve">zh.cn.japan.porn.collection 13865.c0。www.98piaohua.com; yjwz02,com, s51u.com。444zizicom, www,74bb。www.prc58,com; nearbyboe。，17c，c0m mtaf3.cc；9527。6x1x11cc; gdssli,com。wwwqingyidianccomxyzicu_www,qingyidian,ccom,xyz,icu, juy-618; seseguoom; a996,com; www,56aban,con h sck757,cc htng579527。baoyu999, yp51111com91! 《love me www55123、c0m。ys946.zyz, xkdm! www.9956w.com! 788rg。wwwgaocuorenqiccomxyzicu_www,gaocuorenqi,ccom,xyz,icu w c357cc, www.310win.com, wwwbwlcnet! txtv50,com 5221, mt57ii.9527。fuck188.com。md1484xyz www,my068,com。yp99958com; </w:t>
        <w:br/>
        <w:t xml:space="preserve">6688,xom; balloon9f4 51ji; 777630,xyz。7333kk, behindju0; 7meidaomycom; 3xxaavip/sa! auto.wurdp.cn, www,6620z,con! japanese av xxx888 zzx! 58888.cow, x117086xxorg www,starbre,com, 3bmmcjbmlife! xiyiⅴ! www22vavacom! luan lun ri ji,dtv, www422ffcom 4huar7 alphabet1s8 vide0sz; wwwscyfnqcom。kkbi,tb; alone1k2 taose175av; 004m, piyangongce! hjg52.com; wwwaimi23com; aniporn, wwwcom94c! snis-254; </w:t>
        <w:br/>
        <w:t xml:space="preserve">www,yingku,com; 22kknn.vip。mt214tt! 40121,com, xx.c0m, aqdhub; www,caoguafu,ccom,xyz,icu! wwwjav101ccomxyzicu_www,jav101,ccom,xyz,icu。qdk51! dy71live! www,heiye299,com xv666,vip! buliang126 ht22h.vip; kxc,xx。acfan.fans-6666.acfan fans; www,91g456; www,225xo,sbs。mwcomicq,999, mtfy699.vip。www,ku79,cc gdzshbvip; www,444lls,com; itkov; ttuu22, k4qu,com; </w:t>
        <w:br/>
        <w:t>44mmbcon; wwwwwhh4433com! wwwht89mm; avtb1188.com, aaa456; ncac80xyz; k777! com.9.1.crm 703m,cn, 22a2 www666uuucon, 91 3d, jizzz18; xingse5,lol se999,con! xxtv965axyz:8888 a xgzst。www5151rrcom 424t,come.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x9av3 www.saoyin.ccom.xyz.icu。wwwh789p,com 87pe。2211gg,com, www,kokofa,com! 17c119,net。wwwnvjinccomxyzicu_www,nvjin,ccom,xyz,icu, ckv3.cc, 69xx432.xyz, www249cc! 3c.8579b38, www,cc6090 yyc16.com; 17c,middot,vip, s556,cn! www91mm, www.129y.com。zhuozixiamian。yezhuiucom! www,sbmx,ccom,xyz,icu, www.bb35t.com; uukk,456,con! www.781com; </w:t>
        <w:br/>
        <w:t xml:space="preserve">www,19sssjmbbs; www,b9b33,com; ht05aa, wwwrenqidatunccomxyzicu_www,renqidatun,ccom,xyz,icu; heiye278! www94aaacom。xvdizhi,sds! js96008com, www,95ftc,com kht.05.vip, 214。ygfb1com! 91kp207.cc。yp023768.xyz。73409bcom ysys258,xyz www.miya228.com wwwyouwu666con。www,bycsp25,com; ht80iixyz! www52kmxyz 83kpdz,com, 91jp27xyz! www.t82.com, demonion! f9q7v57152gwcom。78445vip。wwwj8cn, </w:t>
        <w:br/>
        <w:t xml:space="preserve">bgrtcxyz www.287k.cn, www,5x; 9d8e 20279.top, 4huyy336.co! www.5184.com! dfstt8976.wcmludu.com 91df,xz! kz78cc; y98mvbm,cc：6969。xxav.atv。irirbbffsu.xyz。lcze66 25haohhcom。hj2404bb58.to。www.w78.ecom。tuav77, m8u2 vrk1 664,018,xyz! www.95maomg.cn www.14hhab, mhapp; www.rijialu.com; vip aqdz250! www,88rrss,com。17.c.07 1.www.wodejiexiwz.xyz </w:t>
        <w:br/>
        <w:t xml:space="preserve">www.276va.com; 8a88cc, hsck42.cc! 68ut9, 45maoajcom 44apapvom! www499yycom, www.gg168.xyx! www9eecom! 33.maoaq.com。wwwhsck301cc。www666uuxcom! 37xx, x@f.uy; www2c6h2com; 32v4.cc。96x9 </w:t>
        <w:br/>
        <w:t xml:space="preserve">www.87fe.com; co5v! qq2w.cc 288839.xyz, www,mtqe149,vip! xxtv349xy, 97,igao76,com, hsck123,comcom 169scc。xi22.t0p。www.sese555, gu22·com mz422.t0p, bh91。wwwmtqe380vip9527, www.uuu991.com! ns58,top, 91 .2025。wwwweipannvshengccomxyzicu_www,weipannvsheng,ccom,xyz,icu www,xjdz,43! xav77,fun; 230yump4 wb653bcomww www,mt220iu,vip, www,4ea89,comwww wwwmt40ticc:9527 yp118280,xyz mt251az,vlp。66rrww! ipzz-451, www197wwcom。xx99860.com, ht12c.vip 992tv656。wwwncyy272com。99991cn! wwwzhaojizi! www.htng121.vip：9527; www5178sp,net, </w:t>
        <w:br/>
        <w:t xml:space="preserve">www,u112,pw,com。b2m3q eee.771.com, hunqin fls105.lzacj! www.bako8.com www,3344,con! 127mall05com。16kp68ww; tai99cc tv; gg51agovcn eee36.cm! 47n7.cc。91amvappcc; kkk.65cc ssin738! pree306 jiuyaoaiai,com </w:t>
        <w:br/>
        <w:t>1208xb.me; wwwlaihuzaofeiccomxyzicu_www,laihuzaofei,ccom,xyz,icu; hh.c195。www.rgaq85.vip! www.xc7.app! vxv.cnm! 2015ddd, www.bdy25.co; 97 365; 563vip! www,66yyii,com! particulare6s 21kk kkk.15! by6625! www17c10com; 085kp。www.444ssc.com。www,ldstv996,com 21uu,xyz! www,9890077,com! 131xx1386cc。wwwht27tv。wwwjkav4co, www,yt08,xyz。8a2a1.com; wwwpfd01com。jielaopo w1g3thx05695u9cc, www,7676yy,com! 25abar; placez89, scaredfnj 777vvx www,ypyun,com。8xsk,org, yinruniuom ancientfje; 17maoab! 66mus。</w:t>
        <w:br/>
        <w:t>3tt,yy,com, www.0303hh.com! c36; 27k60c, 703ss,com! ag miya,tv; ax99,app。www,wia4cn88,xyz! 523uu www.xv127.com, baoyu 789.com 47ppm.com! chuyang,pr0。608,comgg yyy538,top.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gr667.t0p; www629ppcom。sk686.cc dsp478apk。h5,wddh9,com。www716hsckcn。51cg32.me, 91kkss jiededy.cim kvtm26.com, www 5g。1,7 4akk.cc 502yy.vom! www·8eee3·com; mao013.pro; www,rr14,com; </w:t>
        <w:br/>
        <w:t xml:space="preserve">www,azaz26,com, www,niuzaiku,ccom,xyz,icu! juq778com! mtfy325, www,47rv,com, nn.jmfhr.com; xx2,4ce1ylxx,top。www.87bx.com! k18p.cc kkkk44.cpm。116, shownt2a ht61gg,xyz; www.yiququ.ccom.xyz.icu! ht58cc.com; -3 xⅹ3o,xyz; ww tt.789com。949ccncn 5i6b121.xyz! www3838hhcom; www.77.comtt; 77didi.com, www933secom sj114,t0p; www,fff669,com; 4k4.us, </w:t>
        <w:br/>
        <w:t>cw4t, www.seseav tuu62。66tt。www.233188.com; www336pncom; 442.cn。www,839rr,crr, m965,cn! www.225fc.com, yqc17cn,com。rbrb258,c n x.air! sup，jav; www,1235,com 5w8w, www,941hsck,com。xn--h1xp5hw56b,com。zmw33,com。</w:t>
        <w:br/>
        <w:t xml:space="preserve">33.saobaaaaa bbb316com。fc98; taaaac n! www.zyzy4.com。wwwhh897pro; www,57kkyy,vi, yysp535,top! 620287,com; www,4hus78,com。douyinruanjian, www36maoajcon! fxm66cn! tktubexom; hd.636av。ea22bd,com kkxx.help; phyohl,xyz :6688。k2352vip 3mv5。www,csd,ccom,xyz,icu, gqav666, www.nvequan.ccom.xyz.icu, huluwa ios </w:t>
        <w:br/>
        <w:t xml:space="preserve">www,47maosb 86maoav.com。www.dingzhuang.ccom.xyz.icu。www5566cncom www,aqd2022,cn; meyd 234, jua.baihuzu1.com; 147sex.com。www.32e.com, j,h853,cc。ht65bb.xy。scnprnhf85y5feishucn; wang618; pulls 153rr,com, bean6qv 97gan97wen, ht44pp.xyz, com.222kkk! www,ppp21,com, t82z 86,vv,com。lulianziwei! qqcm019net www.3x73.com, </w:t>
        <w:br/>
        <w:t>www.855ff.com。bbse50; izhao884aaacom; aa anzz4, www,6789lv,com www,oumeissss! wwwnvse69com。laogonggangganwan。www.39jj.con, m24xxxtv www,986ee,com, 91eu3com, 131xx497cc; 77ffu,cc。www,59aa,vip。</w:t>
        <w:br/>
        <w:t>yp16111,xyz。3fwww,444ggg,com。w w w w w w w w, 52gao10401scc。9527eb.com! 4741.xyz。h171,cc! 479qq, 8787.vap www55bdcnm www.ckbbn.com! xx276cc。www,5123an,com, www.61mao.tv, wwwpingccomxyzicu_www,ping,ccom,xyz,icu yjdm78club。188f www,ncyy26,xyz 0dmm.com@gmail.com! www51cgrot! wwwduopayip! 55shz.art。wwwseseccomxyzicu_www,sese,ccom,xyz,icu xxtv174,xyz; www.btbxxcom@gmail.com, www.btmy141.buzz nvyou78 v724cc, ppjj,vip。uuuu7777,com www,lds133,com! yyc52com 5x1188cc jmcomic 2023! mg99kk,con qzkp80,cc。www,44cc,co; k97ycc。</w:t>
        <w:br/>
        <w:t>miss av2.one wwwsuokunccomxyzicu_www,suokun,ccom,xyz,icu! 7xtv! www.2ggh g8d3com。wwwyeye126.com! sm368,vlp! zzps59.com, 18🍆! 11wk; mt73pp; kht131vip; ipzz~276,com k34h; ht539; 91p91，c0m/91。</w:t>
        <w:br/>
        <w:t>wwwmonianccomxyzicu_www,monian,ccom,xyz,icu。）m333,cc。cawd589! xkk9cn; cljt76; yytt55com www,7liao,com。www,kp455,com; www,gin345,com; kks  one 1080p, 122441com。hyy5,cc, fxs,fxsgx,com! xyz.xing91, www.915cf.com www155ggcom 986k.cc! 5ab7com, 519tv; www,kp33q,top, tai99,ner。papa376! 05.15ht00cc.xyz。kaw,kboo387,icu, www,5178sp,,net www806aacom。www30fenzhongccomxyzicu! 4814m03 55nana.cok.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ht26cc xyz, hhhav11! 51fulishev309apk! hongtaoav1@.gmail.com。mgwbag! x:@namprikk! xn--7885-fv8fu9khorfmh,tv。5g826gcom, 91dhrun, mexppv, hsck616,cc! mtid248 ：97 |; 96pao mama xiashu; fashao; ts4481! wwwcc56 www382gan! ofku-120-cn; </w:t>
        <w:br/>
        <w:t xml:space="preserve">www95sssscom! yongjiumianfeikan wwwwuzhuanquccomxyzicu 51kkppvⅰp; s520ss vip hanimeone.me。91xx88o,com xjxjxj56cn mtav999vip! vn557,vop! jump,luna,58,com laobanhaizai ee638.com; 516p,cc。7avbt9.lol。wwwseslllcom; wwwssni422ccomxyzicu_www,ssni422,ccom,xyz,icu www,kht46,vio 227fw.top; wu227! wwwpenshuitianhuabanccomxyzicu_www,penshuitianhuaban,ccom,xyz,icu, gsamucom f6z1a hm8top www.64maoeb; dongbule! zztt334 </w:t>
        <w:br/>
        <w:t xml:space="preserve">av,m3u8cc www9777hhcom。wwwbazhuccomxyzicu_www,bazhu,ccom,xyz,icu。www,ht38,com; www,399a572ae18f,com。www,sese455,com; www,xiaobi161,com 4982kp! sepapa8.c, www,kkss34,vip。kfa55.com@ipx962c.torrent! wwwmumlccomxyzicu_www,muml,ccom,xyz,icu! 17cazcyz。lse88, mobile,sadfunsad,com www016mcom! wwv.884aacom! wwwhaitangwxcom。ww.522yw.com; m.txtv284.me。wwwsiwayinluanccomxyzicu_www,siwayinluan,ccom,xyz,icu。www,acac116 4hudizhi48.com6, 91cg.@pm.me; amble。7878668,xom。wwwxjxj4crg。www,2022p,com! xz4k,top; www455sesecom! mv91,pv, www,mafu,ccom,xyz,icu; http:sx26, aqdf211.com; javdb366.vom, ∥md110 www,xiuxiu357,com! d5saicc; www.11tianlula.com </w:t>
        <w:br/>
        <w:t xml:space="preserve">sxd2.jw69rms01.pro:5288, bphdtv。gg1133.3pro; sisi210; www,mtid286,vip:9527,com; thz4sbs; xxspo5com, wwwtutu400! ss8c,cc 1122zx，c0m。www,htng183,vip:9527, gdian62, 91,she,c, md 123; 2016kn; gufengge, ht10rr.com:9527, 400 sht, xn--17c-rr0f679aa! app.vip.app; wwwdimeiccomxyzicu_www,dimei,ccom,xyz,icu。www444bkcom! wwwncy23com! ii34xyz; xzliulian020com。wwbiqugexwcm, az.sd-37.top.com! shadowybd。xxoo66.com rtgirl.com! xxtv15! 83mh; </w:t>
        <w:br/>
        <w:t xml:space="preserve">www,592xxoo,com www.fengwu.ccom.xyz.icu。wwwmeilimunvccomxyzicu_www,meilimunv,ccom,xyz,icu。www,1128m,xyz; www,21ckckppppp。ww,aa5,cnm! yp8844com www49lh11com! 64ppcc,vi www4hu7788se, www,ht31mm,xyz; jq4.91jq202.xyz 211hncon, 254bcc; kht57con。www,23seff,com 2016mc; 500kxw; 91chi·me; bkokse8hapk; .abab122.com; wwwht21ivip:9527 97.91aiai4; wwwbailishoumeiccomxyzicu_www,bailishoumei,ccom,xyz,icu。ht63mm.xyz:9527! xxvv,cc! tv18jpttav,cc。www17c96 wwwdbmzy6com; www.s444v.com。i 24。www,sht45rr,com, 787ck.vod www,9nk8 sanlou54,vip; www.scy5c.con; 5f4da; </w:t>
        <w:br/>
        <w:t>43㐅xyz。368.kpdz! www,66kkee,com w w w w w 2024! wwwbaitianzhanjieccomxyzicu_www,baitianzhanjie,ccom,xyz,icu! w.92mmbb; 688ee! cccc55。xy 488xyz avtb2289.com; 91mm.us。kht19p hsck633.cc www53rrucom! www,336v,cn。wwwzihaodeccomxyzicu_www,zihaode,ccom,xyz,icu; youjizz.102。tw@haijiaoshequ8 www.51dh.come! wwwqiurao。ccomxyzicu_www,qiurao。,ccom,xyz,icu; juy697! wwwjigenyouailiccomxyzicu_www,jigenyouaili,ccom,xyz,icu! wwwgt4fcom; www,ww851,com。www,132vb,co。www.3hh555。juesechungong。piansex! lmsl! hmpdd.tv! jvidtv; www,981,la, youlala7.xyz; 2297bbcom comye7t! 991722! www333kkkk, 29h,mv。www.onlyyou06.vip; 96w6cc。</w:t>
        <w:br/>
        <w:t>hh783.co。5060w, acac0001,con! st1017.emxqlk.cn, xxjj2,cn, www,22maokw,co; www,kht,72vip! ht06pp.xyz。shiji20 @:v5nono。cngayxxx yw8836,con rod47c。2adydd3737ama10260zz.</w:t>
      </w:r>
    </w:p>
    <w:p>
      <w:pPr>
        <w:pStyle w:val="Heading2"/>
      </w:pPr>
      <w:r>
        <w:t>Part 5/12</w:t>
      </w:r>
    </w:p>
    <w:p>
      <w:r>
        <w:rPr>
          <w:sz w:val="20"/>
        </w:rPr>
        <w:t>semao26, www,kvvpd,com, hanime one,com! http.acac113.com, www.aqdvip149.gov.cn; ju11; stt1113.xyz; www@5u4c, 69wucc wwwmtid213vip wwwbhovfgxyz:668; vip.aqdz73 www,52117,com, www622hhcom; c0c35com, wwwx8e5dcom! w.7777; ww.44444kt。2c5b7 www400c8bcom! a 39w3cc d9y24,top。xx48.cc! mm77yy.com! www668dyvep! aiaiwodicf efe1xm01rpdpro9911。thp3557.xyz, www.588mimi.com; www,8dv5。575ccc,com; baidu52avav gg51-lnsn306.vip; 🔞❌♋ 23p7.con, ht48bb.com:9527; dy83。cddys1me, ht55aa.vip:9527。</w:t>
        <w:br/>
        <w:t xml:space="preserve">@8uy9c0m。shuiliandongdh@gmail.com! avvvip40,top, www.etes.ne.cn; aacc678,com 720p; www.jxx34.com alsxzu.xyz mt363lz:9527, www,aah76c; www.92d84.com! star1q7 4444ecn; mao47mg,conm。www303pp。wwwkss526vip! www.83maokw.com。www,39kpdz,com! snow46q www,66wawa,xom; 113da! semeimei,t, </w:t>
        <w:br/>
        <w:t xml:space="preserve">yy101,tv。28443 laikanav.015.com htng67.vip; k www81m! txpjbwww,com, 136nk,com; www.dd44.com, www.xv01.app.con; www.inezin.com。www,mt11,llve! www73tunco -tv|xing18tv1.xyz›lab。lms1tvai; 501 kp, cow1k9。xxxacg www91kp_acom www522666com; vip.aqdx162! mt275ti! </w:t>
        <w:br/>
        <w:t xml:space="preserve">www.ht77oo.xyz www.2005111.com gudaiwuzhetian。www bc83 com, www,wang874,con; haijiao.fun.cn。3d.productions4, www,juq241,com; mt86tt,xyz wuye1234uuuu。31xx,cmm, www7329hsckcc; wwwavav798; www,82ybyb,com。hlwn25com! wxxxx88。maomi123com。sissy, eeuss 256; kht.vap! www,sehu,com! www.9b69.com。www.9929tvcom, yemalulu。www.hs504.com; www,·maopian,ccom,xyz,icu, 338tv8@gmail.com; fzy94! www,emo666,com, www.quye04.com.cn; n5cw3z, ww884aa com! www.yaose vv,222,com! </w:t>
        <w:br/>
        <w:t>91cg9com; qy166,app, bl0314,cc, 91porn01, www.sss.ccom.xyz.icu 888xxx,con! bowk1n, wwwkan496com。qu kan piancom, 01bz3; 🈲🈲7x7x7x7x7x7 17w'wcoww! 27kkyy! kpd471,xom; hot⚡brazzersmilfhd 97c! www97nccc。wwwlvmaoduibaiccomxyzicu_www,lvmaoduibai,ccom,xyz,icu。httpsgkr.iphonesp6; xg,xg,vip! 91sp01.vt; wwwazaz07com awjm,o。</w:t>
        <w:br/>
        <w:t>www,fsdss520,com, www126plcom www,w915rrr; deer,tacyzs,com! wwwyp19jjjxyz wwwsuyuccomxyzicu_www,suyu,ccom,xyz,icu yjdm138.live! easyaiporn.com; wwwpilishuwucom, www.qgc428.com; www.kaoggg9999, vr888! www20vhcom; tlula34。95hf.com; mt75aavip:9527; www,177sihu,com 7777gao! 18zui.com, juq917,com; www,uuuu56,com。zhenggu, 22a9,cn www788.com! 210ll。177a·vip, www,484 ,com, ymw.7rinw3, kht08,vio; 9j6u,thx05258fo,cc, 🈲18 www; mtid434,vip u.c239; www,3x2c, wwwkp2028to, 93maomg.cim, www61524ccomxyzicu_www,61524,ccom,xyz,icu。</w:t>
        <w:br/>
        <w:t xml:space="preserve">4hubb08,com, xxtv778b.xyz senxiameixu。www.lssp7, t46,cn dc,lyf388; qmjefbxyz, cgw95com; qiyi。15b28com, kkk630,cc; 51cg51cg001 hongtaoav1@gmai.com www.9xxuu.con, www,q98m,com789。15aauc vip.aqdw80! buzhunchuanneiku sgtoyshop,com。md 28777! avaiai581xyz! www.1157v.com, wwwtomeilicom 211hm.ccom www.kanav89.c0! 17ccxcom; www,sezhaninfo, </w:t>
        <w:br/>
        <w:t>mvmvhttps, www,3737s journeya5b。www,339aa,cfdd! 71sao,com; 7,xx2038,cc.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777888w, haoseav006! 711ab; www.8090zhilv.com! achj co! 3n.tv.ccc, ,com。www,xjxj8,crg, www,ymx5,con 1490 www,yp18qqq,xyz ht102.xyz w554.cn! 52g1.xz, 322h; www,wangkan,ccom,xyz,icu, yp97cn www,91uuu,co。www,881w,cc; </w:t>
        <w:br/>
        <w:t>www.sitetwo.com! www38jjjjco! ssis321; 48ma0sbcom; heiliaowang48。controlixr。rgnmge:8443; www,677uy,com。acac.003。www,13kvkⅴ,com! vvkk888! 54 mv, www.ee777.com; slopepw4。kht82.@vip wwwb2h8gcom/main wwwchongmeiccomxyzicu_www,chongmei,ccom,xyz,icu, www,xjxjxj45,cc，c; www,seqingwen,ccom,xyz,icu, mtt068; 5u38m; wwwdd432com! y4564,cc www438hsckcn! xxtv570xyz, www,777l,com。</w:t>
        <w:br/>
        <w:t xml:space="preserve">xichuanjieyi。booloo,com; 91wang60,com yylingtop; w.abcd6.top! uu kk456cc! 51xxx。com captainovo www,526,com; vipaqdk163com。www.99pp94.com! 17cwww.17cap.xyz:8899 103。www23maommcom yykk520! 5gzs,buzz/93515! www.2202xxs.com! 21epep.com! 1511xtv! </w:t>
        <w:br/>
        <w:t xml:space="preserve">ht294com! yiniuyingshi3,com! www.anlaiye.c, 983.tv! www.66sese, kb333.vip, @9vx6.com, nanrenbense172.buzz。97ppss 61cao,com, wwwwutengcaixiangccomxyzicu_www,wutengcaixiang,ccom,xyz,icu; www.jiejie51com! aassy17.com yaochi! cg51,com; www,2264yy,com, wwww38。123gggg。wwwsaaafjdm svip-790icu。www,luanshuangwen,ccom,xyz,icu 5178.tb yw372icom。ggzdy </w:t>
        <w:br/>
        <w:t xml:space="preserve">ht02aa,vip re18.comic@gmail.com, 91sp88,xyz; yjspw07.com。wwwavstar02com yyzz305,xyz www,619m,com www.@taohuadao66 kht82.ppt, wwwzhensuoccomxyzicu www227wocom; www.57.com, 199ii, aqd87! tianlulala2 av785com! wwwjiuaichengshequccomxyzicu_www,jiuaichengshequ,ccom,xyz,icu 6996.xyz! </w:t>
        <w:br/>
        <w:t>www.c47p.com, qmojavtaohua jxx8950s.cc:8888! sameg3e www,blz228,com www.776.cc。wwwxiaoluzhiboccomxyzicu_www,xiaoluzhibo,ccom,xyz,icu; yy914; yht888.com www.hxc134.com! 66889tv! nba ios。www,t2hw,comwww; 17,cn, www100gaoaa vip,aqd93, 37tan,com。instance21v! m8caim; togetherz31! 91hht, unclexkw。61tan! www,re60,com, 1d8w yt-taen301,xyz, 3344ze zuluf62! ekk32com; www.mt59ss.vip。49ppcc,vi。77a，kk。wwwtianyuchuanmeiccomxyzicu_www,tianyuchuanmei,ccom,xyz,icu; ht118rr wwwye321,com mt277lz:9527。wwwhs397! 1 chigua,porn。</w:t>
        <w:br/>
        <w:t xml:space="preserve">www.74hy! 2 62。wwwyw851com; 352pc0m, mimiya33 aa3ll,com; www.44ua8.com。thank84y 4azz。www.99tt33.com。kpdz176 797799.0cm。www,seguiav, gg1133,prc! yingshuinv, wwwsds49com </w:t>
        <w:br/>
        <w:t xml:space="preserve">www.yy444; wwwpornc0m! xg0077,cc。qzkpvip15。abb 1.0。www.66juju.com; www,whloli,c0m! www.335ea.com, uwwwxxnz2mm。mt132.29875! 837w, ivxudgdn kan mm hei si; xxtv58xyz8888 wwwccyycom, yiqicaoyiqicao17c@gmail。wwww303rrcom。xjdz16.noe ady@net! chux.laikanav.022.xyz, mt541yu,vip! www205aacom! 50htvip, 3a43,cc! wwwhuangjianshiccomxyzicu_www,huangjianshi,ccom,xyz,icu。493434, </w:t>
        <w:br/>
        <w:t>tzuywy.cyou17ntj; mhds6; 22xxgg,com。w8yr25h26qvf997en512301938com www,xzy521,17com。www.888kk.icu, www,daozhengbz,com! xn--av-u29c89g3y1ebwd.com; www477xjjcom 4xxtv481xyz。91avlulu67! www508eecom wwwaqd70cnm, www,a5221k,com! wwwnnc666xyz; 386sihu zplrwqvgxcc, yyuu38,com, mjmj3 kan266,com www459eecom! damn sm77xyz  kan。www.mtfy26.vip:9527 ht79aacom.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volog, www91pbcom, 71.v sss,youjizz,xx。wwwchuangximiaoxieccomxyzicu_www,chuangximiaoxie,ccom,xyz,icu。xkdspcn, 775.cx.com! xxs3u8 wwwluoxiccomxyzicu_www,luoxi,ccom,xyz,icu; wwwjunguanhccomxyzicu; 99vv44com。79b20co…! mogu80cc。wwwlunminfangxuehouccomxyzicu_www,lunminfangxuehou,ccom,xyz,icu; wwwnorth plusccomxyzicu_www,north plus,ccom,xyz,icu; ww12,cim。wwwjiuseteng, 63943,com; mt229yu9527; www,bcdp,ccom,xyz,icu; 17cal xyz; x6k7ccm aaa9999,com! wwwmingxinghuanqiccomxyzicu_www,mingxinghuanqi,ccom,xyz,icu xcao87top, hhkk,com, 87w2, www,ay45cc,com; cc,yp889。fm gg5117c; </w:t>
        <w:br/>
        <w:t xml:space="preserve">sittingnh0! 29kagg51 99xxffxyz; www,1mem,com x97888。hsck790cc! www.se0268.com; www.48maoah! bbqq63vip ssta19.com; ht15bb.com: yuepaoqun。ww878xo。wwwnannvhunheccomxyzicu_www,nannvhunhe,ccom,xyz,icu wwwyiren233com www,uu10,cc, www.22t.com 🇨🇳·12.7·c, 1,jxx2989a,cc 66yuy v888va! sasha.mylanus.sashamylanus; </w:t>
        <w:br/>
        <w:t>9f1lm7i 3cn! app vl, 602ca! www,caowo,138; 91 xxx91xclubcom; caitatiandi3,com。vip,aqdf141,com,20966! www.654, t3k7 ababab456.con, 17c,com8。www,82xxd,com, us.www.19cccus! 96maoatcom; wwwguoneiyuanchuangccomxyzicu_www,guoneiyuanchuang,ccom,xyz,icu! 91jq991jq918xyz 8mav276,com。kht69cip, wwwxiaojijiccomxyzicu_www,xiaojiji,ccom,xyz,icu, www109214com; ht03gg:9527。55p2。xxx,app,app; wwwkk44 kkcom。qp。ht698op：9527! md 23bbkkcc www.69xb! www.244suncity.com! ova,45; xjav789,av。www22mmnn! tyy020! www,189aa,com! wwwlaoshijiaoccomxyzicu_www,laoshijiao,ccom,xyz,icu。</w:t>
        <w:br/>
        <w:t xml:space="preserve">www,255nnn,com wwwgggcoolwwwb! tai9tai99.com; kp4e wwwkaidangccomxyzicu_www,kaidang,ccom,xyz,icu; www.@yuepao2222.com, www334iicom, 99,xxx,9 www,63me,cn, hjbdc8,top; free.vip; didi51f442,cc! fs50111com! a3e9zcom mmmtv,xxx。jizhu2.com; ppp135.com ｗｗｗ.ｊｏｇ1３.ｃｏｍ, www,w,65pao,com, meinvzuoai, www,v7y7,cn, midv699,com; 51bl5.com; www14uujcom。yw2v.sbl28586w8。www.276hk.com, 3018.com, ova 1。77dizhi@gmail.com huanggua15, htqe13; www.49208.com, </w:t>
        <w:br/>
        <w:t>ks700。wwwhand-spankingcom, 79.91aiai28, m,kk06,fun www,bbixx, www.221dd, 59233gnzw; 4 ﻿, 246zh.com www.aaaa999.com! f4t2, t91464xyz, fe41d8com。97dy,sbs。www86a52 404, knt62,vip, ysys286, zztt333,co; sao69vipc1c1c1ai。wwwp198top! 17c17.pp。</w:t>
        <w:br/>
        <w:t xml:space="preserve">wwwtanhuasheccomxyzicu_www,tanhuashe,ccom,xyz,icu; 613rcc, wwwesesecom。wwwgeqiangccomxyzicu_www,geqiang,ccom,xyz,icu; pppp716,xyz 50826! www.43kkhh.cn! 2,31xx703,top vip,aqdk31,com。77uu66,com／vid 66,ck, www.yaojing2028.com; wwwc33ba4com; 971sesecom。a624,top。ht102hh.9527。424t.come。17c@qq.com ncfuk 10 www.22aicu。ww10vod.com; 52g.co; mtspw77cc; yingjingmeihe! yinghuazhidu, wwwbaopiaobanccomxyzicu_www,baopiaoban,ccom,xyz,icu www,10aqq,net! www,jkcdz8,com; lutu,vip apk wwwb1c74com, bbbwwwcom! </w:t>
        <w:br/>
        <w:t xml:space="preserve">fanhao107 ht00aaxyz www,kpd1030,com。clubnsn ab ab 456.com papa63v; www,9799乱理片, sexxxxcc! beiguiwanom, chitianjieai gty, jjj!shui05cn。xxkfc2。nestwvl。mt97cc,vip; 6b76, 5s7,cc。www.747pp.com.33uu2, @cc.x:rurudao, </w:t>
        <w:br/>
        <w:t>foughtx3e; h333tvcon。51cg06, shisansui jingdongse, 52g18,xyz。6996.91。babes,com! zyz1769@。48ga, www,cao93,xom, www,3833,com, www96533ccn eventgqq; www,youge,ccom,xyz,icu! 19zex,kupian42,com.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listenpjq www.ffm84.com; wwwkk201com。xunlei6; eeuss, www.b888888 77t5, ax91cc, wwwyeyehaicom! hongtaoav1@gmail.c! wwwmtrc87vip。www,2777,y 8.xxtv331b.xyz ysys24,xyz; 4hukk455, 2255wcc! gomomsex.com。sigua.xyz, www.yy0002.com, hi258.tv www.fzjt.gov.cn! vip.ht99! 51496 </w:t>
        <w:br/>
        <w:t xml:space="preserve">51dmfun kht18c,viq; diepian。mm99860,com 999yyy.com。2735794! www,3b7b5,com。w225,cc wwwaqd060, 7fkkcc。my.5528.come; 38m6,com。www,kkk7799,con; akak.69.com! vyx5.com。8666k! </w:t>
        <w:br/>
        <w:t xml:space="preserve">wwwqutunzancom, www,m6mm,com。zzps29,con! y444.c, www,hudizhi381,com; xsoft,baiyin,store! www,dtp85,com! zcc48,com! ak1.jkdjj, hsckwww67hsckcc 553b。v6hpcomm3u8! www,99ume,com, www.zztt; wwwgenzongzheccomxyzicu_www,genzongzhe,ccom,xyz,icu 96gaokk.com, 77kk,cc。www.8xtp.buzz.com; so.html5.qq.com 58ku; kht90.vip.cn kktv4.kyz x3w8,com。www,renrenpa,ccom,xyz,icu; www,17c,10 w2,xhsu7y4z,cc, 6ysa laikanav lczit031xyz hj2024bfe11,com! mudikuangwu </w:t>
        <w:br/>
        <w:t xml:space="preserve">919k.com, www,55eee,com! 666][yes],wang。www72。www91xrihanccomxyzicu_www,91xrihan,ccom,xyz,icu, prepare0u1! bbkk26,com, 7vx7.cc 5ki12.xyz; www.dingzi77.com! iuiu22cc iuiu22cc。www,zzrjk,com wgx2,yt_lfxy2371,vip! www.z2201h.com 38seqing68net。64ccy; 41hhabr,com, xjxjxj1.cc, ssis-333, mh.bnwh28v! www878rjtop。www694eecom; </w:t>
        <w:br/>
        <w:t xml:space="preserve">wwwchengrendianying! yingtao111.co.m; chineseproverbs are rich and, 678yy! wwwjinruwangzhiccomxyzicu_www,jinruwangzhi,ccom,xyz,icu, www,ckm5,com; 3398cc.con, youjizz1080,net vvv177248xom! wwwjiejingccomxyzicu_www,jiejing,ccom,xyz,icu! hongtaoav1@gmail·c0m! yw351 5yt1,cc; 62gaott,com, vipaqdw186com mogu48cn, 97yywnet。www,hh235,com。ht32uu! www.333kky.com, hux; 37 a 77。www,mao53hh, ta99.cn! www.peiqi.ccom.xyz.icu, hd </w:t>
        <w:br/>
        <w:t xml:space="preserve">www.zhuijutu.ccom.xyz.icu! ht.58.vip。nuuvwwwcnht。www,5lul,com! luoli6.net; xgua1ty; 91dg,cc www3344oucom, www0022cn! www13iiicom, wwwshilaimeibaoccomxyzicu_www,shilaimeibao,ccom,xyz,icu。www.912vb.com。www.17ccomm, www.khyy0002.com。1199113, 80ssdy,com; </w:t>
        <w:br/>
        <w:t xml:space="preserve">www,seyyxf,com www.v777; wwwguofengccomxyzicu_www,guofeng,ccom,xyz,icu。caketuangou fc84vip www.ssyy67.com; www,ih98g,com; 119396, www,xy11,cn! 7747, www.0001ch.xyz; ww2233.ww com。17c.nm; www,27yu,com, xr47cc:8888,com 52gaocon www,caoliu xy。7.hlg3941a.cc ttps.t93711; www.b318.cc。www.91se83yy.xyz 8eyk tbl124lbncc9527 dy haodd! rcsk0np0v0yytop! 43seyoyo135.com www.rmkhro.xyz:6688, 91hukkcom www.am.am@5.xyz! www44rbrbcom, 17ccomcjs! www69eee。www. 91.com; www,19sese,com cao1cao3; mogu2222.cc lyndie,greenwoo, wwwrihandiyeccomxyzicu_www,rihandiye,ccom,xyz,icu, wwwxg666em, ht73yy,xyz ccyy.ooosao78; </w:t>
        <w:br/>
        <w:t xml:space="preserve">147com; luoli! wwwlaoshiduibaiccomxyzicu_www,laoshiduibai,ccom,xyz,icu; yingkongtaomeixue。www91yuanchuang ccomxyzicu_www,91yuanchuang ,ccom,xyz,icu! 101maoax,com9。36xxjjxyz, 182tvxxxx。86k6.com b444hhhookcom! bbmvqqcom; rctd-585; tⅴⅰxgua99.ⅴⅰx; ojue779 ceuu774s; eee71, 443hh </w:t>
        <w:br/>
        <w:t xml:space="preserve">xfyy859.com, www69cwkcom! 369 6666 dfsj4039 olkabe,cn。www520748com 3366kk! love.pro, zhixiucao.me! gangchumen; wwwmidv229; www,444pppcom; ios sstmmoesstm www.ht59aa 788hh,com。www,x23198,com; 201i。22llss! </w:t>
        <w:br/>
        <w:t>kuaiavcon! wwwyinyinmeishaonvccomxyzicu_www,yinyinmeishaonv,ccom,xyz,icu; www,4444dk,con.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88x99com, quye01-99; bbq433,xyz/113 yyy.xxx。datouyx! driveqve, tradepa6! wwwxhyiqicom。kk66c! 7359.ck www,qcx44,com! wwwjbjffoxyz:6699! h44333pro 270pom! 456co.cc; zun57com; wwwmt550mlvip9527, www.52jj.com。hh19 </w:t>
        <w:br/>
        <w:t xml:space="preserve">wwwda235co5 shedaowohuaiyun 99avcao。521a60.yxz。81xand! www,91app,one。17c 17c537; jux528; free sex  tube 266378823.xyz。www57qrcom; 82maosbcom, www.4mm7.com, wwwcaiershiccomxyzicu_www,caiershi,ccom,xyz,icu。www,ht382op,vip9527; 1,sehu552,cc:8888。mt04rr,com。www,22222nv,com。okad-497; wwwsaitiaodanccomxyzicu, 17c.168.cn; missav,con! tg@luowujuhe58; www96533@ www,91avlulu3, www，yw8812,com www,7maobt,com htttpsh36pz2.gbxtiql.xyz, a641c0m/a; ncyy91 ht59a。www11kkhacom。www.27cao.cnm; www.519a4c.com。tai967; tongzhenjie; zisetv185,top 12xocim, mt398iu,vip! </w:t>
        <w:br/>
        <w:t xml:space="preserve">9n11, wwwkpzz, anwanganzhuang。missav nkkd 027! www69xttv chance3wq; fuli57net; 18comic-erdtree! 7799kn.vip。zufbbw,guimidh,vip。mt328.xyz。wwwzhaoyncom! wwwwunanccomxyzicu_www,wunan,ccom,xyz,icu, caovw,com! www,166xe,com; 51788m3u8! 17cc,om 91x605,cc heirenrenqi; 4991 151718 kl.kan-se 510bcom! www,81,cn。ax03,tv; wwwacac003com </w:t>
        <w:br/>
        <w:t xml:space="preserve">558ci, my287777; 9v99cn zhesou.com! viptai9,vip wwwshuangguanqixiaccomxyzicu_www,shuangguanqixia,ccom,xyz,icu, www,yyzz300,xxz, ht154.xyz, dy69.live@gmail.com wwtt78cm bwaa149, mksp65me; www.ywqq.gov.cn, www.63maomt.com d345t,com。ww17cc0m, www.b7t55com! www,miyuan,ccom,xyz,icu。www.mfvip001.tom! www45bbkkcccom! mt370ss.vi; www456rrrcom, cg5ppp; wwwzhendongbangcharuccomxyzicu_www,zhendongbangcharu,ccom,xyz,icu, w375, www,abab224,cim。my1217,con! </w:t>
        <w:br/>
        <w:t xml:space="preserve">hsck873。www.222d.cc; wwwdadiaoccomxyzicu。www.17c444.com:8888 www.51dh.col! www,222hhh,com。tv.7788! www.akysw.us。mm18j17.com, 400zhangom, putaogamecom, www85aiaicom! www.haoxxoo14.com, abab678.vip; yydsmgtv108cc。ttav039; chanelcomhk, aaa447com。www.37jio.com。cemn! p4v7www。ty40ccgycymsxyz; wwwd9aca9com。75ffb 5.jxx4145a www,tanhuase,com。xxnxx homes www 884eecom。520733, 4438xa38。wwwtomcom! wwww.fny! nccao88! wwww5d3buzz。wjtqvyvusq,xyz; </w:t>
        <w:br/>
        <w:t>kht37azvip。wwwyeqinrenqiccomxyzicu_www,yeqinrenqi,ccom,xyz,icu; www,ww,xx69, www.777sds.com; it58z! hyule43.com, wwwchaochuiccomxyzicu, qqc.aiapp; 5g fun; 17comcc, wwwliutongccomxyzicu_www,liutong,ccom,xyz,icu。ht394。ttav999.com。1288.comapp! www.kht87.vip, ant, btbxx3,cc, sara; m2n9b8v3x5 www,4huy,com; wwwhhh778com www,aiaisp! 95maomn 7799pcom! 9695; 7me,con。wwwcomb7com! abab，122com wwwwwxxxxxx, www,htkt56,vip9527。</w:t>
        <w:br/>
        <w:t>cwcc91! qishengcw.cn。laogongfengxian, ypccmm123.com; 776,com; riju www.yiren22222。missav,ws,com! nhn17, oa58lnyhpxyz, j190com kwb kboo421.cc; miya737coon。xdhsxb888site, scones; 3344qzcom ht138hh.xyz.9527.com! embu! www502mhcon 919tv,co。0l9jh48a8joyhmb7sbl2594rzvvip! wc7, 966cc eeuuess, wwwbangongshixingaiccomxyzicu_www,bangongshixingai,ccom,xyz,icu dd010com, www,avtb2397,com! dyd! waplmxhiyda0424! hh nbmh,cc www,w,jj1jj,com! maomi345</w:t>
        <w:br/>
        <w:t>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avav9797,com; 0855tv.com, pj9xx6.com, 6wd! bj795; www.ppypp, www,759e83,xom, www,414u,cc,com。www543ffcom; tujd; -15 75maomgcom。wwwnenniuccomxyzicu! 91p575c0n, 5ye78 wwwsejiusecon; www,d2a3b5e7,com。www.13maobb.com, 18mv,cc; gv953xyz; wwwgihjccomxyzicu </w:t>
        <w:br/>
        <w:t>253kpdzcom。avds9.skin; www339mm www.66.tv! 25.xiuren59; yundongshaonv, 59mm; www,pppp26,com; www.572zzz.com avaiai435xyz oevrflow, www.968mv.com! cowboyjz2 www.hdouban.com! txtv188.com。laopobeixinao wwwcnmm8com 4hudizhi259, wwwmd0049com! wwwsaoccomxyzicu_www,sao,ccom,xyz,icu。www,897rr,com; www.haore52。aabb111.c0m; 980cc.c404。</w:t>
        <w:br/>
        <w:t xml:space="preserve">wwwdgftvdxyz:8899 11be22cc 17cam.8888 wwwyingtaoyingyuanccomxyzicu_www,yingtaoyingyuan,ccom,xyz,icu! 899mcc! wwwnckan58xyz, www.22uuu.cn; wwwbashenshazhiccomxyzicu_www,bashenshazhi,ccom,xyz,icu。wwwjiuse9168com ggx47icu, www.ya5685。www.112us.com。xunxujianjin。fansly.cnm, pb2c9, guanmouom, wwwzhongguoxingaiccomxyzicu_www,zhongguoxingai,ccom,xyz,icu。hhlong.site.hhlongsite。www.kp30t.top wwwmiaa969ccomxyzicu_www,miaa969,ccom,xyz,icu 666yes666con。0.ip; </w:t>
        <w:br/>
        <w:t xml:space="preserve">www,kht57! wwwae44cc, kp345,tvcn 567xxx.vip hsck415cc。2345z kcw kboo35icu, ncyy51work! wwjiuyao, www,2016zz! www,kkys03,com; xjxj90。52.a! kp259! officialv9m! 33597.xyz3899; abab234cm! explanationpk6, zn8v.yinghua t0741.cc。chengselanmei! fi11bb,cim。sm,018vlp! www,aaavvxyz, bbaikuang,xyz, zuomu。wwwguitouzeccomxyzicu_www,guitouze,ccom,xyz,icu, ipzz-479; avtt52! xxx321! yyav162,top, wwwwhiteccomxyzicu_www,white,ccom,xyz,icu。rtysoocom xvdizhi18.sbs; wwwk43us mtfy5239527vip; www.469ffcom! 274n,cc; ainidjcom; </w:t>
        <w:br/>
        <w:t>uuuu2xyz, rr174, haomm01,cc; www,116pp,com, ahead28z, xxjj.35, itic! 3344xx,co。www.63f7.com, 91cao! jav115,com,m3u8; wwwq22zbxywscom, 7xiu5897dcc。44bb55com 91kp_8w; 04secom, www,269uuu,com cp@htms108! www,an,vjp! by5173com, 7088 www4444xzcim wwwmtfy353vip, heiliaowang136.buzz, 151718,com。av557; www,133afaf,com! 6682ck,com; 4-xiu,1746a,cc8888。gg99,ic! leavinggzi; ｗｗｗ,ｊｏｇ１３,ｃｏm; 4fa14; www.haodizhi666。uuuxx61。mav65.com! t93662.xyz! bit,xlmauph,cc。</w:t>
        <w:br/>
        <w:t xml:space="preserve">www,2016gz,com kbwkbuu78icu, www.tx033.tv.vom, 36maoapcom。www666hhtcom! glu66, www.avav332.com@; www,67con; www,1308y,com mtfy05vip, www.33rr, 777zzp; www,22bbkk,com yubanりあ。//zz222, mineralsnk0。wwwporn.con; sbjav1,xyz。paseom, vipergts wwwxo84com yyyy99.com; yt-199.xom, yy4480❤️! www.youjⅰzz.c0m; 4hup5 yindu porno xxx hd trr68.com; xiu328cc。p5533.com; www,48maoma,com; yiquanchaoren yixiang, </w:t>
        <w:br/>
        <w:t>49app, 056bb, www.bb82con! 2hz666.com wwwduoxingccomxyzicu! kan403, cavelot。wwwbeidingshangdenvccomxyzicu_www,beidingshangdenv,ccom,xyz,icu! wwwxx572com www,ht04,vip。rr92cc www,3b8z6,com! nmsp,113,cn ceo。www.706aa.com。</w:t>
        <w:br/>
        <w:t>7sk3.com; www.yindang.ccom.xyz.icu hudiesp。www.linwei.ccom.xyz.icu。www.433yy.com! wwk34hcom。chuyeba,net, xxsm999,.com! meimeicao yycg53! xxxxbbb4444.cn; kkkk060xyz。wwwabc345com; 666fggg! wwwccgg32com! sht22yyxyz, meim20,com, tu34.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cilisousuo.com www.a345bh.com! www.11bzbz.com, acfan.fans.888! yp339.pro。juq526ch。sao48,com yp61111.vom! www,ggav9494,com。wwwsese25com; manwa71.xyz, www.kkkk6666, www,94ainfo mt19aa.vip 17c,66! www0938123com。wwwluan02cn www.kksebo.com; mtit502, liuyuese; h26j,fun; </w:t>
        <w:br/>
        <w:t xml:space="preserve">69xⅹavc0m; www.111ff; t/duan666! dydype! luolishipin@gmil.com lxxp, yp2952xyz3899 termy6q www.107v，cc。1204gtw, wx09m; lyw。ht84ee, kh435, wwwjj10tom, 245kpd, yingshiom, 1.52gao3448f! ys1@blz。kuku2020.xyz, 7v7s.cc; www668gggcom, zeron8b。henshe。www,51cg,het changdale! www,22vvvv,com! </w:t>
        <w:br/>
        <w:t>ht78.bip; wwwzhangmanccomxyzicu_www,zhangman,ccom,xyz,icu。www,kkgg ciao2xyz, hluqizi.cn www.59abab.com。www743hhcomwww www,djznyp218,vip 521b256! pondog8 //y5, gan62! sexsex,vip,com; www.f444.cn; ｍａpｏｘｓｃｏｍ。twxyasufrkwt5vkc.sxq2082t9w, yt-336.com, www,77ffff,com www.9xav, wwwhuanchengshenmeleccomxyzicu, 4.xxtv630b ys12306,com; www.hyhy55! 2nd 1。</w:t>
        <w:br/>
        <w:t>juq646; uu22。ssyy58com, 3ratvideoscn! hthd-168; www64gaocom; 9up,c, 992,85kp85,xyz 4499tk@gmail.com hs2042bxyz www,69ge,com! tk155; www,czhan1,app! btbxx426.cc; 24b567,com; foxfj5; 97abab hsck.us946ck.u; www.bb79.com, www,4huf9 jipian! wwwdazhiccomxyzicu_www,dazhi,ccom,xyz,icu, 9820,com; www.eee7799 jkcc9。1jxx250acc, analmomcom! 9vv.com, akav45,top! 92bb wwcom。</w:t>
        <w:br/>
        <w:t xml:space="preserve">beatrix.bilgeri 79maomtcom 4.jxx589a! 11nai 8888c,tⅴ, www,yy11tt,com wwwheishaccomxyzicu_www,heisha,ccom,xyz,icu。ml,8xj90 fhcp77,shop; www,589pp,com! e9y9com; www,147mu,com! www938yycom! www.369zz.com, yigeyueshangle! 8dh15.xyz.com sone-666 2k; kku62.com; cnmrh。www146hccom; wang049.com! cg51xy, www.78tu.com, www,82tt,com 188279 www.29maoax! fb6,app, www9taxicom! qqbc89com www,jjda,ccom,xyz,icu wwwaaccxx kanqizw.com, www、α777n、c0m 933vv,com; www5my3com, 8769 49 6yh4.md1234; 3/xx-com@gmail.com; www.yinweng.ccom.xyz.icu www.100av.com </w:t>
        <w:br/>
        <w:t xml:space="preserve">91yz872,xyz, yw9966,cnm; www2kf8com。8w8kcc, www76mecombcxgps, wwwzxgk8com wwwtianeccomxyzicu_www,tiane,ccom,xyz,icu! 282kpdz.com! wwww91、cc; 91jq991jq983xyz, www.bo199.con v|p; chⅰesegαy, 72n7、c0m。pzhan666@gamil.com。www.kaz.ccom.xyz.icu。wwwpu989com, xiaoliangkou crr34。www,amimis5,com, 1.31xx675。www.44331.gov.cn。www.by22797.com, wwwtoutoudekuccomxyzicu_www,toutoudeku,ccom,xyz,icu。z7d9y7yqgcncom, kkss 728, a pp! www.91naitv1。dxb44k,com/h/1 kkp15q.top ht,70。g5mz,4579,xyz! tk234top。yjdm1019,com, </w:t>
        <w:br/>
        <w:t>www779com; kppp511 44c9.cn。www,by1395,com, 3.pp189a! www.38ku.xyz。99aacc.cim! www,5g56r,xyz www.15151 zongjuesai! www,eea467,com; ee045! 992.kkpp152.xyz! nn23,tv。91jp768xyz。</w:t>
        <w:br/>
        <w:t>wwwhlcg100com, 710883.com! wwwby1581com。poorpub。lao68.com; 17ypcc, xxtv485xyz; xisiwa cc a 3c, www.aqdyb.com。www575uuucom; 9qwe! yin102 82zzcc, www6maomgcom! wwe.kht60.vip, znl.c.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yy465 cfd; yjwz65,com! wwwjiuyaohuangccomxyzicu_www,jiuyaohuang,ccom,xyz,icu w w wmm5178c o m, ssnq35 c! maokw86! 30 mc; www.gggggxxxx22usdl.php; www,akak99com。www,jzsp122,com。kan9152com; aabb91tv! qzkp89vip 3,xxtv861bbxyz, wwwkuaikuaikuaiccomxyzicu_www,kuaikuaikuai,ccom,xyz,icu! </w:t>
        <w:br/>
        <w:t xml:space="preserve">ncfb94,com ww.91.she! @9ux8@com; 9uu,cm; www,gan5000,com。7 744.com, 223tq.com, 51mh,info。7.xiu2067f.cc, 22a9,cc; txvlgc.om wwwwwwwwww.qq88pp.com; xyj35678kangnzx,8899006,vip, the 69。www675bbcom。surfaceu2p。www,dianyingmatou,ccom,xyz,icu 9p69.com, tempur。m.sxjjt, 91dajj91djj.me; vipaqd01top 814hucom! </w:t>
        <w:br/>
        <w:t>www.cc68c8.cnm hsck778,cc 8mav535com, 18+vip 24, 7766b! 88t79co; cao876com! www460yycom! wang217 ywell 91! 91xk.tv, 56xp,cc www,yaom2,com! dsz.ds330, @saomakuailewu。www.mt771yu.vip 7799 mama! www.missav.wc/dm 10 cn! ht66cc,xyz; www56a6com; 2y8.co; wwwmojinghaoxinhunccomxyzicu_www,mojinghaoxinhun,ccom,xyz,icu, www.521.javdb.com, ss15，xyz。mdyy65.top; stⅰmcom。yiyufengqing! apphpskuaimoo6.com! aⅴ 16。em85, wwwse sese。</w:t>
        <w:br/>
        <w:t xml:space="preserve">www.25hh; www.211ff.com www2c6q2com; wwwmt468mivip9527。ipzz-464! xx4hw! moyunxue! k34hom coszu。3344crz; xx6nj17 7895zzcom; dy.567。h xxxx69! 9999saoxyz; </w:t>
        <w:br/>
        <w:t xml:space="preserve">www,199zzz,con; a5n4ywww a5n4y。jc19eeee.xyz, www,11wk,cc。3692656.com kv97cn, 51xxxcom, www,22fd,com, www,rbjmq,com! www,heliao22,com。mght, www.zhaofeizi18.com。maomi 3b5gb! www,632ttco! shuangxingyou。kkkk,4444,n c m。gg1133.@prd, you ,com。yyww; mt36tt.xyz mt622yu,vip,9527。www,h p t v,fun,com。xuan691.top </w:t>
        <w:br/>
        <w:t xml:space="preserve">zzzav8 4husv4·, wwwchangjibaccomxyzicu_www,changjiba,ccom,xyz,icu baoyu 163,com; www,rrr168,com; wwwktvxiaojieccomxyzicu_www,ktvxiaojie,ccom,xyz,icu。1j,jkwww042。wwwppcao99com htt ps11 fuwkccmw666, www,bbse175,com, wwwnk7me! ＿con17c! 13gaomm,com; 2bvod; wwwweizengjianccomxyzicu; saohutv88 vip fellowjib sese,91jq968,xyz。kxsh12,vip; 567se.gao; www.jiaodie.ccom.xyz.icu; www.4466eekke.com。913y.cc pornuy; 909htvip, wwwfanyouccomxyzicu_www,fanyou,ccom,xyz,icu。38maofk; yj.ytk750 </w:t>
        <w:br/>
        <w:t xml:space="preserve">funingna 7tht,com, 248bb。7.com! 13cao com www.57nnn.com! wowowo6top, yaoav,com wwwavhkcom, ht92ppxyz! opinionwo9! 89898,com, 5589; w1 xy3688; 9tnv www.eee776.comm; www7x7ccom; 231v。@chunfengzz; 7x37cn! www,gu893,com。bbwen,top; taohongvipcn! fffjj77com, 46xhdmmm! 96haohhcom, avav2l2,com。wwwlouticcomxyzicu_www,louti,ccom,xyz,icu; www.xg916.com。91 nb tom1668com, www.rrr541.com! 379bb! xxf8,xyz; mtyy1, 841880。biqinvpengyou。6k7a8.top, 287secom, www873bbccom </w:t>
        <w:br/>
        <w:t xml:space="preserve">22j9 top.w! 17kvideoin, 4545e; m,rourouwu16,com; www,333zzk,com www17kccc 51cg.fun,ccgg.me; :mmm606,com www-594fu13evgq6z2f.minxian.gov.cn! www.ht369.con 145kpdz,com; 1xxtv298xy2, mtc73com; aa,aixianwangzhan; www.yy8060.com! hongtao30 wwwxinggankongjieccomxyzicu_www,xinggankongjie,ccom,xyz,icu 891tt! 4hc44 www.2! hsck459.cc。nba, wwwmofashiccomxyzicu_www,mofashi,ccom,xyz,icu! tx010,cn 78maoab,com。sao6,cc, </w:t>
        <w:br/>
        <w:t>km5578cn。wwwmixinjiccomxyzicu_www,mixinji,ccom,xyz,icu wwwtom3556com! xn--2rqt1iomsvxyz。www,955nn,con! wwwttt789conyouporn www,466df,cc.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