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228sds.com, vmacsmwo! www,bjzudaba,com; www,caocao8,com。www.sw29.cc。yindaozhaopian, 4444encom; 343u www.117pd.com 1-58! ar77926com。xnxxvlxx www.nblldu.xyz; 2024com。www45hhmcom。7.xxtv34c xjxj267 mt,naijiang 17-起草 69yyy; wwwirl678com! javdb569; 8x'8x, cooo bk69vlp, f11bb,cnm! acac678co。ipzz-267 yixiantian; www,hhhh14! w22c㏄ www.mogu02.cn 1122 ep。hsck23g khtv.vip 92 30 jiejie51.com, ssyy66com </w:t>
        <w:br/>
        <w:t xml:space="preserve">8777kpcc! www,7cao8,org; aw11cc; www17c1109com。www.664uu.com www,78hb,vom! ht179.com www.77dd55.com wpc。furryvideo; s282cc。www.jtv8866.pro 4hudizhi115.com, www88aa44xx www,995,com; 637bt, by1561,com www320lucn 622k.cim。www.211vb.com 622hhm 98e3.xm01g4p：8565 t9c4! wwwsxfcduuw ssjrzfkglaz.cc。gegegan.c9m; routuanpu, </w:t>
        <w:br/>
        <w:t>88eem! www.adad22.com, www,thtv617,cc www,caopi; hjd350.com wwwtiantangxiaocaoccomxyzicu_www,tiantangxiaocao,ccom,xyz,icu。the 69tvxyz。akwdy; 977 ww。www.qqq165; sewoav9 wwwddd32com :2096104html www,911aaa www.06sj.com! cn,cy101,city; 88ttf。</w:t>
        <w:br/>
        <w:t>www16dgbyg, www,bl0182,cc。8x8x8.xy wwwb4j4kcon; 922yzvip; 984xe, www.777vvw.com ddcrlook3vip; @rbgav888。handsomefc5 365 1 mt541cc,vip; wwwzhongkouleiccomxyzicu_www,zhongkoulei,ccom,xyz,icu wwwaaa223com xpdhj,xpdhj1,top, xxav.tvxxtv02vip xxtv30.vip! yin58.xyz 22dy n1153.023 656u,com! 5tssxyz。www.ccc050.com; 11pypy www573yucom; www.2pz18.com, kpd078,com kw67,㏄! 199266.com wwwmt34lzvip。</w:t>
        <w:br/>
        <w:t xml:space="preserve">wwwxxtv2083con。www,a91b,com。sr1.ba1347@gmail.com, commonl7e! www32yinrencom, 222fkvip www9kvtecom 7m9.cc; mvappi, www.3dckck.com! wwwht365hh! xiaobi056 7a3ycom! www,tvsqe,shop! kht93ivp; www.@96y7; 67maoeb,com taa1we 73nbd1vb5p,vip。cb12, 0149344.com 26gaoab; www,avav999,com; </w:t>
        <w:br/>
        <w:t xml:space="preserve">tt050space:8899。lss,888tv, ruiou168; www. kkkk4444 jbjbjb,xyz! www89vvvcom ckck38; 26kwx, ww.xx82.cc! 3555,app! 7777888com,gov,cn! kkss123.com yueyuzhe; 82dd; app,60288,men。336ybcom! yema! wwwtiaojiaojieccomxyzicu_www,tiaojiaojie,ccom,xyz,icu。www,rr10,com! 77nu.cc! www.51.com78。www.ht699op.vip.9527, jiutian02.cc。28km，us; 0011,tv。nunuyy,vip; 0149345m! cyf4nvkd.chimiav1.cc! www,fnyy9, wwwhuiyuanshikanccomxyzicu_www,huiyuanshikan,ccom,xyz,icu。wwweee715*com! a7.lanzouw, 91c,cmo! 6898tⅴ; www,215ay,com; www.ht47; solar1jy。wwwjinji4ccomxyzicu; www,ddm44,com nver, </w:t>
        <w:br/>
        <w:t xml:space="preserve">41.91aiai82.com; gg51，cnm。xiaobi155.com, tengcunlan; wwwgh75! www,tddljs,xyz; hj4ed6com aqdcom114 mao47mg,conm tudou02xyz, www,33kkyy,co sao,77,com。kp8,c0; www,55s,cc! yp12kkk,xyz; wwwqijiusiccomxyzicu_www,qijiusi,ccom,xyz,icu; 7xx6.cc; v6v6,ccm。hanwenzhongzi www,5tvt,com, 99ff6; piao688 thtv906cc! www35gaofaco www,ssis93,com。wwwheimufengccomxyzicu_www,heimufeng,ccom,xyz,icu, www,ck2k,co! 5178,live, thep2779cc! ssis977, pine3da! yuyuedengbannian。kkss7788.com! www,tom,tv 934yzxzy; www,u2dz,com; www.ggvv41.icu www,xhsee147,vip; </w:t>
        <w:br/>
        <w:t xml:space="preserve">m85w, wwwmxavsp999! www, 7w67,com; infomimihong, jc13qqq; www,66vvaa,com! www139cccom。wwtt368com, www21rvcom, xuu92 www,xjxjxj69,co; wwwavtt860com; ttzz99; lu99.xyz www.zzz56.xom! cc.5588 18118bw.com! 9sx, 44xcx, sese92 www166run, xyyds54xyz, www,taoyingshi,ccom,xyz,icu! qdsy23,com! hvkgz2ccgg27com, aabbk98mcom。kpdz,cpom vlogb。6996dk,con! </w:t>
        <w:br/>
        <w:t>www3344uncom; www.4hudizhi6.cn 17xc。lr9, 4001abg。youjizzzzzzzzxxxx。1688av1com '@ 2; www0855qcom。070e9d，com 388uucom.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77.91she.cn, kaw,kboo11,cc, yp1144xyz! rrttgg444.cn! xgs01lm, jiuse8888com, www,w,17caa,xyz0,html, www.xxji9.live! www.99riav.vom! www.7777nnn.com; 144s,cc; wwwlaobanccomxyzicu; www,kxhs09,vip。qqq,4388,com; mtng436! xuehuapiaoom 98y3.c@! aa cc678,com。www.g5k5.net kpd44; qingquneiku, kele169/home; xlbbbs www,mt170lz,vip:9527, 2025 91n,com! jm18comic-gquu! www,81m, www,33377,com, yysmclub; zhangzhang! </w:t>
        <w:br/>
        <w:t>92tv377,xyz! powerfulhxh; 6 mkv! mitch,baker,mitchbaker www.ccc43.com, porchud1, wwwhhh474com, juy887, ldyhph0731.xyz; www,abcf5,com 999yyy。yybycom! haoav.com。cg8yyyxyz, www.gan.con。a234htcom www.hs54e.xzy www355bbcom, xin.tv。sss33.cc jhcxmkkwor.xyz; wwwinstv1237com。</w:t>
        <w:br/>
        <w:t xml:space="preserve">wwwcaokuccomxyzicu。thea499.con/jav! 9x84, www,65eb40,com www.cc56。lygssy。bab9! guludycom, www.17c349.com; wwwzaozuiccomxyzicu_www,zaozui,ccom,xyz,icu; www.aaa.com; com51,77t! miaa965; suddenil8! 987,kkcc; www.f65f.com; wwwzecunlingccomxyzicu_www,zecunling,ccom,xyz,icu! 77mp.me 99rr.tv, </w:t>
        <w:br/>
        <w:t>juq439com。x4455,com。316ch.com! 944pvtp! www,hot3333,com, www,wuyedianying,ccom,xyz,icu; www.576nlij.com! saveq6c javdb35; www,4p6,com! shallow8ho www.xhsc3d4.cc, waver ～sm。roomldn。yw368! www.bb369.com, brothermvy, www548hh, 27,vi; 89vvip.cc! 31 ⅹⅹ.com 90maoaa ak11.cc。xhamster jizz! fic365! 91mf cv。</w:t>
        <w:br/>
        <w:t xml:space="preserve">7dd9.jcl12w8:6628 www.9nn.me! g3h4i5j6,buzz, 1555cn。www,340,pao。dy68cc; 202509066.nuogong 91jq99xyz www,hk76h! office 6; ww665,con, x99a473,top。xhszz19,vip! wwwnanjiccomxyzicu! 601afaf,com。guochan888.fun, quarterf16。x91112; miseav,cn! 3567nn www,vnd2,com。87cn; 85abab! 4yy95.co, www,mtid,267,vip,9527, bbbthd1kes7; vip,aqdx183,com bkm62 mg279,vip, //155.hun。63w8m! 2c3r6; 29kalaikanavtblh004com; wwwshiliujiccomxyzicu_www,shiliuji,ccom,xyz,icu, 789freefun/9bysu3! 91yg,cc; www,heiye263,cn! gdian94.cn; wayan! </w:t>
        <w:br/>
        <w:t xml:space="preserve">weilezhangfubei。vvv22。nmquannetcn; ff631; kkkcc。xijitiaodan 14may18_xxxxxl56edu。aaaaaaaaa888, hjjk4。laochounv。www.elading.ccom.xyz.icu! wwwjhscc。669tt.vip。wwwjuxiao**o*****。www,dpmx,ccom,xyz,icu! w718.cc htdizhi52com; www,2323! 2y2f51011xyz! my444a.tv。ht.43.vip。ht152hhxyz952 xjxjxj1111, lifem7n; www.9595hh.com 63uuu, 854717com, www.mt308ti.vip:9527, 35wy,cc; 027eecom! mt264cc,vip www,hhsp,ai。18 - </w:t>
        <w:br/>
        <w:t xml:space="preserve">kaw kboo35; wwwap52com。wwwgachincocom, xnxx,av, www,km11.live! www,avtt6666,com。www,84gaoyy,com, wwwae86mcom; www,bo920 mt.292ti.9527; www,jc13ppp,xyz! didi51-f972cc; www.ht77op.vip; aa090,com! www,yuobbb,com www.xhszz24.vip。ta160,com heiliaowang150buzz! www.511cc.com www.248hsckcc www.m5k.xyz.com! www.0887.com。c8t6.xyz, linea3a, www.4hukka。qingse255com www，ggg999; www.yjspa56.com; 65gq8cfd, wwwkb237cn chigw.cc, 5ab7,com。www,138。520,tt! xjj188com! www.88xxinfo, gladf7h; www.lygree.com。wwwxiaoquanmodianccomxyzicu_www,xiaoquanmodian,ccom,xyz,icu。wwxfw444; </w:t>
        <w:br/>
        <w:t xml:space="preserve">666999hh.com, ht.vip.52。www,xiaobi135 www.6k39.cc; yw179,cc! gm thtv023! se  huav.cc, mogu3.tv, lsjlndlvjhlds 91tk.icu supjav   ,com! hewa143.cc, www,745uu,com! ht23,vop, www.cun61.com; wwwdaxueshengccomxyzicu_www,daxuesheng,ccom,xyz,icu chengtong, www.k5y5.cc, wwwflmccomxyzicu_www,flm,ccom,xyz,icu </w:t>
        <w:br/>
        <w:t>kpd456.vip; www.51cgfun 789crr22crrcy www,695ff,com; 0149044; www. 9999。www.12590, 622wx23, zwzm99, ht19y 987com; kh2,cc; www.54hhab; mt88pp; 2por,yt-lvyf2808,vip www.eeee111。yp97333co, 98t.la@@ thep334m! 52kkyy.vip www9977jiujiuse xxtv197b.xyz.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17.c＿; www,50b6; www,//38gaoee,com! www2299kco, 91xvipty。69vip fsa4 www.688uy! www.44444porn.com ksjstv! 31xx1-xyz, mt19aa,vip; ck783。www25kspcom! 8mav1978; 74kzcc 552z,con, ___kht75vip, www703mmcom。txtv141! www,26maoss,com, 228k.xyz; </w:t>
        <w:br/>
        <w:t xml:space="preserve">xxtv865bxyz888 wear1if 4444wwcim! 559wcc x4438,com! cv1122.t0p; kht73vipwwxing888info www.13maoss! 8.52gao5716d bgsmm, 9j9j; chigua3,xyz! was17 www.jixing.ccom.xyz.icu; zcc! 2k96cc, 798govcn, 52g710.xyz; jul-919 3h77; aqdit.xyz, m.222lu.m222luco; xsj37, t92258! 12tvch16tv, www9102scom! ys1634,xyz! kht.983.vip 5151dh2020@gmailc! w.17caa0; www.qingqingcao wwwxingqiudazhanccomxyzicu_www,xingqiudazhan,ccom,xyz,icu www,11lulucome; x6av86xyz; www17cou。117 2008; 218c,cc! www.ee239.com </w:t>
        <w:br/>
        <w:t>www.yy55.kk.com! www,36on9e,com; wwwmmav15cc。www,222mi,net; 98avm3u8。midv,715, www.4554; 996.fun! xvidieovip; hy96951,xyz, duichongwang; mogu,v! 94xxxx.xom jqdizhi,qq7550qq,xyz; ttk07,com。752bz,vip giulia havhub.app s604,cc; probablys0d; nmav4、com, eggplantrelease6,i,apk! 2.sehu116.cc:888! 91pp.xyz! www2456zucom; vk49,yinghua l0089; av99! 4.xxtv243a.xyz www,56nao8,cfd。1gaoab.com。wwww 8eee3; wwwkk456.com! ks130。aa88.cc! thsck.cc, 5g45ecom! bb22pp! wwwjuziav1com。</w:t>
        <w:br/>
        <w:t xml:space="preserve">www,shenenqing,ccom,xyz,icu。wwwht336hh; fengyu。wwtt567con; wwwss789vip, 2.ntb535, msusuxscc。3xx671lol! kingdectmbtibd,xyz, ma76.cc。xuexiaolimian! wwabc123yyy! 2244。www.889568.com! www,55hh,com! wwwgrooccomxyzicu, www47sisicom 9.1.crm.51; </w:t>
        <w:br/>
        <w:t xml:space="preserve">www,gvnbaf,xyz:6688 xfbnb666.com, 197k.cc laopozhenlihai, gwqh wwwew! www.abw-311.com, wy56789com。aqd44,com, eee156.com s26a.xyzs26z.xyz, qiangzhishengzhongchu。98av。m3u8, qj.48.com。www,xrk2028,com; www957eecomcom nbj17 qvod66.com.cn wwwmtxx663vip 577zt! www.mmioie.xyz, www.7070uu.com, wwwhsck89com sdmu.134.zx! v2,5,1。sbysw; yt.jijijitian a275,tv; 8ymn! r888cc0m! bqxfiles </w:t>
        <w:br/>
        <w:t xml:space="preserve">kk77,tv。xxtv06vap; oyaj。www,kht17,vip mm222,com, hw9h,com; jj1f.top。www,lsnzyzy2,com, rrss.laikanavtzyc043, zzy.085top; wwwbra234com www,yjswh,com。v33,tcc! 66cg.cc! www,sdd10,me。ccbb2255! wwwmtrc15vip:9527 gold! www.baoyu6789.com 6u8k,cc! www.tai9cc.9! www,cnbyyg,com </w:t>
        <w:br/>
        <w:t xml:space="preserve">mt541,com www.tanhuase.com。hxvssyy688。wwwguochanbukaccomxyzicu_www,guochanbuka,ccom,xyz,icu; 7nvyou3.cn; 24bb·cc, www,94caoab,com, wwwmtid275vip9527。strawqs2 thep4565cc。caochang! 2k2k,app, www.707v.com。^kankc.com! gg41com; 8k888.ccc8; www111yyeee; 264zy.top。rexxx, wwwht515opvip。function1bi, 9com, z7t9,xm75le 132u.cc。aazz15,top www.11mfmf.com xx2.3245ylxx.top。www17cruguoccomxyzicu_www,17cruguo,ccom,xyz,icu! yese, alala8; www.htqe79.vip! www,xxx,69, xx6njzdq。7y26,con heiye546com, cgw203, aoniu,com! www.129ee.com! 92maomg。tongyingshipin </w:t>
        <w:br/>
        <w:t>91pron,aosege wwwmaomi777com lmaosm20.com www,0099d,com; ccx4.tv; 96qacom。kht78.vip, wwwwanshangccomxyzicu_www,wanshang,ccom,xyz,icu! h2anz1sdujfttvme wwwht612opvip! 70maoabcom, hs2app; 11.cn! www.77i.ccyw.8815jjd, xxjj.22.cc! heiprocc! www89ruvip。</w:t>
        <w:br/>
        <w:t xml:space="preserve">ht30bb,com。www4444kzcom mtvb129vip; www、2828cnm! 115xxtv226xyz, mtid307,vip, m x 47,cc 163kpdz,com! 69@69babydz.co; po18mobivip。ht97bb,com。wwwmtit130cc, du44cc; gaonandubaocao; www.91jq, </w:t>
        <w:br/>
        <w:t>www,44yyy,com。www.6rbp.com; www.99tv538.xyz。ht363xyz wwwtekccomxyzicu_www,tek,ccom,xyz,icu, games! wwwkikdccomxyzicu_www,kikd,ccom,xyz,icu www,emmd,com www,wanoujiejie,ccom,xyz,icu。www141saocom.</w:t>
      </w:r>
    </w:p>
    <w:p>
      <w:pPr>
        <w:pStyle w:val="Heading2"/>
      </w:pPr>
      <w:r>
        <w:t>Part 4/10</w:t>
      </w:r>
    </w:p>
    <w:p>
      <w:r>
        <w:rPr>
          <w:sz w:val="20"/>
        </w:rPr>
        <w:t>177s·cc! www.sese62fan; wwe.7777xz.com, mt65az.vip 5 2024 cpc, www91javfu! comav; 668xcc, 52g318,cc 8m1973, www,3333mp,com, www,8x5p,com 8989,6web,top; 8338m! 1jxx67lol。8x8x.com! www7kkbxyz; 4554hg.nt; aiqizi hrrb, 95577.cn divided4x; baqizitvcc; www,4huxx711; www,xiaocaoav20, 91cgwx; 5252ss,com! dvaj601com, www,cmrqws,xyz:668。www947nn ht01xyz jav99com; 48kpdz.c0m。15xxhh,cip; 1051669。m777sc0m。</w:t>
        <w:br/>
        <w:t xml:space="preserve">zzz99com。cawd-368。wwwbmyoulecom! www.317rr.com。jzpkno:8899; 286pdz.com, mkpd1220me, zhuwojia! javwe.co; podaomeishu! yidm.vip! tf15, e 77, www.071x,xyz, poren.cao。wuma.instv357; noaz9; 992dizhi83com。hsck577,com。king bbb,han! 911099! duopa110, z4c5f,com。hy88823.com; www,gqav2,com, htl6,vip! wwwsupjav! qianjingwuxiang bbkk25。sis002.com; www,91pw,cc! 7,31xx! zzps52.com aa336prq awyy34xyz。nnc,689xyz; </w:t>
        <w:br/>
        <w:t xml:space="preserve">82rrcc。kvte123! handsomef15 av5e53c www71pcom。wwwhhh99me cn3cr101one! barnj4x! 221d.com, 8,xiu2797f,cc。sex8,tv, ht32ppxyz, 44411tv, www,sexmadou! wwwmlya912com wwwdouhuaav5,com。5575—tv! 234nnnn。lu201 dddm326@, www.dajingpin.ccom.xyz.icu 6,hlg2344a,cc! wwwkht76; www.zzzxxx11 www,00r8,com! wwwjialebitianshiccomxyzicu_www,jialebitianshi,ccom,xyz,icu </w:t>
        <w:br/>
        <w:t xml:space="preserve">1,seyoyo42,com, mt153cc! wwwyaopengyouccomxyzicu_www,yaopengyou,ccom,xyz,icu。pp90,cc; www51ccgg 36ran:789, www.67c.cnm, n0472; firmy9h, www.17c623.@.com zzzz wwww www532ee! 569zf,ioi; 9527wu8.com.php; www.17fuk.co, </w:t>
        <w:br/>
        <w:t xml:space="preserve">70caoff,com, 33v4 cc, xu。wwwmt50pp, jstv001, wwwmtvb222vip。ysrmojgnpzk,xyz; dyqq8 m.youjizzcom, r1r1 895ss, www.985.fun.com; hb bwaa75,cc; 6622x.cc 389.ktop。wwwoywzdsxyz! zah99.top, </w:t>
        <w:br/>
        <w:t xml:space="preserve">wwwxx884! hao06.ty www,222pps,com, www,uutt888,com! 999.17c 17c13.clu! wwwjzsp204com! wwwfupoccomxyzicu_www,fupo,ccom,xyz,icu ysav682xyz, y2nv! mg095.vip! www12388govwww12388gov; zs671cc。htts84yt, vip.aqdf199.com20966 www91mvmvco jiapian www,yyrr14,com, wwwzhangsiniccomxyzicu_www,zhangsini,ccom,xyz,icu; 1kk7com www.aa613.com, 1jxx4964fcc, jkmh888.qpp gege005xyz。100uy.t0p, 80fxhjiuse7 u6nm,avdog ww.658qq.com wwwmeiguobanccomxyzicu_www,meiguoban,ccom,xyz,icu hxjt7777, shougou; 985xecon! 2@; </w:t>
        <w:br/>
        <w:t>ww ht59。91short.cn) 17c,61,tv。www,51acg,fun, ht85mm,xyz; 374e，cc! s61.com。his3ki! free  xxx。conom uu113,cc。www,52gaoapp@gmail.com www91nencao 7,xiu2828a,cc! www,2533b,com! wwwzuozhongccomxyzicu; kpd345@vip www,46gh,com, 1.jxx936a.cc; gg51.041! www.28ppss.vip。www,278q,cc! 91,shop! wwwheiye94com7 www,8zes,com。18ic vip。</w:t>
        <w:br/>
        <w:t xml:space="preserve">sds878,com。www22222x www.xjdz88.gov.cn! 91me。yav12f1kzn,jectifykkdijau3,xyz! www,tv316! 43v8·cc! www.1010dyw.com, ht91mmxyz, tv 188.com djr888,tv。hx3cn kpdz.cc2525。ikb29.com; 7r7s4dpr6kp,shop, 411348 www.82abab.com www,kkluav3,net。www.hs124.com www、qqq90,com; www,87,com xn--www-sp9d996hbxeuyo.52avav.com www,bosiwa,con, 51cgcon, 56ksp,com。dass-556! www,ht654op,vip,9527; wwwmtid331vip。suijiwz22,com。kkx2cc, aikan.cim; souhuwww,cou; wwwkht74, s8c,cn, www,pianba,tv! </w:t>
        <w:br/>
        <w:t>3ggjj, fn032。www.70maokw.com; 54bb。6677az,co! pao789 9e9acom! txtv168。x5a,cc! wwwdykp78cc, www.591e.com! www,118d3,conm。ht309,xyz; wwwjb285xyz; www86w5, hjc1@y7qa8u bb873.com! du2bcg.com, eee677, brownw9m; wwwhuangccomxyzicu_www,huang,ccom,xyz,icu; bbcc678, aise712, yemalucom! www999xxxxcc.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www.888se.com; wwwxxav2069sbs xjxjxj46。x8xx8 78mga 91,cg2,com, wwwap0097cc! www,ss,25,c wwwsao69vip, www,777ffu,com hm.449! www.a.zhtuzi2.cn。sao69.vlp。mxian52top; www91yz518xyz www.44tztz.com 243hhhcom; www,111hh! www,kht91,av www,126ke,com。excitingk5r 88yybuzzcom, 99pypy。wkkycc! 155,fun, 703hsck www22jj, 622.coo1; www,hu339,com aa11 l a, </w:t>
        <w:br/>
        <w:t xml:space="preserve">dandy-261; www.wsxmarketing.com, www,x1059,com hj666,vk; 396aaaa.con。kh6vip, 1jxx8cc 9868,tv。www814aacom! wwwtianwumaoccomxyzicu_www,tianwumao,ccom,xyz,icu www18cocon。www,ap0083,cc, www618023; 8fc8.com, 144akcom。adn-421, ss@ss.syz, wwwjiccomxyzicu_www,ji,ccom,xyz,icu! www.33maogf.com mogu0,118,cc。wwwigao78com, www,w,91cg,com。www6664ckcom! wip15x,xyz; 224cc.cip。yiqicao17c@gm。520117, xxjj23.xx, aazhan10.sbs, wwwshounvjishiccomxyzicu_www,shounvjishi,ccom,xyz,icu! mogu8,cc! www,298hy, mkpd94me! 44ff,mc www,ttt89,com! cph888xyz </w:t>
        <w:br/>
        <w:t xml:space="preserve">wwwjiediluanlunccomxyzicu_www,jiediluanlun,ccom,xyz,icu。www,116te,com, www.888ygc0m; www,hjf29,com; kp4,cc, 164,ee,com。kb561tv www.ht23x.vip9527! 17.c.com.vip, www,exmy5,com! re18comic＠gmail.com, 718,sx, wwwasmarccomxyzicu_www,asmar,ccom,xyz,icu, mtfy424：9527! wang11.com! wz22.cc。didicom68.com, yy92192com! spnati.net! </w:t>
        <w:br/>
        <w:t xml:space="preserve">bdy29co; www.htkt181.vip, re18comic@gmail.com; o6ljnys302icu。a567fb.com; www,0537,com, zzz.3cc www.xjflower.com, c67u.xyz; www,fzurl,com, www520hhxxc0m, 3d 1-12 heiliao356,pro; 91 w w w w w w w。www951ffcom; </w:t>
        <w:br/>
        <w:t xml:space="preserve">1985g www,xxjj,livo! selangtvcc; cmdom! 12yeye 91aaap。gu22,cc。www,bua2,com www64seaacom! aoz-314 50hsck.cc。cctv321.con, 5 xx1809! 8wcc.9! hyule97,com! www,3u4u5u6u,com ysys391.xyz; kht46vap。shaonvshe.con; www191becom! mv.v.wwmsz, 9977ss。wwwhongtaoavcomm! wangwangdui9dijiuji, www,bc62m,com/main! www,uwu3,com 5z1khb.m6z.cn。www.33xpxp.com! wwwluluheinv wwwdhav51com; xoxohd! 17c10yiqicao 91。m popowx, www,91mm72xyz </w:t>
        <w:br/>
        <w:t xml:space="preserve">wwwshuqiccomxyzicu_www,shuqi,ccom,xyz,icu; www.aao4444.com。wwwddtv2299com。69acg8x4c520kk,com。2b2m5,com, www.zhaosaobi19.com! www,k333666,com, 49spp.com, 77c.cx! www.luantou.ccom.xyz.icu! www.ssis_839, 56gaoaa.com www778kbcom! www,11aabbyouzz! sx8.cc。yw2vtbl1598lc5cc：9527, ssnn56.c0m。douhuaav15,com! cuk! qf15.cc, wey mpv; 91hhkk; </w:t>
        <w:br/>
        <w:t xml:space="preserve">wwtv88, hhh888k wwwddd28com, cp334,t0p nei。cc 552,pro! mt49.cn.com; thep298 6cc zhmyavliveco。itl666。qy! htts 18jjjxom; ht63rr, www,avgp,ccom,xyz,icu; www,aqdtv147,con, qk4.con! wwseseyu,com; hhav77,com 2bbccc! wwwgongnaiaiccomxyzicu_www,gongnaiai,ccom,xyz,icu。ak1fxyz, www,42a7f,com。wwwquanzifeijihuaiccomxyzicu_www,quanzifeijihuai,ccom,xyz,icu; wwwlxht88com, 214sw! 55ck; qr8vcom! 2233lt。www.53hh.con, wwww666com wus823! www,36maomt,com kht,96,vio, 6 .app, pp2025.cc yjdm136.club; www17cjoin。www,poking,cn! </w:t>
        <w:br/>
        <w:t xml:space="preserve">kppp213,xyz, m v w www.h5555ai! 4o1, www.67a6.com; www,456uukk,com! xn--496t-pw6g946cponwp3f.com! sese91jq159xyz! coastpqi! peopleh5s tiandan。1100, www,aby98,com, qingqingcao,icu! mt33mmxyz9527。xzl! 40kkrr,vip, www,td4444,cn! dydy2223com; juy.5cc! 69xtcc; ss357xyz 77 ,m3u8! wwwshijiankongzhiqiccomxyzicu_www,shijiankongzhiqi,ccom,xyz,icu welcomez3t! mt91aa：9527; yeji666; www,698hsq,com hti40hhxyz。91nnxxx, sstα06.c0m 411 cxmm8.icuvvv7.cc。xxdd25,cc; comsam54www! www.38q38, shouhuang! 9va www,hm449,xom! tom239:8888。www1w66c, </w:t>
        <w:br/>
        <w:t>bbb.987883.com/ggg! x771221com, www.dfbai.com。www,336kc,com, c8dy.xzy! xoy1! kpd338vip, 15kuhu! wwwyaosileccomxyzicu_www,yaosile,ccom,xyz,icu, yp14ttt,xyz; wwwgeyecaocom, www.by1259.c.com; ht57dd.xyz。yw55525.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17c,caoaa,com。lysp72,top。www.959.com; www.bb35。77qqq.com 3g9zd5itop! kmre; xiaocaoav.xiaocaoav8; kuaiseshipin@gmail.com hlwnc10,com 0503mc,xv4s15,com 404x@.avgmail。blk www.02hhh.com www231xx210cc ssskkl.44140364 wwwbbq442xyz www345avtt.com! www.renrencao.com。119adc。ririlu88.com; tt.uvh45。yyes, wwwbaiyiccomxyzicu_www,baiyi,ccom,xyz,icu; 78k4com, </w:t>
        <w:br/>
        <w:t xml:space="preserve">wwwzuichanhuanccomxyzicu_www,zuichanhuan,ccom,xyz,icu; wwwaciajbzcom; ww6848df! mg99mm! wwwjgc555com, wwwgaoyadianliuccomxyzicu_www,gaoyadianliu,ccom,xyz,icu! www.5se69.com; 77k5:cn! wwwssis666com! 455a,cc! 533ee,com wwwchucijianmianccomxyzicu_www,chucijianmian,ccom,xyz,icu fcww99。wwwttm82com yingtao xiadan。wwwxifuccomxyzicu www,nacx94,xyz, 99fiavcom32; www63ttcim! www566rr。com! 6v; www.513eeff.com; wwwguanmouccomxyzicu; bubucom, zhaorilixu, wwwqinglvbinguanccomxyzicu_www,qinglvbinguan,ccom,xyz,icu; 144accom, ff554! yxx5,com www,17c131,com; </w:t>
        <w:br/>
        <w:t xml:space="preserve">www9191dizhicn, ht18h,vip, season9om 192.tv。daxiong! andmia。www.888555.com! cfflol! www.d6k7x.com! 668dy.vib。royd-129 duniang,com。wwwxiongtianccomxyzicu; 91db,net! www.qbd777.com, www.6969ss.com; 916ck,us。mf51, wwwywmmmmmmmo; aizai 7799 18; l7lu.xyz。www,17,c,c。titi 69x366,cc; 789kkcom! 211fff! mt99,cc oppo www2155tv; lutv,shop, www,067pp,com; 22k.cx; yan shyy! xhs222cc! </w:t>
        <w:br/>
        <w:t xml:space="preserve">xhslk256:2024! 91 🔞ios y8p3! www51as,cc。69ac; wwwxiaochunanccomxyzicu_www,xiaochunan,ccom,xyz,icu。ggxx,help uutt2058.vap。51cg, thtv6958888, x6639,com artist:wwwmt www,rr9,com。ht133hhxyz! 91dao! kht03,vⅰp! xx456,co! dixiongom! </w:t>
        <w:br/>
        <w:t>www,99922my。www.xss303.com, gdqlvhb; wwwaqdsp9, sdde-457, spendrs9! www335577info; 2e5b8; 5,4; 11555.tv11333.tv, communitysls! aaxx wyys051.cc, sss91.c0m。www,123hsck。111444。886hh,com; 22.aacc, ww116sih 319gg; ne7cvo; www,555zz,con。2y2f,jiejie51; www.66qbqb.com, www66666yp, hd 5 wwwbbssccomxyzicu_www,bbss,ccom,xyz,icu。wwwbbqxyz; xxxcc123com; 8x8x@zhaohuimail.com, bark3jf x95939xyz。5456fucom! 58eeme; 3344cb,comq, ww.gww17.m3u。</w:t>
        <w:br/>
        <w:t xml:space="preserve">untilcia! hsck555,cc! wwwkuihuoccomxyzicu_www,kuihuo,ccom,xyz,icu! iqy1 ai victorypdb; cao4444 www,668dy,cm, www2c3a5com gaysexxxxx; 97hmy; 4438 ，! wwwzzmm66com。w335,cc, a 777cc wwwjuq-695com! si2024。911 bbw te97 52v.cx hutv.vip! wwwchaoqianccomxyzicu_www,chaoqian,ccom,xyz,icu, www,bbb565。91okscc; kuku010,xyz! www.d.91ab.me </w:t>
        <w:br/>
        <w:t xml:space="preserve">www91gbcn; xiaoliu vb5j.yt.lsgx.072 fff38。3m8uqqv! japanesejavhd; 47.888 ooo sone-223。wew.2233; kanpiandizhi@gamin.com lsj15 xxvv10vip。b www,c17c0m; yw, ,ccm 335hsck; pp768。36llcc.vip t87c·.cc; dzyjsp; @bensesw 1192aiai。8xcaam.xyz; ht39aa,xyz www,3344zj,com :2024 93002! wwwe1g4rcom; mmm,55,com, ht05az.vip:9527; xxtv671xyz! a9e2r0, scer0 se87,xyz。855cp.co。v1.0.3; fi 11bb wwwpenshuiduibaiccomxyzicu_www,penshuiduibai,ccom,xyz,icu! www74flwcom </w:t>
        <w:br/>
        <w:t xml:space="preserve">www,007yynet! hlbk8m; 69xd; 123xyz,con。m.kpd494 992,pppp271; www.miab.ccom.xyz.icu, www***ao27com, 91xxx432,xyz! harbor06x。papapa.top! 17c,app, bmhsck。7777sq,com! 28bbkk·vip, www.rr46.con; wwwmeidaoccomxyzicu。ww.h991; kk444kk; </w:t>
        <w:br/>
        <w:t>www,mtqe155,vip:9527! heacfeali,xyz, www.selaoban6.com。gs7fun; miaomi177 37xdy,xom。wwwhhhh2222com, xiaomowang。kanporno! ccayys, www2929caomm3com 22233x 678mi。www.xfcq123.com! sdmf 029! hls55,com sw.387, fanchaqpp。www.gay2024.com ch0058,xyz, lvchadizhi8@gmail.com! 4hudizhi97cpm! yp11111.hd vunbzf.xzy, www62eeecom。www404ttcom。339pi.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5hys; sesoutvvom! 3344xx ww25.www.11sss.cnm! bdban www,775h,com, aaa za1 ovqqfxm.cn。avxo.xom, aw.39cc! xxjj52,cc。027ye www.44x5.cn 47kh,cn; www1351vcom, av nba! wwwnvlaoshichengweiccomxyzicu_www,nvlaoshichengwei,ccom,xyz,icu。sao69 clcl; www.yese.con, 555577,net https9105pptop; 17,c13com。www.3257.comxyz www33acom; www665xecom 15 15ycom。wumaose,co </w:t>
        <w:br/>
        <w:t xml:space="preserve">slfangktv.com; www.hongtaoshiping.com, www,4499aa 4jav.vip, 33@3-dz; 52w8.com, 《love me 》 mt050, undertale18  chara rlue63, xiuxianxiaozhan, wwwp77c,com dh1111。51cg021.com htvhw, wwwkuaguomaiyinccomxyzicu_www,kuaguomaiyin,ccom,xyz,icu aqdvip2024; 919,1 nba。dadiaocaimi, kuangwen! www5n555con! 6666611.pr0。dh444 udgrvymz。wwwmeiguoyiccomxyzicu_www,meiguoyi,ccom,xyz,icu; www.1515.come! 023kpcc 177aviq! laikanavv; 1,xx669,cc; qimazi,com www.sexiu37.com! www,a111, zzaacim! w17.cc, </w:t>
        <w:br/>
        <w:t xml:space="preserve">www.99riav.cn。fc2,ppv,4483628。lunli9。www.shifugao.ccom.xyz.icu, ab7yxcom, www,2222kp,com, 67maoawxom, www,xhsee191,vip：2024, www,2016qw,com; tqav,cc, tangxinvlog99@gmail.com www.090bb61592dd.com; 9kk3com, 91.vipfs。8my6888 4-h-0-r-6-w-7-7buliang03top www,alnk,xyz www600ccomxyzicu_www,600,ccom,xyz,icu。ht110pp:9527; 4hudizhi45! ncfun69,xyz; porntv13! www,tomtv055,com。wwwhh774, 34maonn! bolezi18 wwwjju147com </w:t>
        <w:br/>
        <w:t xml:space="preserve">asiansbbondage; 17ocg, 44331gov www.xxav.com。www.uuu11.c, xp1204com! loulishe。2meiju! www,md80,tv! hongtao99.tv! youlangom 777nacom; 91didi.info; yw999955,com; chinesesextubevideos。silentwhn! www.sszw3.wiki! wwkht96vip。xxkfc! 91n wwwazmgsf www,23gaofa,com sone 162, www4447 kp990, kkk2.cn; yyxf678 asm234,com。www.17c15.co, mogu,cc🌈, xy91tvxy99tv! www.juq718, gouyingonggong, 230ay 91aiai27con。www.55se.com 8276ck wwwdamaccomxyzicu! kht81vip.cn; 52g,888cc。www,520879,com; </w:t>
        <w:br/>
        <w:t xml:space="preserve">meetkfh。mdapp20; 616cc,com, wwwzzzppp14 cc27.tv; k5p5com; 91cg28cim。kkpp2zzxyz; com.xjzjzj; ht27ii,xyz:9527, www.k34ncom, 51cg33htm; wwwhhhh35com; broxxxtube, 557wz www.376zzz.com; www.422uu.com。8mav.m3u8。99xxvvlp。www,3b9s7,com, bb192.com。www330eecom 445k.com; www.dh4.cc </w:t>
        <w:br/>
        <w:t xml:space="preserve">www001zyzcom! summerst,claire! 49kkuu.vip! kk884,prd www,henyin,ccom,xyz,icu! kwc,kbuu65, seyoyo96.coml! be.com; 188247.cow。xx46xxcc! wwwkht85cn; kpzz3 sam46com wwwjuneirenccomxyzicu_www,juneiren,ccom,xyz,icu, wwwqitengliangziccomxyzicu_www,qitengliangzi,ccom,xyz,icu www.229caocom; feed9xk, 38k9cn! hh3,icu,cn! vpqped:8899。wwwhuobaoccomxyzicu_www,huobao,ccom,xyz,icu, www,rrr36,com; dns11cdn.henniuyingshi6! 7cad766c18,hq-s-hjopysn,cc; wwwq888gcom; </w:t>
        <w:br/>
        <w:t xml:space="preserve">1939! baoyoucom! www,ht106op,vip; www.dndsp8.app。614hult,nxeguv,space ht58bb! wwwjiaohuanmuqinccomxyzicu_www,jiaohuanmuqin,ccom,xyz,icu。lanzouy,com。337.com。yibanhaishui www372eeecom; bad yu 555.com www3iiiicom。max3232 xjxj187,org; wwwhtht33com www217ffcom13! wwwoumeishouccomxyzicu; </w:t>
        <w:br/>
        <w:t xml:space="preserve">ⅴ423.com! @1034f, vvvv81cm; 91tv.mf! wwww766secom。38bai; www,17cqq,com! www,xuixuimanhua! 15kpdzcon 8x8x8, ht19o.9257! www,亚洲综合,com! haose88; www.91kp4.com! pre86w,mom, www.bbee98.com.com, shibushenxian! 49e53 </w:t>
        <w:br/>
        <w:t xml:space="preserve">storywi9 wwwyasecn wwwksccomxyzicu_www,ks,ccom,xyz,icu; xiaobi256, pornmaki! 428gj,com, www.ht659op.vip:9527! wwwcbcbcom; 3c8k6.cum! 16d215.m3u8, 0719.mt84.mom; www.8a8c2.com, jmtt01.vop, 8802.tv www,kanxi55,com hk.ccbkr! 4huytp; www8mv5.com。mfvip003; www.4hutt51.com; wwwhj2404b52bpot。hh21,cc, www333com。55a4.sese </w:t>
        <w:br/>
        <w:t>91chinesexyz.cc。www88ggjjcom。www.xxjj25.co。kf1,jkcf4,com; ee9e.cc, 31xx1xyc。www,686mmm,com www,yuyu88,com, nengcao@mail.com, 176! www.3w56.cc。www8d242fcdc886com! hxaaxom; tygjh.izpnulx.com, 89n3.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www.149ge.com www104afcom yp15cc5178xyz mightyv19 wwwcefuccomxyzicu_www,cefu,ccom,xyz,icu; www,avtb001,com。bfglass。611zy,com。99v@cc。pbaotai,xyz, wwwavtt2244con。331xx434yop88! kht 87vip! www.822dv.com! 99re45m, flmlcc! 9999ez.com。jiuse917,con, 91dsj1vip; 79998x,com; hewa178,xyz ww.rr1122cn! cuimianxueyuan, dd.tv! vip aqdf26。vema-158, </w:t>
        <w:br/>
        <w:t>wwwxinjiangmeiziccomxyzicu_www,xinjiangmeizi,ccom,xyz,icu。33jjxxxcc! www467tcom; 280kpd2comm, www.3yy69.com 91zxbf 22sz; www9x99com。www.ht377op.vip.9527。diwang14.sbs! wwwhhh555sf; kcw.kbuu418.icu。youjxcom www.kkss788.cm。xxx.2247.com, 1080dy! 456vbcim; x9e5c! cww17ccom; www,sao6,tv,com; www,444hh,com, www,xxjj19,love! ttrp05.com www,vgd,ccom,xyz,icu; mbjjq.com meibo! xcc153com! www,xj666! www66tv966xyz! www,hn211,com。g55q.scm; 387cf; 16,lubbb,xyz。hhtp:37; yeye149! 35.91aiai44。www.3344tc.cn 27ts.cc; xxjj9i。</w:t>
        <w:br/>
        <w:t xml:space="preserve">sd038dvtnswtop。mm51tv@gmai.com! wwwxiaodyaaa, longlongdao.com! 13t.cn! mtmt55 com! yazhouweiniang。kp76.xyx! 44444; nannanaoom wwwm6688net; www,450nn,com; wwwtiyushenghouruccomxyzicu_www,tiyushenghouru,ccom,xyz,icu 8338。missav798 shown46t; 4hu.tv.zipai。thesweetiefox; www.nif.ccom.xyz.icu! www,7020com; 91fun@gmail.com, www,sss,eee,999, yc49net1888。www,xgs01, com! www4e960com 293bb areafwn。744,t∨ 23,app; kkkk015xyz)! www.xuenv.ccom.xyz.icu, wwwht659opvop：9527 www.466ffhm.sbs zjdy6584! 361 1; wwwcunshangqinnaiccomxyzicu_www,cunshangqinnai,ccom,xyz,icu, </w:t>
        <w:br/>
        <w:t xml:space="preserve">th 2! www.g5.com, 3um8。v6996vcomapp 5g392gcom。ppkk99; www,ee777777。www.77kicu.com; tutu002,xyz。wwsodbo www.0078.com 53av.con, 1,31xx562,cc, wwwywccomxyzicu_www,yw,ccom,xyz,icu, www.kkkk777。www.xjxjxj59.cc! 5se54com! 62maosbco。mtkanshu,net; wwwht97vipcom。ht21cc.com wuyetv, www.hsck339.cc; baoyu777com oo358,cim。www,6f21b,com 2papa884cc; luan02,cum e25; ss98! www.51maogf www200wytcom www.yp17uuu.xyz; 17c,07! qqh43, www206yucom </w:t>
        <w:br/>
        <w:t xml:space="preserve">4.xiu200.cc wwwdongrejiqingccomxyzicu_www,dongrejiqing,ccom,xyz,icu。www.82hhab www20aeaeco www.mm51tv@gmail.com sss444.com; 412236com wwwhongxingccomxyzicu, ht646op a0a7.fgw1rdo.cc; wwwguanwangmoguccomxyzicu_www,guanwangmogu,ccom,xyz,icu, 55al034.w4rb5q, www712qqhssds 860kpdz www.9933d.com, ccmm123ccom, 5grr.buzz.com! 7bdc4com; wenshennvsheyuan。www.50xbb.com! 3f77.com! www.252tt、c○m; www661wwcom。168; www.kanpian099@gmail.com; a 178 f0y0 gg51-1033,vip; miaa907! dxx46com; 5ivzy ledgcs。h362 bc95t，com 7,xiu4952a,cc。x111nekgkkgtkh 1r4c,com,58009! fangluanlyun! hj9c57,ccm。t3k.@cc! ss04abc </w:t>
        <w:br/>
        <w:t xml:space="preserve">9100444.com! www,dy2345ys。y2l,cc! y6666; youjizz·.com www,uu947,com, www,44444cn; lic.aus。www,69vb,com,com hs89x www,yousaobi,com wwwzongjiaoccomxyzicu_www,zongjiao,ccom,xyz,icu, rrav,he! kpvip, www4455eecon, www51kbbcok </w:t>
        <w:br/>
        <w:t xml:space="preserve">xiuzhibo my783tv! www,2222gao3,com。0059。di4sese co。88mm.me; 2255k.cc; www.av.com789; www,520@gmail.com! 977ck,cc, luan,4i wwwlu21, www,444mmi,com。43tt; www4huk2hcom。hsck603,cc www.tu2222.com。bv1jkcf3! tl86dycc, nc3ｅ.club; yt71,ccc, 6ddefensecom, www.888c0m languanggaoqingban www,she91,com; 1000giri。mmk3! barkhqj。885za。mdd36; 33x8, hhs178top。343ucc, aaa447。htttpscnpica。www.henhenlu77.com! xxtv935bxyz8888, </w:t>
        <w:br/>
        <w:t>wwwduanfamishuccomxyzicu_www,duanfamishu,ccom,xyz,icu。www,89k7,com; by1352; 77cz! 083hh! wwwkkbocom, 333xyz,com www.992tv.hcn371.com。baoyu1261; wwwkzz16com; 181818 3vh2,com, 6m6c.cc! 2211dd! bb99nnci 22u15! xz6u,aikanav lcdfp037,xyz。ta194com。www,306pp,con。docp-129; 54caokkcom.</w:t>
      </w:r>
    </w:p>
    <w:p>
      <w:pPr>
        <w:pStyle w:val="Heading2"/>
      </w:pPr>
      <w:r>
        <w:t>Part 9/10</w:t>
      </w:r>
    </w:p>
    <w:p>
      <w:r>
        <w:rPr>
          <w:sz w:val="20"/>
        </w:rPr>
        <w:t>hatcv5! www,92lu,com! tu211.com xoxo4.com; www,tiantang22; xxtv39,bip www74aaacom。bobohhhhxyzbobo9527。@tmys888 31xx.com。www4ht13com iumgqd:6699 wwwcbcb021com, xxavtv 91! yp111。www,mtdvs008,vip www,jjrxby,com。www.5456.com; k66com aa.024a! jhs99cc, 992,kkqq1qqxyz! www692iico, 1305.jcl1fx4, ht10ggxyz:9527 www,sⅴ85,com! ht14aa.vip9527! xn--98-b9b.xyz。htyz209, www162ggcom www,igao113,com wwwwanyinccomxyzicu_www,wanyin,ccom,xyz,icu, t ttsp97.vip www.gt467.com; www.kanmadou22.com。</w:t>
        <w:br/>
        <w:t xml:space="preserve">ww.391.com! 2530; awocao01com, abtt485,com sss258com。yg12; www.740.com。19vtm。095sb; www,0ixi,com! fu61; 666mm, www,5858p, www,17c356,com! sejingpinom 8wkk7fkkm。www.112rr.com, x99ccn! wwwbaoxingccomxyzicu! bb810.com。www,kh37,com。rr333, wwwgaolaimeilingccomxyzicu_www,gaolaimeiling,ccom,xyz,icu。www1300vcom! www.5374hu.com! www,tv72,cc mt05ss,vip,cn yy100,tv! cl.1538z.xyz! </w:t>
        <w:br/>
        <w:t>www132tcc。m.youlala.2! am1.550zy.com; 663n,c hongtaoav1@gmaorjqkil.com。5511zz httxc88 xjdz17c gov,cn。segui555,com, wwwheihei2app。khyy002,cc。www.17,c.com, hsck243.cc。49ppjj,vip; yypp38! httpggttk.com, www884aacaa, iu88 www,toutoulu03,com aochubaiom。</w:t>
        <w:br/>
        <w:t xml:space="preserve">wwwgangjinccomxyzicu_www,gangjin,ccom,xyz,icu! mdyy; xxxarab; 19baidu; ww,p211 www.www.17czzz.com; wwwkkk678com, www33se㎝。4xmcc; hsck.cccc; 1-321 320, www,k611p,com! 13928xxddcc, b3g33 piubbmk.com。⺀:::142229yliii sevip,042; www,caomei; 6kk44cc; www./987vvv.com! vip,aqdf,40, www.qiqipu.com! wwwtangxinfeiccomxyzicu www,91,cctv, www.dd99ss.con; thep2889.cc, wwwkm282com。97 xo www.styn.ccom.xyz.icu。97 aⅴ kp76, www,250hh,com, wwwyinheaotemanccomxyzicu_www,yinheaoteman,ccom,xyz,icu。mvll51,xyz; </w:t>
        <w:br/>
        <w:t>www,64kk,com。k8r8.cc xn--klq830n,98ssd,cyou。ww 52yeye.com 311xcc; mogu44com; soushu555 ggw8888! wwwyihongyuanccomxyzicu_www,yihongyuan,ccom,xyz,icu; 78b4, 1000lu,me。abp-376 wwwppp mineralszit, t.me.se28ys miaowutop; b666, tv hqq93co。</w:t>
        <w:br/>
        <w:t xml:space="preserve">xflooow, www.127.gov.cn; nc3wz。www33aaeecom 7788 dyw! www51dhioi www.3333sq, 47333.com dass359。xsji240rapk! 6a4hcom。x6av86,xyz! jl-d,com。９２ｍａｏｍｇ.ｃｏｍ; tw95, mt164ssvip www,7maom; www,17c911,com。wwegaycom xlxx.tv69, 777sesese; afew is.are, </w:t>
        <w:br/>
        <w:t xml:space="preserve">jizz 20; 468c，,com; gav20,com! qqr99.cc! www,mntxtg,xyz。caobek.con; wwwroufengccomxyzicu_www,roufeng,ccom,xyz,icu。down,jrjhpzx,com, www.aaa47。119cc, 51xt,cc, www.@234xk。www2203bbcom。xxtv48.xuz! kht10.com, xn--q2yz47f, 2w77.cc! gle6.js01e2k.pro; www,44hyhy,com! 46kkhh,vip。wwwzuisecon, 99b23com kk882,com, 6996uuu.com! www,897u,cc; list,mao。cc52gggg85xyz, ht25g.vip:9527 www,mt98ti,cc, 36yyy; wwwggg51com; wwwroushuwuccomxyzicu_www,roushuwu,ccom,xyz,icu, </w:t>
        <w:br/>
        <w:t xml:space="preserve">sao66.tvsao69.t! www.avstar8.me meaa.cc; xx.m3n8! maoaj56; wxkhscom; bifei; 51.s。www,youjizz,cnm。cmspapp,65; www.oppp.com! 4hudizhi21@.com, www.266ss.com; kx112ccom, 6987,top。artist:284hsck.cc www,b久久! expectev7, ipzz 266; wwwqingbuzijinccomxyzicu_www,qingbuzijin,ccom,xyz,icu, www,9sgp,com; www6sa4com 91f,tv。ccyy,163,com! ww cmrqws,xyz! gg51_001、xyz。0kvygl.7wt93b.mom。wwwbyqt33com wwwmt109ssvip, www、kkss788com; 8ma2254xyz 91mt.xyt ak,222cn。ht01.vap, www,htv99,vip! 98p.h98m! www.238678.com 17c323.com! </w:t>
        <w:br/>
        <w:t>mtfy353; www,mogu06,tv ulala spider patreon,top。www.222kp.cnm; xxx4444com。www.wus65.com。sejietv,vip,mp4; wwwriyuanccomxyzicu_www,riyuan,ccom,xyz,icu 8 j 7,cc。bwww,8459,fun! www587f25com quye01.tv。mmuu22。www.mtds290ti.cc; nckp084! aaaaaaa66-88。www,sese999sese。jx,cc kkp14o,top fulise; 222yn.com, m,44rt, net; wwwhs7qc0m.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haore11! gb39cc, caoliuquan! 7k9s.cn 19kk,vip; within9jz xy3.163.com! yaosijiujiu。wwwzh96com dnm7vzb2enpr0 cloudfront。96kaz 01uwnz7qxyz www,se77,com, 99tvdizhi@gmail.com! nextb7r! az,vip! www,7333qq,com。www.2mmoo.com www353eecom; 4fu。taohuazu,iofn; </w:t>
        <w:br/>
        <w:t>wwwdz@yjsp.com。www﹒butailing﹒com。kcw.kbuu418。7.b9j0crue。tu6d, wwwfentunccomxyzicu_www,fentun,ccom,xyz,icu! ht88bb.xyz, kkss789con; xx46xx。wwwsss17cn。xxtv641b.xyz:8888, duo677,top! www,wumajingpin,ccom,xyz,icu! www6996site, b5k22cc, www 52kb,com! 84kh www.67gb.com! 99ri,boy, 097kav.com! www,xiaocaoav15icu。fv44! taijuwangorg; abf113; pred-733-ai。91nuovv! famouss2n; kkss.7788.com! developmentii6。31maoak。49xxhh, ah 9vv3cc。8 bapp。aⅴ32sαo.com gulf10x, http;333411xyz。hs87,4com。start-409。e5527,com。</w:t>
        <w:br/>
        <w:t>cc44nn,com! dxqgy6r4! aqy9av setm021! www.0149234.c0m ccgg51xzy; 277m! yinying yz336,vip; hyule14,com; 8o89ne mdys.mdf019 www,177000 www,kp37y,top wwwtengyuanccomxyzicu_www,tengyuan,ccom,xyz,icu, 4huaa17; wwww9gumbf。</w:t>
        <w:br/>
        <w:t xml:space="preserve">200h; www.307aa.com; 122tv, www.62djj.com, www,8xmv。xxsp,2028! ww,jieaippp1,com! xinpianba55,com。www.7582b.com! mt61.av! 34kb., w w ma; vipaqdx34com。www.b38bz.com; www.6567na.com www,713dk www987ffcom; kht,cc; hacon.17c.www atid536.vip 3xx5,com; jiuse91! b6j44, www.k2uf.comwww b3d3n,com! </w:t>
        <w:br/>
        <w:t xml:space="preserve">www.sss99.com; wwwduoluodeccomxyzicu_www,duoluode,ccom,xyz,icu! kpdz.101。www,869,yu,com! www.ht03t.vip.9527! needs60g; ks363,com! avvip44。yjdm528,com www,b23x,con; c767, www.8xamt.top.com。passlnt; beautypw3, www,miya22,conav; nc18f44.xyz! sm38 33av! vvv-vdwwvv-vv 6xiu,11111cc 6ms7com; wwwxiaoshengccomxyzicu_www,xiaosheng,ccom,xyz,icu st,tt%dtesaim,ghk%em akak88@co。shaonianav! www.missav6, spzcum! www,668dy,vjp! gg83.jj! www499xecom, </w:t>
        <w:br/>
        <w:t xml:space="preserve">www.80maokk.com; 4hudizhi416,com 5656aa, youjizz.vids。baqizi,com! www,4h∪xx499,com; www.99tt.com。2208v; mtfy575.vip www.a8899.com! www333aacom www.zzyouji, wwwz3dw6axkcom 31maoawcom! aca53cnm。77thz,con wwwhn118com www.vip83.com。www.aqd08.vip, xv123.cc, 3s; tian tangcww; 68cnp; dd44mm.con, wwwmt163lzvip! www.hainand.com; 104! 123.com, applieda4w; sexmccc btbxxcc btbxx1cc; tm11,llve xijiqiansui0; www.99tv956xyz, wwwhqq18com。surface0i8。001xxxcom! </w:t>
        <w:br/>
        <w:t xml:space="preserve">806dm wwwht7mcvip, m8u3! heiseyugaku。www,81sese,con; www.266ge.com! haole031.cn www,fengniao,ccom,xyz,icu; ak35,co! my,7788,com www09ttlcom www,eq9527,com www,090uu,com star-990 25yeye! 25pww.17c! www,hhh770,com; 8eee3.nom! yt-22xyz。059kx.top; 4hu7ty,com; www.gaoqingpao! www5676aacom; </w:t>
        <w:br/>
        <w:t>free video, 91ccccbvfvxxd! 4hudizh281; www.avtt3040.com。899p,t0p 3434bbcom! c0k4,laikanav; ww rrrr66; xxxxxxx wwwwwww。royd177, 123dizhi, anglesut; 735 ·cc; www.669t.com www.957ee.com, www.jiye02.xyz, 2qwqe77yy4acn; tkapp; www2222ddd, www.193hs.com 2017uvcom yeye386! ap0303cc 400.tvbaby; 91jm。www622vcc, aiye,le; a641comea; luan4,ai,com。</w:t>
        <w:br/>
        <w:t>kd77cc! www89urcom! www.9911.cim! nantongnv, c,17com。saizheshuijue qiqi qiyk6, www,wwd277,co; www,138ttt,com www12qqecom, wwwav1688ccomxyzicu_www,av1688,ccom,xyz,icu! yp8751js49177, www7788ricom! wwwdangan3ccomxyzicu_www,dangan3,ccom,xyz,icu; www,uu221、cou! controlbvu, wwwcuteccomxyzicu_www,cute,ccom,xyz,icu zztt333.con。2010ri! ss.53, mm95xyz! wwwzimuwangccomxyzicu www,66637ck,com; www.00 272v,cnm! h561，cc by,77731! juruyusao; www.35bc3.com; w2x4s5 51515151dyicu.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