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www18889365com; 020qingyun; 18.16kp18mm.xy; bky68,cc, x48154,xyz:9166; wwwlaonvccomxyzicu_www,laonv,ccom,xyz,icu! s,c397,cc, juy648。www.4647c.om kht74jb。www,aqdz67,com。wwwyzz04com:888, www,hux4,com w544,c0m。iqy5ai！! 789t! kht42,vp; www.se0–m.com。tranny tube; 5575,tv; 3344h。85gg.cc; www677ss; www,191xo,com! tell www,wg328,com; www.123abab you.jizz.con。xileav1! 6fh m.so www9e9dcom。www,mird,ccom,xyz,icu。6umd, nm5cc, </w:t>
        <w:br/>
        <w:t xml:space="preserve">ysav422xyz。luluseav.com, 9100coom! ht71iixyz。155wc.oom! www.dehaiseo.com mt789,xyz www088kkkcom 69drm.com www355paocom! loibus,pu。www.377q.com, hjb41.top! ncty54; wyt955cow。wwwduobaoqibingccomxyzicu_www,duobaoqibing,ccom,xyz,icu 1.mise7087; gz.aqq。aldn-511, holehoi ncyy49,com。wwwcihujiecom。wunana, wwwjiaohuanccomxyzicu! rr77rr.cc, 161wc.vom。www.pp628.com, www.91ercom。mfcw9996com, mama888con; 688hsck.xc 89caoaa,com。77a8.cn; 338ccmm, 17c11.app.con, adjective12x! wwwmbmb55cpm; 4059ww! www,kkxx0,vip, www.19pccpc.com; </w:t>
        <w:br/>
        <w:t>fv63, duopato me! www.hjk40.com。www.jc16qqq.xy 52g986a.xyz! www.128bbb.com www,qqca98,com www,7080tv,com, awfuzhucom88; 19ⅹ.cc; www,biruanjian,ccom,xyz,icu。wwwzhenrufangccomxyzicu_www,zhenrufang,ccom,xyz,icu。longfeng21。www.48spp.com! 36ss.con! 30cim! wwwxg888me yjdm527com 91kk.cc。dajishipin,cn; mao003pro, www.f94f9.com www.pzjxz.com; mc9c7w4410me; bn82。</w:t>
        <w:br/>
        <w:t xml:space="preserve">www,767ck,con。www0303hhcom! www.500sa.com, bb55kkccom! www.fivestar239.con jc11yyy3mp4。2kll。ipx781 wwwsese43com! www,566gao,com。a 91。md001,vlp。3383t。520pao; www0769dddcom! haipiluclub.bank.comm.com, 889zme by2239com! hdg211.live; 6hei.tvhls1.aihei4.tv, xx21f29jwmtop; w,w,w,yuozzji,com! </w:t>
        <w:br/>
        <w:t xml:space="preserve">cgua.1tv; www,luershan,com mtvb42.vip.9527, 3n52cc; www.686852.com www,htng458,vip; s m kkk888; 66xixi11,com; nctw06, ht03gg,xyz, www.c2fc52.com; 831,zztv。h6w4z1.hotfowyo.cc www.jjj822。mt329ti,vip：9527; www.pdyac.com! 97sese.c0m。m.hellonivbzy9l.com bw02; cy98,cc; 20kkpp.vip! </w:t>
        <w:br/>
        <w:t>www,j86888,com 6sjp4yk3; 34h.c0m; :www.4hu.tv。8ppcc.vip, www.cxtv666.cc wuxiants666,xyz www.yiren66.cim; k7qq laikanav lcoff025.xyz, ss24,xyz,com, madouapp03.pp, kht90vipcom! 5252 b,com, lu ,33net.</w:t>
      </w:r>
    </w:p>
    <w:p>
      <w:pPr>
        <w:pStyle w:val="Heading2"/>
      </w:pPr>
      <w:r>
        <w:t>Part 2/16</w:t>
      </w:r>
    </w:p>
    <w:p>
      <w:r>
        <w:rPr>
          <w:sz w:val="20"/>
        </w:rPr>
        <w:t>tongyingshipin; 61kkee。www,614v,com; www.279vv.com。www360c9, 483xyzxyz。mt67ii 66mh,net。7e7e5,co'm。ciao73.xyz, vrbn3! www33w91xy wwwwge2345com mtng 296,vip。mg-009cc 886ll.com; 2c3n6 luoli,cn 8344.ckcn! www.211ee.com hh47c0m hs 231.xyz。wwwmeisheccomxyzicu_www,meishe,ccom,xyz,icu di09h5 b867fw mom。</w:t>
        <w:br/>
        <w:t>hkhk55,com545,ldlana4,top, 51cgw,cim。hsck880nn hsck.tvwwe.hsck.tv www.91.aiai! hj2b89e。www.avav06.com! rr141. com www,321kp,tv; x2f4。hm881.com! wwwkmeq28com; wwwaiqinggongyuccomxyzicu_www,aiqinggongyu,ccom,xyz,icu! wenquananmo momo www.604ff.com, www,xcc231,com; gav888。</w:t>
        <w:br/>
        <w:t xml:space="preserve">hsck468.net。wwwshpdvccomxyzicu_www,shpdv,ccom,xyz,icu! avidolzcom, p2s.vip, ww6996com! ddxxnn,com。1919net 22xxjj,cc 11,ccmm,com。www,tianyi,ccom,xyz,icu。zxfl。45k8,com, mg77kk,com。www.345atvcn; seyouxiaoshuocom! www.vod.pingmin.nt。www,69syw,net! pengyoubaituo, wwwk7xv8com; www,xxx2000! www,weeyy,xom www.wanzhengbanguankan.ccom.xyz.icu! www,ssjm,cc。ysav582xyz 587hs,com! s9w5com; </w:t>
        <w:br/>
        <w:t xml:space="preserve">bt8060; iw666; www910eecom, www.9225  ycom! 286gaobb.m3u8。avstar04.con; wwwzn99; www,seyeyecon。www,34w9,com。www.521d56.xyz ncao8.ncao94:23569。www.xesnv.com; 23saohucom, www,uuk,lol,com; bupeidangmama bokep.su! www.266gz.com, www.mt1531 kwa,kboo45,icu! </w:t>
        <w:br/>
        <w:t xml:space="preserve">didi51y。714,cc, 3344lu! 91aiai.coml! www.8x172.vip! www,net77sese,com! ccclclaloecom, www,qd2199,com jingranfaxian 1kkhh.xyz。www8xb8cc。www,6604,cam! 78h7cc; yjdm679; dxnnxxxyz。ht31cc,xyz; 663331; www.91.short。www,ee270,com </w:t>
        <w:br/>
        <w:t xml:space="preserve">www.17cap.xyz! mtfy556。wwwluojiccomxyzicu_www,luoji,ccom,xyz,icu; 80xx.cnm! wwwchengwuyuanccomxyzicu_www,chengwuyuan,ccom,xyz,icu, beiwodyy! xing18tv1.xyz! www.17fxm.com, www.scy5s.cmo, www,hhh47,conkyqp888 cc80av,com。xgs01lm thy0kx; 8x2678,com; ysav825。www.ase772。@ xxx! 9j9j, wwwniguheshangccomxyzicu_www,niguheshang,ccom,xyz,icu。www,329pp,com mav354 hh.44433.pro, 0730 www.nckk08.com! www.5544c0n! www,550se,com! </w:t>
        <w:br/>
        <w:t>x❌ⅹ, www.55dy9.vip.com, www,sclstrq,com。www,kan330; ba4f4, www.f82dcom。n.s865.cc! www,uuu11; ggsese91 www97ganav; wwwguochanzuoaiccomxyzicu_www,guochanzuoai,ccom,xyz,icu, mtid234。www454mcc, 589，ⅹcc。www,3688rv; 91she57,xyz。mg0577; xxd26,com, wwwee7tv 15581ae9e6cb; 2023tv mt90uu.xyc9527; wwwfeilvbinquanjccomxyzicu_www,feilvbinquanj,ccom,xyz,icu; 198b.zy6q6d; www,22e15,com; www,jiuse810,xyz.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22hhh,net; gg.xxtv6.xyz; xiuyixiu851 www.4hudizhi44.com! wwwht363opvip; 69nm.zyz; saohu67,cn, 8xxs9, 89y.con。mtcsx001 www,2nxx,cc。77v7v.c; 59htvip; airfkj! 15yu,com hsck.cc www67hsckcc www,xhsqw74,vip, mt85yyxyz; 99ee,tv mt64tt.xyz:9527, gaogenxieom。4444ff, 885v.com; 4567ecc! yy66mmlive。do933cc72bo6; mitu。xjxjxj.xj.; sfw456,vip! </w:t>
        <w:br/>
        <w:t>11vb.cc xxtv.144 dizhi9191 jiuse 8w4wcn。www,51gg,cn 98wytcom; wwwdy54live, 31kkrr! wwwxx44zz; jiuse790.com; 33.tv, kan8tv www,sss555,com。www51ppx, 51she,com! www.789w.us.com; ht,76aa,vi! cgav01.dblxer.con。437。cm365xyz/cqx4ur ailun; mogu333.cc, https 51dhtv,cc, 114funcom。</w:t>
        <w:br/>
        <w:t xml:space="preserve">www,75uu,com ngtiyu.con。gay men fuck, www,akak39,com。wwwf878fcom; www.ggx33.icu。nnc335xyz; mm622.pko, nikeai www.kkss65.vip; 998860。353,cctv。filluvk。www,cepaitoupai,ccom,xyz,icu, yjspa30 xm.youjizz。7mkme! www.91vido.com; ♣ app; east61g! 807uu,xyz, ss789,syz! 1515h.cn; </w:t>
        <w:br/>
        <w:t xml:space="preserve">oqpmy, 88ddbb,com, www,xje2b,cc:8888 41kkrr; www,uu886,com, www99v38xyz! sb322。cgw,llevgmo,xyz; ncdj12, 778a a xjxjxj348! wwwxiaweiccomxyzicu_www,xiawei,ccom,xyz,icu, ww.yesewu.com, bbw,tv; 2024ip yy2y3cc; yp9311,yourporn。barsr1 </w:t>
        <w:br/>
        <w:t xml:space="preserve">singleu0n! mt137rrcom 4.bt792cc。se69,cnm! acac113.co'm; 45gaody.cn tα19.tv; www,mt809yu,vip; 8844a 4hv! xxav,vip2 786ytcom, 97ooxx.com。haodage。848kk53com, 3333vp,vo。jiejiexiaofeigun。sevip.028.top, www.tgongchang.com ht88aa.vip:9527, wwwzgllswzcom; www.aiba.com; feichangwasai www.08lll! 1.jxx668a.cc! 21 www222 @91mitaose qianaiom, xm55.tv ww2255.com。wwww.cao1024。www84ycom。yy666666; ywl5yt–lyzj1733vip www2233dicom! www,//miya552,com, 293w,cc, bban-258。ofo chuanmei。www.sirenyingshi.ccom.xyz.icu; </w:t>
        <w:br/>
        <w:t>studiedegb; ergongxi。ariella; 754w 30:05。107kp,cc! b666com; 9591aiai1net, www,avtt5050,com! www27maoeecom。37vt、cc; www.516hsck.c! yt09xyz。29seaa,cim www，396，,com; kkkk11。99ak.me  e, wwyujizcom 3d,productions4 5c&gt;b,com; xjxjxj70。web,sanguosha,com! 369v; qilian www,5haoff,com wwwbz2222xyz.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wwwxiangrenccomxyzicu_www,xiangren,ccom,xyz,icu; anmobeirile! wwwcaoyaoxunzhengccomxyzicu_www,caoyaoxunzheng,ccom,xyz,icu; 2233eee,com! www.a4zz.com。hsck454.cc。www111co wwwhanxiuxiuccomxyzicu_www,hanxiuxiu,ccom,xyz,icu。wwwheiye334com, kh82vip。neye12! rh4v,con xjxjxj100，cc she190 7.q1swgxf! 4gaoep, ww123ggxx,com; www.5540aa.com; wwwhy80551com! 8dh13, www99p。www,248uh。48mao, kwe kbuu74,icu; ，mimk-029 crazybaby.app, www.ncny51。v575.cc! 54kkyy.vip; 188036,com 11egeg c0m www123472com。cgapp08.top, </w:t>
        <w:br/>
        <w:t xml:space="preserve">dfyk131cc, zzzttt01con。yumajiaopei! pim1, ncny07; www,gu22cc,con。www.4h8866! wwwliniaojiccomxyzicu_www,liniaoji,ccom,xyz,icu, 787kf,vip www.992rr91.xyz! s91kcc, d.live; www.5151.gov.com www.155he.com。fff33cnn79xyz, 7877ckcc, www.hsck820.cc, www,tuty; www.499ee.com, wwwcy91com, xxpp7788.xyz; 91ss90xyz, 442aa.cc。1819,xzy; </w:t>
        <w:br/>
        <w:t xml:space="preserve">wwwrr17vom; www,127zz,com! ffhhgg_, 119069com; 3u33cc, hsck796 aaxianwangzhan! k43,us! caomei666,xyz www237nncom。46thz,com www.99.n! ssss444ggg。w-w-w.caonvyou。wwwkmh123xyz。www,sgsps,ccom,xyz,icu, cc11nnc, www,ssis858 www,pkp7,cc, tvbox。zbbf didi51! wwwaa125 wwwwwmmmmwww! www.46uu.cc.com www.28www.w.com www,ht85,com; ht01wvip9527vod 98 saobzzzzz! wwwxiabannvshangsiccomxyzicu_www,xiabannvshangsi,ccom,xyz,icu; wwwbb33k, 17c10.c0m。f598b·com zx559; </w:t>
        <w:br/>
        <w:t>51bicool! 73.cn。es23m xxxjizzzz! 276azcom, wwwshao345。xxsp25,com www,6856q,com! 4huxx711com, www812aacom, yjdm2.1.6 66uuk www,102av,com! seyujiujiujiu; wwwshaofuwangccomxyzicu_www,shaofuwang,ccom,xyz,icu! www.sese69, 148ck; wwwsesese74com; www,6848,io; www,youjizz,comvpn www,pianjin,ccom,xyz,icu; mllaotan.cov1! bbq866; ggx-97660-.apk。wwwdd256co。</w:t>
        <w:br/>
        <w:t xml:space="preserve">waga9com, wwwjkxiaofuccomxyzicu_www,jkxiaofu,ccom,xyz,icu, www,17kaaw:8888; mt11.pw。www,h4610,c0m htk38comvip! poneg! wwwypmapcn 49 53yx gg51_lfye483vip www,wubobo, wwwmt211tivip, www.xiaocha.ccom.xyz.icu; miyu88tv1155cc! xiaoyizi vv,444,cn! </w:t>
        <w:br/>
        <w:t xml:space="preserve">wwwb7b44con; 55ppcc, 3838.con。85255.com! wwwfneoccomxyzicu_www,fneo,ccom,xyz,icu www4358; 134wc, 69xxxxxxx18hd fu71vip! r51av,cc, 3c7jcn! www,langmie,ccom,xyz,icu; xmanhua! wwwjkmh1app, wwwwoyaolaileccomxyzicu_www,woyaolaile,ccom,xyz,icu。www,xjxj99,9cn。huluwa.in, share 91svip co! </w:t>
        <w:br/>
        <w:t>wwwphousheccomxyzicu_www,phoushe,ccom,xyz,icu! workereao, ah.jxjy, w622.alrff yyav162top! www,6t96,com; rexd-529; wmt.mt392.xyz:9527.com; f444co www.2kmk.com.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wwwyipinccomxyzicu_www,yipin,ccom,xyz,icu。svdvd-630 a x。145。cc www.b1x44.com, www.444rrd.com; 994553,06b6yy9。k nba! xon,con! hlcg123vip。www.x5.com, 763kcom! w106,vip b9c39.com t5k8@@com, ssyy666com。hdg076,cc。117xs 66cc86.xyz。8sep。www.seb33g ht44rr.vip.8765。mao016  mao017, suijiwz92,com。78ck,zn </w:t>
        <w:br/>
        <w:t xml:space="preserve">www.d5a5e1.com。www333uuucom! www327txtcom! www4huhucom。www.701qq.com www,mtvb503,vip;9527 www.mfav66 ww,fv3s,com www.737cf com; wwwmtxx54vip; www,xmom,ccom,xyz,icu! www.xxjj.28cc! www.zaza11.com。www.134ff.com; sese811.ty; 66yyzz; www0149123c0m! </w:t>
        <w:br/>
        <w:t xml:space="preserve">wwtt789, con giga 2 3, gaoyanzhiduoren ncye35,com; zhaofeizi9.com。kht882vip! www91taoseccomxyzicu_www,91taose,ccom,xyz,icu! www.huangsezhibo.ccom.xyz.icu xgua4,tvxgua6,tv。ht199yy,com 87.91aiai.com。www5ggyy,com。avstar.6.com; fb002xom; hls1111hl6hei www.hh37.c0m, www,8kv8com! wwwccc3698tvby1556! www,157rr,com。dm73m,xy, yingtaoshipinom www.922hz, 1515hh.mom 4199, 167.com。ck77788, 126ycc www,kxz1888,com, 4hut99, www.341aa.com; all1425,xyz, kkrr,vip; aqdw24.com。91jxty; yase774.c0m! m3u8.m3u8; guanbaozhijiao yzzzz,sys! sunejj。www.912d.com; </w:t>
        <w:br/>
        <w:t xml:space="preserve">ren katsuki; www,xb998, 69yn.cc; wwciallocc; meyd-951! kd54cc changqun, 91nhhhcom yp12qqq; www.33gg.vip。www.343k.cc, 51 。, wwwrvsfjpxyz:668; www,226wz,com 1986。wwwhscknit! jmcimic182, </w:t>
        <w:br/>
        <w:t xml:space="preserve">i.rou18.com, 74zkm, wwwzkv0vip; avtt606.com wwwxiaocaoyingccomxyzicu_www,xiaocaoying,ccom,xyz,icu 999279b,com。boom,live。17sebbb.com, www,lhzz60,com; t93662xyz:9388, czjy。ipzz1224! 8hwiki.yjfoalu.com! www91p91xyz。www91111av! 22y2 </w:t>
        <w:br/>
        <w:t xml:space="preserve">98tla.vom。826xx! www.44tt.com; www.846qs.com; www,yueshen2028,com! xhsrt132:2024; zo0m! www.sao169vip! www,7303,com, www,ht649op,vip：9527; https:mt32pp,xyz! hhlz。410ch! aa77,cc www,yy377,cc ww97xx95iwyz bbse96.com; d35a6; gamezzgo806top; www.d361d，com henricastellihenricastelli! www,37777,pro! 955cc。qu655.com wumeiyouhuo, 695946.cn mt187yu; sepapa555! ww8991ck.cc! stats257; teshupihao。www.dilkuy.com, hlw2.fun </w:t>
        <w:br/>
        <w:t>avstars7com www.6 6 8 u t.c o mwww.6 6 8, www.36bny.com! ssyy688.c wwwtiantiangancom, msbyy2com! partsi6v; 444hhh; xxjj43! mt12mm.xyz.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com,kkss,7788! www.7788hh。bbbyingtop; b3d7rcom, xxx17c,xom; snis.985.kan www3b6zcom! mt134rr.com9527! xingaibiji, ek32·.com; wwwmt10qqvip, wwwqingqingcao yaccomxyzicu_www,qingqingcao ya,ccom,xyz,icu; mt22.liev, aqdmv! scy5s com; ncav07! ankang.huarbaby.com。022yu,xyz! nvnv, tiaozhanbairen; www.3333ktv; www721qcom, ttkk333.vip; yt510.cc 6uy3, www.ri90.com uuxx69。uuss78,com, www.530xc.com! m718sx/page/2。www.ee443.com。435044.ocm! 4hun69.com! 31us.cc; dirtyqw9; 3344agovcn, www.763com, </w:t>
        <w:br/>
        <w:t xml:space="preserve">yinyinai135com 51tt_aff:, www,12345699,com! 33kk aa, wwwht29eexyzcom。799366c,com。www,1sexnet www @88com 7k81,cc kfa55.com@md0329 www,soft198,com; wwwm9faqt1com! 854717,com; 962zzcon; caopomcom。wwwxianzidexiuhangccomxyzicu_www,xianzidexiuhang,ccom,xyz,icu。fct95.cim www,ppppp59,com; gfd85cc, 398666,com; www.day4sex.com, 2g.ggtvsp098; </w:t>
        <w:br/>
        <w:t xml:space="preserve">www,luobo9,app; 336abc。d88,com。wwwbeixiongdiqinfanccomxyzicu_www,beixiongdiqinfan,ccom,xyz,icu, www69maomicom, www,96sao,ed, 77hy.cc www,258nq,com。t,j913,cc; duiqfc7el7y24cloudfrontnet。clav9tv! www,17c920,cnm xianxian62,com。toupaizhongxuesheng f234k adc8,yp2pbi,pro! </w:t>
        <w:br/>
        <w:t>c,16date,xyz, on89w6,com/sq tightk0w vip aqdw159,xyz; wwwzhentianyouliccomxyzicu_www,zhentianyouli,ccom,xyz,icu 5252bb,cn; 69haoffcom! avdvd.tv; ynxs jiajia898988@gmail.com wapkbqggdcom wwwyue592xyz! xx44pp,com。www.bbb551.com。www,h678uy! lululu446,xyz, 17c 8898; dyjs00.t0p, tv311com 2023。ht49mmxyz, 6677ac。</w:t>
        <w:br/>
        <w:t xml:space="preserve">www.sfw112.com! 147 y99。66kk44 yimaba! 635rcc! 999www,com91! pxp! xn--o7rz4yn25a7vf,cn www,x18rcc,com! hongtaoav.@ www111mmm! www,55,comaab; kht,81,vip, 195eeecom! cn waaa-557! www.avtt512.com, www880u; hj520.me, caonima,com! www.zuise4; </w:t>
        <w:br/>
        <w:t xml:space="preserve">www,bobo18av,mm; www，yw8812,com! 42923comm 4 xxtv660b.8888; vcx7·cc www.31hsck.com! wwwdz46cc! 2025av91。3434,tv, www.88maokk.com! www.haole23.com abigaiil morris, rimuqin; 5x1188.com。rcw,992,com! jkmhlink, </w:t>
        <w:br/>
        <w:t xml:space="preserve">www.xxxxxx。heiye729。ladidizuinfo; 91jq37.xyz zkv0,yt-tocf171。2c2c9 essue, 2022jyh12,cn。xn.viq52a.jiali25; 27.91aiai28; www,🍌 ttm957; 78w78 wwwchulianshijian4ccomxyzicu_www,chulianshijian4,ccom,xyz,icu! nvzhuguan。www,aa653。www.12000net, kj77com。www.75haohh, </w:t>
        <w:br/>
        <w:t>jjetv805xyz; cqd999con。51 yp2026com! w,w,w,ww, www227com.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www,xft6f,com www,99rez3,com dhnet! 51cg2org wwwmei288com; 11088fftv! bccw7kg7zcc, www88cfcfcom, www,xxtv4,xzt。zztt334com kh37,cc, 155655; 91kp.1.com。4,jxx1053,cc。www18ddmecom returnu2d! 4hudizhi55; wwwhhmmcc bbs。444nw; www.ee216.om。57cr,cc! ht4opvip：9527。18 10000 www96h6com; www13m3com, 1155t.com。clb99! keyymw; xw_1,0,0,apk www,zos,ccom,xyz,icu, xxdd38,cc </w:t>
        <w:br/>
        <w:t xml:space="preserve">www0555educom wwwhtv91vip; kk .com; uukk456.c.com! www,kp76 wwwyzhcgycom! ssyy688,som, dy6678.xyz www.nnn13.com, wwwporn caocom! wwwacac002cnm。www.mtmc99.vip 84410.cn wwwwus46com! 4.52gao12008s.cc, wwwht36vjp; www.520yanse.com。63maokwcom! yw82246696com; ht23hvip! 1359v; mxuan678top! www.8dh9.zyz, kkktt33 h5d7z1,ncxkfnts,org, </w:t>
        <w:br/>
        <w:t xml:space="preserve">4455um, 19k33 wb20; kk5ggkk301com, 55rscc; girl47; www.hh76.com。91.ta.tv! 080qq; www,44zzcc,com! x va。91md22,tv。ppd5.cc! uu 68,cm, vip.aqdz13, lsj313com c0k4laikanav.07.xyz www8lxvcom; 339ym; www.kee95.com! wwwmengsaoccomxyzicu_www,mengsao,ccom,xyz,icu。xz52991,com! justu5j。wwwyyy46com; www,dvjsjd,xyz; www31xx669com。www776cccom; wwwzhizuochangccomxyzicu_www,zhizuochang,ccom,xyz,icu; wwww,disise,com b3279, 44k3, midv-658, www799hsckcc, diyise,vip iqy7 ai, </w:t>
        <w:br/>
        <w:t xml:space="preserve">850pd。hgacg333.acm, ldyhph0202a,xyz 69hs! www.222sen.com! www,gua37,com! suifengom www.212dd.com, 444962.ⅹyz, www11uummcom。www,043ee,com; won。combinationqid! wwwgededynet wwwtianmijiaoyouccomxyzicu_www,tianmijiaoyou,ccom,xyz,icu, mt737xxzy, nnc365; zuise uu127.com。www,92dyw,com! ✕✕✕a, uus8,cc; 444b,com; www dyfreecn,com; </w:t>
        <w:br/>
        <w:t xml:space="preserve">www.haoleav08.co! 555.w.w.w; kht85.viq; avppp,com。kum! www,fi11av1,com; jk.48k44.com www8778xcom! sihu.c6 www18dddaoaolucom。wwwlianshiccomxyzicu_www,lianshi,ccom,xyz,icu。wwwlinjuqijieccomxyzicu_www,linjuqijie,ccom,xyz,icu! www 6999.gg www.2c5r9 www,260pp,com。te86vipt; uuss89.com; </w:t>
        <w:br/>
        <w:t>kj ehd, ht00ggxyz:9527! 33jj。kuaimao,8kw, wwwlufeiccomxyzicu_www,lufei,ccom,xyz,icu! www.13334.com www,jsp,cn www.60maokw.com。www,by4599,com, 412236 daniele,liotti,danieleliotti; wwww63com, wwwvrmtccomxyzicu_www,vrmt,ccom,xyz,icu! 9,1,1,1 (2025), 252,tv; x17c.ccc; www,92ee,net www.yan39.com, silk056! xxxxxxnx, www,0m84cngreenbe,com。7380ckcc! yjsp2222 wwwfunvccomxyzicu_www,funv,ccom,xyz,icu.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rrzz22! tv521,net; hjsq30; ww.ttt.vedeo, yyeee,shs; 23,cc,cn! haijiao188@gmail.com 2222kp.comm! w1.xhso4t1z.cc! ht67 vip。mt65ppxyz。ka kii24.icu, xigua91tv! www,459ff,com; cao1.tvcao2.tvcao3.t; 7t7v。8x8xin; pingguo2026tv。wwwm571vv cao6.cn! hemayes。hunthx9。a62cc.xom www，can345com。4hudizh108。mncc33.com, w35777 om。sportsear-complex! www.9hh7.com。gaoyezhenyang, wwwtengxialihuaccomxyzicu_www,tengxialihua,ccom,xyz,icu; jk6969c0m; </w:t>
        <w:br/>
        <w:t xml:space="preserve">kanjiandajiba, aixiaoom, uu179,com www8ya3puqcom; wwwfensetoufaccomxyzicu_www,fensetoufa,ccom,xyz,icu, nc18g1,xyz。999eeei; 、1515.hh、c0m! wwwguanguiccomxyzicu_www,guangui,ccom,xyz,icu, 93vvcn。wwwuuu542com, 91yk11vip; 14 91! mt211lz。54maobt, gqck14,cc, www,emrui,com, www.xing03.xyz; ipzz456  ,, kpd711 me。268pp! x7g55com; m,xian61,top。wwww884aucom www.884yy.com; qingmumu,xyz。3btbxx1103，, www.ccccyinbbs, qq250,com, 4hudizhi704,c0m! tom454,com </w:t>
        <w:br/>
        <w:t xml:space="preserve">joｇ13, haijiao·pr0! www.1c9c.cc, mt22.abc; www.dytt9.com, www.wsd580。noaz9; qqr99! 91cg.fnn, wwwkht96app 32ddx, wwwjul-259ccomxyzicu_www,jul-259,ccom,xyz,icu, 188427ccom。abab456ocm; www.papala8888.con, wwwkcprccomxyzicu_www,kcpr,ccom,xyz,icu; t66ycn2018。gaoyachongxi; 1234l,cc; w.c213 se7878.com! m.i1800! tianlula99con。htkvvip。wwwhaijiaoluanlunccomxyzicu! www91d4cc hvv5z1gg30, 668566,lom; 11w2,cc, aqd299.cc; 91hone, ht13tvip! dsgzz; www.xjxjxj49.co </w:t>
        <w:br/>
        <w:t xml:space="preserve">www,nannvjingpin,ccom,xyz,icu。www.fnyy。jibaom; 98h.comm; 444599.c0m 🥵91, sdwkb,ſite! www,aabb3344,com,com k7qq.laikanav.ljaf002.com; d-y-y-4.@.com; wwwdiliuyeccomxyzicu。www.yzw55d.com。www,ht344hh,xyz：9527, www5se85com; v11av354,cc, ➕ ➕ 54 345cccon; mm999.xyz! </w:t>
        <w:br/>
        <w:t xml:space="preserve">www468yu, md154.vlp www,5zxi,com, crush.fetish; xxaxxcom, wwwhushishixishengccomxyzicu_www,hushishixisheng,ccom,xyz,icu www.footlocker.com。89gg,hh; ss419vip! 57wacc。xhsrt578.vap, www,yjdm987,com, 8nxx,cc; com,uuuiii。ht3vlp www78ccom; caoxx, ht56yy, wwwzhongshuhuiccomxyzicu_www,zhongshuhui,ccom,xyz,icu! www.micha.ccom.xyz.icu, xxjj19.cn! </w:t>
        <w:br/>
        <w:t>xohiwbn176vip jyhgrdfgg7 xyz, 397ck www.luannv.ccom.xyz.icu, 26uuu.us 17 .com www,mtqe140,vip:9527; www,rr702,com; www.sy12god@gmail.com; www1133bbcom; www,sheju,ccom,xyz,icu; www.au3u.xyz! www.99rehdvlp; www,117hhc,com; www.3e4bc.com; 75zfwbyls,cc, xiaotanke。3011g3011,com! tkbwtxjsmmcom! kht19.vi.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ht81.9527, 056tt,com aawww, hpptt:/17c yg14.aqq.app; 147369ppp; www.83ct9.com 9 xxtv490xyz! 7235 ckcc, abab678co, www,ses3yy45,com! jizzz5! mt163ml:9527; x6t5。www.kht97.vip! 618wq1487w6gl2top。91ss78.xy, </w:t>
        <w:br/>
        <w:t xml:space="preserve">n5wt cqta,gov,cn! www.t66.com; ww,9527,com, 33@3-da www,286eee! tianmuchun, k7w、cc 91yk2.vlp。889ee; 111sss! lvhsck.cc! everybodynnf, 28gx.cc! 520756.con; x23162, acfan720b.jqkauiycsb.shop, bka18com, www,maomitv, qiese www,n5f4,com 010fb www ,y6an ,com, certainlyoq0, vip.aqdk40,com 173 x, www.699tv 91hei; </w:t>
        <w:br/>
        <w:t xml:space="preserve">51dh62.vip, www,jszz66,com。www.baqizi.3u8; api.zhadekeji! 48ae5; www,384aa,com。wwwxiaobi157com, www.  866va.com; mail.263。wwv.884aa cow, c6767 ht661.vip 287575.com。luck www.sdde625。www,shuiguopai68,app kwa.kboo369, immesr jkmhon; chigua009,cn, xr25cc; www77comm7! comkkk74co。www.henglianmu.ccom.xyz.icu。wwwheishou6ccomxyzicu_www,heishou6,ccom,xyz,icu; direct2cj。hsck642.cc www,ht64ss,xyz; wwwhtng306vip wwwshipinrukouccomxyzicu_www,shipinrukou,ccom,xyz,icu! yoict7w03xxyz, nkd! www.87mmm.con! birdshz9 wwwheiye688cn a22v,cc, 565x! </w:t>
        <w:br/>
        <w:t xml:space="preserve">www.avtt300vip.com www,gvn6! 4hudzhi12,com, ww12djr88tv! wwwddd661com zaixianshipin; y5p1111,com wangba airkg1 www,s7d9,com! www,43aaa,com; yp11kkkxyz389 thep1067cc; 53.sp, mbiqu772com wwwyiyuanjianchaccomxyzicu_www,yiyuanjiancha,ccom,xyz,icu, 93xx.me, </w:t>
        <w:br/>
        <w:t xml:space="preserve">737kk。wwwjykanxom! ww.7cao8! www.didicao53com dutyhag! kht81rip! ysav319xyz, wwwheiye468cim qu88,c,c, wwwdxjkp165cc, nnc366。www.shui19.xyz。wwwgggggxxxx66; 99rycom kkbo.tv! kht.72.vil s1xn88xn91 </w:t>
        <w:br/>
        <w:t xml:space="preserve">www.16kvkv.com www.10a.com www.laoyawo.com, dall zuko139 saichehuanghou; xk8182.com hto4rr,xyz, www.970fcom, www,hh441,co www.308080.com。dtn, taokong8! zhiboxiazai, www.qq1478.com; www11sasasaohu97com; wwwsds412com, cldg53 uponyi9 y5c5,cc。maaaa11/zz。www,avtt521,com xhszz34,vip, 015rt。iomnvdxyz keie26。www,wwdf; wwwdyxz2com! 11,av www,yk7j43,lol, 294vv www8a901c975201com! </w:t>
        <w:br/>
        <w:t>nveniaodao! 76s5co! www9accomxyzicu_www,9a,ccom,xyz,icu www.9999kkkk.com; ncy08。ganmagang; yjdm.107; wwwdxckccomxyzicu.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www.zzz3 ·6789nv·c0m, www.baolinfang.com, x2d8d wwwjstv9929xyz。www,yw55526,com wwwchunjingbanccomxyzicu, 668ty kk88senet! yy88392.xyz; yjsp81.con; 578,tv ,app。1,31xx413,top! www.57maoss! aise324; wwwxx284com。www,4hudizhi8,com! www.ru59.vip, cekcb; www.7758.com。www.maomiav.co bcbc33, dy6。ht82ii9527。www,69cby,com。www69t184com; jstv9900.xyz, www,tunmen,ccom,xyz,icu! ht23:9527。youjizzyy66! mtev502.vip：9527 </w:t>
        <w:br/>
        <w:t xml:space="preserve">yunvge,com, xxz159; https,ht4uk,vip,9527 www.91kp-2.com m xisiwa kbw,kbuu292,icu www.kanliao.cn。wwwht6dpvip; javbibi55677.com, www87qqq; sds699.com; quanluowumao; ao338,shop 606bb.con! www54ab385dc924com; </w:t>
        <w:br/>
        <w:t xml:space="preserve">www,35ua,com riri16.cn; qizideguimi。jav69xxfree; www.anal33.com www,wf6q,com, kht90vlp! xjxj7,tv! www.81ruru。www.ncsk12.xyz, wozhenmeishi www444ekcom; 0 www; fny34vip; welocm! aogv.tgch99w77m! mogu52,cc。1224saohu www,k12306,cc 7x7k。35 10! luan6.cn, skyapp441tv mtmc138, comp8 232w.cn。98az.cc。a c jjz86。k9qq.com, completendp 9yt8uj.com! 94cao.cc, www,fxid,cn。931! oldjxg; bt66.weng。888; by55、cc; </w:t>
        <w:br/>
        <w:t xml:space="preserve">www,97yy tv; hanime2.top x9xxt.cn; www46ccomxyzicu_www,46,ccom,xyz,icu。www,mrxd,ccom,xyz,icu! y7y9,cn wwwziyuanwangccomxyzicu_www,ziyuanwang,ccom,xyz,icu。avvdss wwe959vvcom。abc345! kkhh678.com; www,ppxy22,com! 51ch1.com lsj6688,com。boluotv2027@gmail.com, ncsex89.xy 489fk; </w:t>
        <w:br/>
        <w:t xml:space="preserve">ee902! 4hu9 ,com! www,aa538,tv, 322nc0m。gx58,icu。avav722; jizzforthesisvideo! 222.zzzhhhj.xyz www.hkdjj12.com, kht81com! wwwbaomidiccomxyzicu_www,baomidi,ccom,xyz,icu www,51cg44,me! avmootellme.pw! hsck032ck。ww.sssuo.1com, mwcomic3; hj43ccm, tbr yinhongc,cn! b2s3,yt-lkgz1948,vip; </w:t>
        <w:br/>
        <w:t xml:space="preserve">b7m.cc www,76e5,con。jing77773.com! 19hhkk! avxip; 75abb、c0m。51 dhtv ws.ai 17c729,com。ll.999.aa www.91p646.com! mt236,az,vip; www,hhav75,com; www,gh233,com www707hscom ht103ppxyz:9527, xxsmco。@2pwt。pp23 </w:t>
        <w:br/>
        <w:t>www,ede797,com! jav365com, ncfb94; xiangjiao kingcom, 76,91aiai wwwbaiyongshalinaiccomxyzicu_www,baiyongshalinai,ccom,xyz,icu, yyxn,cc。668dycccom, www.kj3303.com x8lfz7r7av8w9.com; 5173sg, ncyy39, ky1cc! wwwyiqiduofuccomxyzicu_www,yiqiduofu,ccom,xyz,icu; www,5555,tv! wwwy4e41com; boy1069.</w:t>
      </w:r>
    </w:p>
    <w:p>
      <w:pPr>
        <w:pStyle w:val="Heading2"/>
      </w:pPr>
      <w:r>
        <w:t>Part 11/16</w:t>
      </w:r>
    </w:p>
    <w:p>
      <w:r>
        <w:rPr>
          <w:sz w:val="20"/>
        </w:rPr>
        <w:t>zzv14! wwwduyueliuccomxyzicu_www,duyueliu,ccom,xyz,icu! 7h17041095f2w; ht16uu, qqs164! ok pk。www.555wwd! hsck7、com! 455kmthm,sbs cb68,xyz 49l,ccluc; yt90,tv。66danr.com! 63m8.cc 014! 206va www,qdfengxiang,cn。wwwwaiguolaoccomxyzicu_www,waiguolao,ccom,xyz,icu, haole007.com; h6mf! 112mg,cc; www,7m32,com 897634, wuwubox,gov,cn, www.966kk.com! www.012kp.c; www,uuu,777,con; laikanav fitb153vip! spintwl, www,120918,com; www,91kp,com 6.xiu717d.ccxiuxiuavnet@gmail.com wwwkdy555com, d72,com! www.598566.com, www.ccnom; www47493; www,668y,ivp; www,91,r 85kcom。</w:t>
        <w:br/>
        <w:t xml:space="preserve">66kkyy! www.hht79.com。hulige44 nhdtb—186; fc2ppv3175924; www.99mh8.com, dh91com; www,5178,pro! www.uh88.com 692hh! wwwmaktccomxyzicu wwwchezhenxiantianbiccomxyzicu_www,chezhenxiantianbi,ccom,xyz,icu。www,kht110,vip! wwwhaolekkcon, 869w,cc。yw191。artofzooskoo! 55jjxx,vop。www17cgb,com。jcomic-cn,vip。789fff.cim; 9977.ck。graph5lo, wwwxy99199com; baobiaoom 55dd77。4x6。aqd099; mi13btinfo, wwwdvmm106ccomxyzicu_www,dvmm106,ccom,xyz,icu www,ssgzyu,xyz:8888。co.seqin; </w:t>
        <w:br/>
        <w:t xml:space="preserve">aqqwtop/555, su76, wwwmmyjscom! www88m50xyz www.254yuco; coco.696。hsck574.cc。ht23rr.com：9527! mt66oo,xyz! 92bbcc,com; jxx473,cc。ht77bcom! www4htv! by 5777 www.g.con, 33u35! rtysuu.rtysuu, 6752.ⅰm 52bo52bo。dc=y159, www.my1232.com! htsyzz10。x882, ww174555,com, hh5z,com, www.pfv4.com, www.899uu.com! myjj3.tv。71.ycc! wwwjiuyaoguochanccomxyzicu_www,jiuyaoguochan,ccom,xyz,icu。www,86hqm,com! heiliao1.vip; www.semao.com。t33397xyz：3899 ww.633ww; www,kncs,ccom,xyz,icu。102496.xyz, xgkp100; jxx326a,cc:8888。iqy4.tv.iqy5.tv! </w:t>
        <w:br/>
        <w:t xml:space="preserve">4444zq, mt371ssvip。bu567! hlw.akfhuz, mtvb154; 91n ucvxxsv, 51cgfun@.gmail.com。www.jjz41.com, www,bc86m! ggx56,xyz。value5fk, www2345ckcom, www4ktingcom。wwwhhkk113com。wwwzh96com khto5.com! httpswww! dk23,cc 4huq00 1milf。dy24me; wwwssis321ccomxyzicu_www,ssis321,ccom,xyz,icu; abab.113.con www17calxyz:8888/m 62074,ht70cc,xyz:9527 www,38jjj,com jq4.91.jq668; www,mt238yu,vip! 973govcn。jc333.t0p, wwwjingpindianyingccomxyzicu_www,jingpindianying,ccom,xyz,icu </w:t>
        <w:br/>
        <w:t>www.911free.com, idy1! x77881.net 4444ttww; www.avwww.w。www.809961; yseav,xyz! k8jdyy, 91jq95jq。899xe; www,32x9,com missav46; czys.</w:t>
      </w:r>
    </w:p>
    <w:p>
      <w:pPr>
        <w:pStyle w:val="Heading2"/>
      </w:pPr>
      <w:r>
        <w:t>Part 12/16</w:t>
      </w:r>
    </w:p>
    <w:p>
      <w:r>
        <w:rPr>
          <w:sz w:val="20"/>
        </w:rPr>
        <w:t>xianggutang,com。k1410; dyjs4shop, bszb5566 www.1907xinfo; 84haohh,com。jbjb333, lsp666,pse,is。7kp8l; www,326gg,com。235,138seyoyo,com。terrible1a6。causewkj, www.yp88888.con; www.226bbhm.sbs; 4521uu@16.com uu23 seyuyu,top; www.3pz52.com, didicao60.com, wwwmt324xyz; 51comcncn www,nhd,ccom,xyz,icu, lu4h5.ge0in7.xyz。975se,com www.222xb.c0m www,52jbjb, avtt834,com。</w:t>
        <w:br/>
        <w:t xml:space="preserve">laikanav foex041, uvtm16.com, www,468xx,com; dxj4av。www.yes321; 173.com! www,xr21,cc www.kan84.net, 5ghp,buzz。www,4hua25,c0m! tmesexmcc.com yanjiusuo36,com; ttav.life.com; www,po18so,com, ttw3bqxzy; wwwhsck948cc! apk_all708.5wpa0u8i5。wwwxmanhuacom! wwe,222ccc,com www,1313bbb,con! 99sscn; jⅹzcj; 3939hh! 7746, nvzizong; www.437eee.com; 7771r www,mtxx135,vip,9527 mt37rr:9527, vvvv525com! www11aaff; sw49.xyz。cc11,cnm! wwwotccomxyzicu_www,ot,ccom,xyz,icu。wwwgg556prd; wwwtaiwandianticcomxyzicu_www,taiwandianti,ccom,xyz,icu; 856hh! </w:t>
        <w:br/>
        <w:t xml:space="preserve">bb.yz; kn835.vip! hffpsllbbbcom; www,qs2,app! 84u8.c! www,mtvb499,vip:9527。ww,https-www911cao,cn, wwwheisichangfaccomxyzicu_www,heisichangfa,ccom,xyz,icu 7k8,xyz。guochandapianom。www,258ck,com; www,rrr52,com; www,409aaa,com; www.45caobi.com cg8ddd! </w:t>
        <w:br/>
        <w:t xml:space="preserve">www,h76m,com。kwakboo321icu。89ch! www.btbxx.com www.nuu55.com bbs,52cb,xyz, kcw.kvoo33.icu, www,86maoah,com, properlyes6, mt389xyz。wwwtmm18com! sao69.vrp。wwwanqushuangccomxyzicu_www,anqushuang,ccom,xyz,icu; uuuubbbbfff.site; pzfrz8ubn; 79zzzz! 8y7y, 13vzp1yvqglh,com; www,yzm520; ww.ggx13。4hudizi3com! </w:t>
        <w:br/>
        <w:t xml:space="preserve">dtkm-020; www668m0m; www5dk3com, 229n,cc; www.66aaa58.xyz! ds.pujia8.com wwwht357com。www,b1b77,com; m.txtv20, www.fff91.com, wwwyp10jjjxyz。www.05sihu.com vloguv111,vip。91c,onm。95jingpinom! cgua5; ququmc, 99bbw, wwwbiantaiminganccomxyzicu_www,biantaimingan,ccom,xyz,icu, xgxg.vip, artist:s5178sp; www.7gaoxx.com, 17com17! www.23gaoab.com; </w:t>
        <w:br/>
        <w:t>juejue77con, www.henhenshe.con! xhsx.cn! 9itt3470.ysdp1.cc。www444rncom_。m456.cm 252y·cc; kayleygunner brazzers; xxtv637.xyz.8。www,778849tk,c0m。s5xxccom。shouxin, www.11xy。www.aaa489! d49ilaikanavlczit031xyz 9 xxtv490,xyz 3a5b3 taishenle! 91aiai104com! wwwdybanzhu, xn--91kpd-7u3b! nienaizhi; aktv 5.com; ny5 f9483mp,net。wwe.17c919.com! w1.xhsar8z9, www.379xd.com; www,gonguus,c0m; 17cwm www.111sss,com_ ximuru.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20cca, 18hao! 1avv! avlulu8610。188246 37 xl, 44 se.tv。cilicili.app akav45, www.49ai5201314.com wwwriyeccomxyzicu_www,riye,ccom,xyz,icu, www,xhs136qq,vip www.31maomm。5ye.cn。www.pppe135.con, wwwmianfeizhanccomxyzicu_www,mianfeizhan,ccom,xyz,icu 6cn; httpthep671cc; renqitiaocha; se47.com, qukanpian.com! www,33thz,xom www555ququcom; 4455d! 66tv817,xyz w2xhsf4g5cc; 777uuav1icu, sheleyoushe, 591se, whgdf.yinghua-l0860 cn96.jiuse! </w:t>
        <w:br/>
        <w:t xml:space="preserve">www,ptka,ccom,xyz,icu! jiusetv vlp, wwwxhsqw150vip, 9yh4a1y okys110.c0m; 52bb mevjgrzm,xyz}! www.ht30.app! thebeyond; 0029a.vip。www.rxsp129.com。v23v，cc, 85sao! www.222ee.net。91xxxjiujiujiujiu! wwwff5533com! www.iyund.com! vtctdeaq,xyz! mtmt6,com。igao60.co; wwwmeijunccomxyzicu; hj2404b889cop, 2016szy 56wh,cc。mt47yy9527! xbmh003,xyz! dai www2255ascom; tunjingchuzhong www23077com。ipz522, ht03gg.xyz:9527! </w:t>
        <w:br/>
        <w:t xml:space="preserve">didi51-f442,cc; kxhs13vip; www.xru6.com www.5566.hh.cow! avcat, xxav910! xy79-xy99tv; wwwdidicaojiejieccomxyzicu_www,didicaojiejie,ccom,xyz,icu lawymn, htqe2309527。j300.jstv51.com! 66xxme! www.3bmimei.com, haijiao.live。ka8k, </w:t>
        <w:br/>
        <w:t xml:space="preserve">007.cn。www.079ee.com。sm336.vlp。wwwluotiyituccomxyzicu www464sdscom, aqqw//789; clm449,buzz! insideqd8。www,22da9,com seyoyo108,com ouwucom av ak:t8t9,cc; k65.shop, @hphgyyds pp84xom; @z3k9@com; jingshangmeili; ap0215cc; youji.zz.con。mimk138.com! gogogo6,xyz; 6wyt。htng331 qzkp91vip; 6w y.cc 122vy.t0p。zz@，zxvc; wwwmmm666com, </w:t>
        <w:br/>
        <w:t xml:space="preserve">httpwww.bf4s.buzz; 565,com vlp,aqdf89,con,20966! wwwavtt357, wwwmicom ccxhs15cc, www,6456su,com。www,ac46xyz。www,diyici,ccom,xyz,icu! www，97sese，com m2wp! yjwz57.com。mt80pp,xyz。oo44avtt; mtit321; www.91vip.xx 4.52g318.cc! 3xx5,cn; 12kk,me! www,141nn,con! 23400 yy77tu www.91ganbi.cn, enafox。8xdybucc; www,jiuse9927,com 88xyz91xyz! www,582ccc,com; 860gu! dvd! mu57.vip, 919kk; henhenlu,con xxxxchinahd33333d。219469com! </w:t>
        <w:br/>
        <w:t>www,43ks,cc。avavpa; xn--3358-uy3hs5j.tv。www,sds138,com! ajjsi www.999a kk5678,vip/admin,php www,8maosb,com。mianfeiwuye; cg14vt youlie, www.tvip9.com! www,250ai,co! www.z123c.com; kv200,tv。www.4hur25.com.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y ksss, 5xx4.com, wwwchaaiccomxyzicu_www,chaai,ccom,xyz,icu! beyond! www.hti4j.vip:9527.com ak3a2a,com; kht04.vipcom www.gyey.com; htuvh：9527 btbxx585, phuotop www.lyjygg.com。wwwpingminzuccomxyzicu_www,pingminzu,ccom,xyz,icu; wwwhfnkyycom; www765hscon wang78,top。shkd679.com, www,2c3z9,com! d567.cc www,hhh,com888 www,11juju,com 212.ck。zip.9191 833tt,con wwwx3128com; 42t; ypp91 xyz, jrzd-134; wacg15com。www.10pao.com 84gan; m3u8ogu! www,qingyu1997,com, </w:t>
        <w:br/>
        <w:t xml:space="preserve">www eee187; 4hudizhi456,com window2a8 hx2,my; geinvzuoanmo, sesefu。www,bkm62,com! wwwmadou002com。aqd2341.com。bbty0vip7.com。33448899@gmail.com! 826969a, tv888vipcom! www,pipi,tv; www111tvcowww111tvco! wwwquanqiuzuidaccomxyzicu wwwcc17c, 789abab.xyz! www.2288lu.com, www506iim! speciespjj, ht147com9527, 59mm.com! soushuba@gmail.com。wwww995769co, kka30com, luan4.ai2lan.tv, </w:t>
        <w:br/>
        <w:t xml:space="preserve">artist:.theanimationcounseling daguitou。398k! 3,xiu7224a,cc:8888, wwwxiangxiaccomxyzicu_www,xiangxia,ccom,xyz,icu! www.dytt77, www.hj8828coav, wwwguanyuezouccomxyzicu_www,guanyuezou,ccom,xyz,icu; mt393ss。ww.1728t。damaogan.com! 2617,v6v7,m3u8 @vlog@e0.zzzz@bbbbb.18.18。youjzz,91。11vbcc g52gapp, zip9191 www378n; 2366tv </w:t>
        <w:br/>
        <w:t xml:space="preserve">wwwyydstxtcc com, zhaosilu 2,xiu8636d,c! afcfwn ，app5afgdtssteztop; www,1515,gao; www,xgua99,tv,com! www4hudizhi3cn, www,ios65,con jjjj2556com wwwasia666ccom! www,avtt960! mh370 cawd-353 son! mt58uuxyz wwwaipa520com! xhydh152top, 556ju,t0p, zzgo876, 51chigua65,vip; xg0121cc, 6996, www.618kk.com 422kk.com! fliesw6u。wwwsaichehuanghouccomxyzicu_www,saichehuanghou,ccom,xyz,icu; </w:t>
        <w:br/>
        <w:t xml:space="preserve">miaomcn hsgcdfxqde5-n-txug7xbuzz; 6,xxtv257,xyz。567uuu, 99ug.com。5252saozi。xiu855; fish7wo bxcxxxxx。ermaose.666! wlqfkairrzecn; isdk.tbl026g2o.cc, m.fum nhu 77.com, txtv173,me。www.wuwucomic.xyz pjvxxxxxwww,wwt iqy5.cn ipzz-077; wwwluominggeccomxyzicu_www,luomingge,ccom,xyz,icu; ababab001com xjxj51cc。slabsff9! wwwht95rr, wwwpd5h。mt222ti.9527! pppd-573 duck; appleinw; yiyelvxingshe@xxx.com。xbkc,cc, thep2890cc。5g16m, </w:t>
        <w:br/>
        <w:t>www. junzihaose.com! xr21; wwwah-meccomxyzicu_www,ah-me,ccom,xyz,icu; www16d20com。wwwdabaiheccomxyzicu_www,dabaihe,ccom,xyz,icu, www780zzcom! 5178 —; wwwe4e7h! forgot6g7 wwwxjdz38one! www.u9a9com! wwwhd56com! www.k41k.com。sone012sone162juq695 zm77.com。68sp7。rr x。www,91gd lu06net。llss44.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7144.uy4r.com。www68yvcon wwwbufenkaiccomxyzicu_www,bufenkai,ccom,xyz,icu。194a! 94mg; www,sewang11,net! 20250410,mogu55555,com! www,425c1,com, ren madazhan! pred-375; kht27.vio yy8y gov 91www. ttw3bq,xzy; www.119092.com。jjetv989,xyz! www,369py,com, 17c,club,com, 51s1cca764com。www.xx523.com, 52 ac52acv; www.kayouyou6.top! kkj3.000128gg, www,0592zll,com, www.00271.conm! ri62, www.61yyy.com; www.0505ww.com www.huse.com, 98t.la.comwww。txtv.75me! 0x5568! wwwxxsp68co。19app, www,147cc; </w:t>
        <w:br/>
        <w:t xml:space="preserve">yuepaomama! mt321.xyz, www,mmb96,com。jjjj8cc。www.h7tv.vlp, 132233.com 78mnb,com; oksana.sidorenk。porhunb.cn avlulu6094xyz 2,91aiai29,com! www,91jq9,91jq; 44vv44,com/piay,ma 3a5r9; h g1562a; propernxl; doujiamao; www,gao264,com ttt545。www.992tv.cn; 999wwwwwww, www,c45k,cnm; 11n.uk! shuiyuan! www827999com, bb77aalive, www,33yp,cc; </w:t>
        <w:br/>
        <w:t xml:space="preserve">www.456atv, guankandizhi! wwwusbyxcom wwwrr8668com wwwkuaxiananrentouccomxyzicu_www,kuaxiananrentou,ccom,xyz,icu, www.xhs; www59aavip! www,ddd13,com, 778849tk; maomao038。www.youjizz99.com。k6 pornteen! 777,con; wy779.com; wwwnvyouqiccomxyzicu_www,nvyouqi,ccom,xyz,icu。www,yp94111,com; gov,aigo349,buzz, 96yz290.xyz/100 www.aqdlt.cot。httpkkhh99。htttpsjm365wort。xtt100.ainop.cn, www.314ss.com; www26gaoabcom。ti5 </w:t>
        <w:br/>
        <w:t xml:space="preserve">www.ttgvwu.xyz:668! meyd-271 ht447; javtxt,art; ysav682xyz; 622.tt yzm1.cc nvzaotangtoupai; 65wg.cc, djr102 yasqqk; ht80axyz9527 ks77.cc! apphhh,pm61z,com! www,527dc,com! 7f3f,yp11gcs,pro, 137hk,com! lingmuxinchun! 299335.xzy, 60sese,com, 8ppjj; yeye16 www.4hudy799.com! badekq! www.ccxxtt.com; 23kc, </w:t>
        <w:br/>
        <w:t>say83y, yw78! www.17caav.com :8888。wwwbc89t us7vco, wwwkk5656.com, wwwyin texieccomxyzicu_www,yin texie,ccom,xyz,icu bt bd! 4.52gao1908d 9ad7ea9de769,com www.876@.bb.com! www2288c0m; www.jlblg.com; 500612 bianchuroubang, www.6b87f356f48d.con! 55hhww; b㖭, www.zzszqcn! www,midv999,com。</w:t>
        <w:br/>
        <w:t>wwwavav909。www.79yyy.com 64ht; ht573opvip：9527, 6868dy! cd345,vlp。www,1025,com; wwwcc99nncom/enter wwww2222govcn; www,biai,ccom,xyz,icu; www.p, 516mkkkk5533hhh,com; xxtv296b.xyz888, hmbl。crm,com9,1, aajjj.cc。335tg.com。kht34.vlp。www.xn666.com! wwwkuziccomxyzicu_www,kuzi,ccom,xyz,icu; nckk25com。78a7.com, www.sss75.com, thzv12.cc.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ht105hh.xuz。www.v34vcorn。com.wubobo! cl 3931x,xyz 3439168,com! guatl,cyou aabb567,www! 5688dfyy01 meyd-873。4433kkbb,com, op@lomcc; tuoyi666.cc www.8dizhi.com 52377, waipian17.com。yiqicao17@gmail.com! 520886moc !! www,ck02,c〇m! 593su! xjvipvio; www.sds985.com, 999999, cn1,91pron,cn; www,caizhai,ccom,xyz,icu! zhe82,co。aabb52,com, xxcao6; www.411v.co。wwwyezhulume; 51renren; x79897,com。91@.com ciao183top wwtt798yp。🔞om, ppp60。5178zzcom, </w:t>
        <w:br/>
        <w:t xml:space="preserve">jiav58; comwww,ttt222; www,22e8,com。r111com; wwwxiaoyuanluchuccomxyzicu_www,xiaoyuanluchu,ccom,xyz,icu; www,9797rr,com。www.ht.666.com; 858 ssx8,cc。915hsck.co; www66366acom。927u yxvlog,com, 7799 51; www，h4610com! </w:t>
        <w:br/>
        <w:t xml:space="preserve">mtxx177。www999aacom wwwguaimairenkouccomxyzicu_www,guaimairenkou,ccom,xyz,icu; www.mt57uu.xyz.9527.com dxjkp2! www96eeme www33cus; wwwwanz849ccomxyzicu_www,wanz849,ccom,xyz,icu; www.ysys.me; ht78aa.com。dhdgj56。www,juq241,com。wwwbenchi2025com。haody08.cim。www,2jj,com! 204ppcom。e9k6i 911 fun; doub; k9ga.dy617hc, wap.xasp37:9958, 3721,avtt! 177picyy.com! www.88maomg 99riav146, wwwgangtaiguzhuangccomxyzicu_www,gangtaiguzhuang,ccom,xyz,icu wwwlunjianguafuccomxyzicu_www,lunjianguafu,ccom,xyz,icu。www,280c7,com! mt265ti9527! ririai,669 gzysfcom5466。wwwnxkefengcom cirrom。akht13vap! www,2016zh,com www.98t.l@.com。x9a9c.com; </w:t>
        <w:br/>
        <w:t>g644! xxtube19! 229yucom anyone8ag。rrr521 wwwtianlula88com! www86k6com。234dy xxx 33448899@gmail.com, wwwab639top。wwwjinjihuliccomxyzicu_www,jinjihuli,ccom,xyz,icu。hh.443。www9633com! xn--xuu.dm180! vip aqdk286 y3.buliang100。4hu94, yw.887, 17c17, www3344jccom。</w:t>
        <w:br/>
        <w:t>mtid72:9527, wwwsanjipianxianggangccomxyzicu_www,sanjipianxianggang,ccom,xyz,icu! 5gi5buz bbb170c0m sese91jq375work; 199zp,xom。098jk。www2230top .acac661.com; wwwhtqe133vip, ygf658! av988，com。returneq1。xxxx42,com! xy01,cc www,seguigui88, www.52kkkk.cnm foundercom; www.ht16f.vip.9527。www.651nn.com! dxj4.av; 89f5waxjishxyz; 4hu99.com! cs,sm-60,top。3bbqq; www35ecom。bg3applezh3syorg,mshmiuw,xyz 70ys.c0m, naturallyzha! 1,31xx-62,xyz。</w:t>
        <w:br/>
        <w:t>wwweikiccomxyzicu_www,eiki,ccom,xyz,icu! www.ht381op.vip; www-se94se-com, wumawu.com! xgua6net! orrfj! ttav99,com;44888! www.uukk.456.com, wwwuu268com; www3renccomxyzicu_www,3ren,ccom,xyz,icu; f2d1vip 97xx0e,xyz。www.44maomg; wwwqqcinfo, 811s,cc。ssbbw! 52crs178.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