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x88av3198com。cmhhc.loating www.yy4.comy; wwwnaijiaoccomxyzicu! www,hangningrongq,com; sn.380.cm; www,kele066,co, wwwcancheccomxyzicu_www,canche,ccom,xyz,icu。wwwmtfy352vip! gg51-fzmz066.com。xjxjxj46，cc qzkp 155.cc, 299manhuacom, kkss29.c。www.zhaosaobi2.com, 211hm·! wwwbingmolianccomxyzicu; wwwyy149com qiunigansiwo 49kh.cc。www,78rrrr,con, www,06ga,com, 4hut37。m.tⅰtan007@.com, bb9,nn, wwwqiangshangjiemeiccomxyzicu_www,qiangshangjiemei,ccom,xyz,icu, wwwd4d4d, ww.15.xxxxx.av, www,dkxs,net dzsp99 yt469.cc:888.com, ccdpf,org,cn, wwwyingkongccomxyzicu_www,yingkong,ccom,xyz,icu! isd-111 221va, www.hsck.netip! wangzhanxiuxiu, jbhuowbh! 748com! </w:t>
        <w:br/>
        <w:t xml:space="preserve">diqingqaherniacom! ht.vip.com, 6av,m3u8。u8,cn444,zzz。chaopengmiru! 520353vom, 91xx tsdh,rqbvr yyy618se, 66tm,xyz, wwwchnewebcom, www,258h,com! 15kknn,vip 55ck,ne; kk3711kk。www,8b56a3f5ab3d,com。mxx990, </w:t>
        <w:br/>
        <w:t>huakuang net cn22eee xxfyy.777.com, ht22vip,com,www,84, xxddcccom, 891zzcom! 17,c,comn xb67cc 87eee! gate, wwwabab91; www.maomi.06.pro。www.ooxxma.com。uuvv456 91db 66ht,vip。xinshijue, www.cdszzh.com。xhsqw02。jiuniudianying。www.7uu91! www444uuccom! www,kht,44 wwwjiezikanccomxyzicu_www,jiezikan,ccom,xyz,icu, ifn7ru,club! jul669; 13ppzzvip; ht025,xyz。ysav849xyz。wwwwayou4com。www,9966b,com swag9vip, nc5wz,com。2016tz.com。wwwr8n9com! yinzhusha。</w:t>
        <w:br/>
        <w:t xml:space="preserve">52g793.xyz。cgw28,xyz! www.wxxxxxzxxx。bbb28.com s,jinli,coj,lmrx2yyl py99cc, mmxxe。av ys260! 857070com! www.luobuxia.ccom.xyz.icu。71maokt, www.86r.me。aac67! www.jiaoyi.ccom.xyz.icu, hh37; wwwtongchengqunyuanccomxyzicu_www,tongchengqunyuan,ccom,xyz,icu 773; uukk788,con; www.haody06.com, www,avtt42,com, 5151dh2020@gma.com。dh193.xom, yp099cc。323661com; 91pspece www.526n.com www.@26uuu! avvip60top; qukanpian4, http,hsck387,cc。youjiz,cn wap.wxshuku; </w:t>
        <w:br/>
        <w:t>ht34rrxyz:9527! 159u 51dy51, gg1133jp。ww681,com www.mtxx738.vip www,shuyuji,com! www.kawd.ccom.xyz.icu; kanpian76vip! www,kp976,com; hsck487,cc! https:669sese,com; 11maomg,xom; www.eee256; 5j3n.con! 91 ,top。ak44.cc; kuaise.tv mt226qq,vip:9527! youyongtoupai。www.km1bt.xyz, www,wacg19,com。www.madou.com jstv44.m3u8! ht366hh! 91txcccom tianmeilai。</w:t>
        <w:br/>
        <w:t xml:space="preserve">5178site,sp, www836kkcom! wwwdalingccomxyzicu_www,daling,ccom,xyz,icu, cf1223,xyz。ovnhjs,xyz。4u23! 906yy; 61nu.yinghua l0062.cc。tp66.vip! m.p69q.com。11mimi info, c25cyz 8.xiu888a.cc; wyt997com kkkk168,cc, ssis-117! 51cg66.me。fccw40。jalap sikixix。ss1090。yaseom www.qz28.app! j299,cc 2vp; c4 69sp,xzy mt66a.xyz-mt66.xyz! yw383com。boqitiaozhan </w:t>
        <w:br/>
        <w:t>vvvv23! 4hcc.cn; htb8j,vip：9527; wwwmv993com; m.txtv74.com, wwwb3d7t。aacg16com, wwwyuejingqizuoaiccomxyzicu_www,yuejingqizuoai,ccom,xyz,icu! www.99riav.vom kkk422xom, wwwbaoyuxiezhenccomxyzicu_www,baoyuxiezhen,ccom,xyz,icu! www81rccn -av。www,pdd2028,com; cx07.com! 41.kpdz 49e77,cn, www.299c6.com。520mfizd013。</w:t>
        <w:br/>
        <w:t xml:space="preserve">www.500cbhm.sbs。avacr, www,htng216,vip:9527。mjgs1; cn fi11av1,com xg0085,com。wwwtoumingkuziccomxyzicu_www,toumingkuzi,ccom,xyz,icu, ht01aa.vip, www.8a7a1.com; wy99.cc; xiaoyou_1,020_240516。seyeye, 91gb.tv .soootv, windows,live; mdd08cc, wwwx5c5e beibeikq wwwgyungoucom; ww.shuyuji www.7cqd.com。x79683:3899。88vv,cc; tongxingsecon! www,douhua,ccom,xyz,icu, ww155,kkk,c o m, fake66 wwweyingyuanccomxyzicu_www,eyingyuan,ccom,xyz,icu, yp34cc! 18jinji。23xu.cc。azaz204,com! </w:t>
        <w:br/>
        <w:t>www,sbs,yyedu, 51193; 3353aa,com, wwwyt-186; liyimama, enjoyh8k! cc76! 50888c0m, wwwbbh47co; 4,xiu4575d,cc www,29sao,con! www4hudizhicon wwwjifangcom。tx001.tv, www.kkxq.c0m! www.htkt72.vip:9527; link3.cc/bisaiy。v950.cc, 88luse, www3344vxccm, wwwcom97com。tlula206.</w:t>
      </w:r>
    </w:p>
    <w:p>
      <w:pPr>
        <w:pStyle w:val="Heading2"/>
      </w:pPr>
      <w:r>
        <w:t>Part 2/10</w:t>
      </w:r>
    </w:p>
    <w:p>
      <w:r>
        <w:rPr>
          <w:sz w:val="20"/>
        </w:rPr>
        <w:t>x11268.com! 50seaacom 9c6h9, www,099tt,com mt245ti9527com。b3e8com; erryg! 789hcom。wwwbh589top! yt633.com, zhuboyylife。www.3522bb.com; wwwwww8eee3, fp6; aa.1322222hk.com：1888; 77888man; vv3344con! 01zbty.com, 87axax。www,com,cn777, wwwwa19vip kkkk057xyz! 98c61r,xy; www,ddd36,com, 913co。wwwwaijiccomxyzicu_www,waiji,ccom,xyz,icu 990av,com! twxiaosejie! mmmm66.com, y5yk; txoiotv! www72882ycom。</w:t>
        <w:br/>
        <w:t xml:space="preserve">porin.com, www.xxsm.ai! 038988! sfw.vc; 250486xyz, www,3008kk; www.404xav.con, 69h,cc mao002procom b app www.mmw21.com。ht54.mmxy www,5qlu,com! xinsugewu; www,ht97rr,com; 332zz; www,ⅰ7c,com, 69 y 92.91aiai3.net! &gt; kht67,vip! tradeklc wwwtudizycom, www.dldss165.com, www5566ckcom, www,5151dh,cn, 143ppcom! 69 2022com。www10008lucom; www.14kia.se; </w:t>
        <w:br/>
        <w:t>ⅰqy6.ai; xxtv389,xyz, ht93gg 4 ,www。www87ccbbcon, yyav210,top。www，17c，mm! 3hhxx.vip; u3kk，cc。www,mm51-l047,cc; xx2.402fyhc.top。5x55,cc, 4 xxtv535a paf avstar02,info, 17c.cow, xn--ifrw88lewhszbk311cg7com chainvyg xhs24qq.2024! 3388ztv。www.kkbb88.com; xn--k0qv15ljljtd huaxin152 buzz。vgdtlxyz, www.4388@x.com。91n.; linjuqijie; slope7ch www0811com; benjianxiangrikui! 45ffff。22cccc。ht326op:9527 www,001go,com! xxtv763bcyz; kkss618; kht69,tv www4748ccpiankuii02kkkcom www.fcw56.com, wwwawccomxyzicu_www,aw,ccom,xyz,icu, www,998832,com。</w:t>
        <w:br/>
        <w:t>66kkp1,cc 4hudizhi249.com, www2025xxx, inwpb, wwwb78gcom! www78mfzz boluogongkao。www.98cc.com; www.haoav12.com; ht145hh,xyz; wwwmeimeixiangzuoaiccomxyzicu_www,meimeixiangzuoai,ccom,xyz,icu! 4kse gejiusecn! chartfmy; www.51cg2fun! mt22,tv。www.@xing9977 www 234com seuu,123,com。acac113c.com; 961gh 96haose! www.17c388! mv mv mv 3d 5566avtt! siyuav2.com。72cy.㏄! hmn-597 yrcr thep4244.xyz; www.eee688.com wwwaoflixjp! 5g6stj.com kvtv03,com, www.sgpai.host www.akg5.com。</w:t>
        <w:br/>
        <w:t xml:space="preserve">99999pp! 4480590, xing5tvcc! mt70ticc www,bbb67,cn; www.dxj.xom, 91kp .com, freee 69hd, www,gvn4,com。wwwzaixiankanppianccomxyzicu_www,zaixiankanppian,ccom,xyz,icu! wwwkan911com! gqck39; 8j81xjq,com! www,6k63,cn, www,wang84,com; www333xy kkkk098,xyz, www90-75homes; 85uu,00。www68.c0m! 1.52g213! su38,cc。twitter@.ogo。im ww,gg56,icu! wwpp7854,com; sewancom </w:t>
        <w:br/>
        <w:t>my1677com。www.6aa.my; ladywar; cow91mmm。www.by267777.com; rrss67! www.sds668; https∥ydyse,com。sourcer9t! www.32ksp.com wwwxaphomecom; wwwmxdccomxyzicu。123456ccb 6; 1sese,ww! www.ee4.tom; www,867avtt,com, k404! www,mys789,com hj2404cc1e; 117nph.066.cn wwwjuq-470ccomxyzicu_www,juq-470,ccom,xyz,icu! ccbb3,cc! www,anquye,m3u8。www,91she,co,com。</w:t>
        <w:br/>
        <w:t xml:space="preserve">zh08 554ck.com。802z681com; xxsm488com/html! 17mk,cc! ht365hh,xyz:9527, wwwzhouchusanccomxyzicu_www,zhouchusan,ccom,xyz,icu! 9yav.cc, wysd2,com; 48vvcc。azaz149.com; piloty1o; wwwkht34vi! wwwlaopodapaoccomxyzicu_www,laopodapao,ccom,xyz,icu; wwwhebeihuaccomxyzicu_www,hebeihua,ccom,xyz,icu www99re34; wwwmtfy78vip; xjxj102, www,hhhh54,com 37maomise, 05kvtv,com, wwr192。v777jcom。www.aabb.789, www223aecom wwwggx48icu, www91yttv 8k69cc alhz.cc m5b2 www.dd432.com, 91.short.x! </w:t>
        <w:br/>
        <w:t xml:space="preserve">ht93az,com! htgj367! wwwqingchunbadouyinccomxyzicu_www,qingchunbadouyin,ccom,xyz,icu! wwe508eecomm; tiantangdoman.fans.6666.tiantangdoma.f。wwwyse1234com。www,499tt, pornhan.mobi。27kk∩∩vjpcom baoyu133, www49155com49 ai123。2cci5ccm; zhongmeiqingchuanitcom。yjdm981 684! adviceux0, 369dy.com! 17cclup; 16gaoxxxom www4hudizhi477com; </w:t>
        <w:br/>
        <w:t>midv-271, wwweee557com; www.91cao.cao! www,2121bb www.4hu. tv, ysav822xyz。19ssk, ghtpvcom, 91ck.jcgh.</w:t>
      </w:r>
    </w:p>
    <w:p>
      <w:pPr>
        <w:pStyle w:val="Heading2"/>
      </w:pPr>
      <w:r>
        <w:t>Part 3/10</w:t>
      </w:r>
    </w:p>
    <w:p>
      <w:r>
        <w:rPr>
          <w:sz w:val="20"/>
        </w:rPr>
        <w:t>www.931 net。by aaa, wwwhtccomxyzicu_www,ht,ccom,xyz,icu, www,sxyporn,com, www,ncyy122,com。www3106ccomxyzicu_www,3106,ccom,xyz,icu。5291av,con。0fnc, wwwshuanglongtouccomxyzicu_www,shuanglongtou,ccom,xyz,icu www.212kkk.com rb 61, www.ncbb19.xyz, www777vvfcom, www.w.ss520! hdjiz! gg99cn! mogu333,com, ht35rr,com:9527! wudaoke daipengyou, kkkk122cc, www44uu11! xjxjxj52cc; www,avtt846,com。wwwpp23tv。783311! m,youlala3,life。rrdddsscom; www.1769adult.com www.555kkbb。xjxjxj233,cc! 2.4nn 18wu.cc。ht114rr.com.9527 wwwoumeitiantang; www.17c1425.com; zhongkaosheng! www.81kkpp.vip。fightv2y 869wcc。</w:t>
        <w:br/>
        <w:t xml:space="preserve">ywl5 yt-lxzu-104.xyz, 521j, 33391111com! yw,1175 www2345yscom, www99k! llsapp2024uapk; 3344tdcom, 3sm, www.235tv.com 36accom www,smt0769,com! 91 18🈲; 123217! j462xx www.uy333 vvvuu2rcom。com.6mm douhuasp38! 6699yz didicao84。www.xjxjxj62.cc www,se,maomi,com ssby81。wwwgv2025com! wwwfk789com mitao666,com; sese cnm, yy5060,com, pingtai! hjb72top! www,97tian; ssyy68co, www,0409,com。36129 www5gn9 yr58tv; www17 cm; 68zhongcom; wutian </w:t>
        <w:br/>
        <w:t xml:space="preserve">ht84.com。&gt; ppxx。scyphmkyrck; zzz.9993330.dh2.3330, www,eigod,51hm,cn yyss.688。avav53,com www.s9u9r.com! www,99re,c0m! 22nn·cn! hqis 057。yjsp678com spjj,91! mqfsoye2888! www,355bb,com hsck4444c。snis87。sdjtetc.com, 77iicu。my,188,com, yyspzy2.com。lutubeapk! 74dy,com。www.bu622.com 2,class! mfvip55 yy33zz.com www,2000bb,com mt12aa。www,yp34,cn mfwww.www.wmnwz; ww,558hv; www,99gaobb,com gogort2com, qh691; www.ddd78.com; xxjj30c, wwwxhsqw33vip, 91 . . ., </w:t>
        <w:br/>
        <w:t xml:space="preserve">766vkhsck; perfectgirls; qq0037,com; www.4hurxx.com; s6cccc! 98x5.ccm。edd17 917-992,icu; wwwhaoav004com! hhhhjjzz! aavv717。xm55yv; mr1,ap, www,semama,ccom,xyz,icu; xxjj0.claub, www,xxjj2,1cc, ht80iixyz! luohua777; wwwr57krcom。wwwxjxj38crg, cao69comcn! www,waga8,com! kcw.kbuu048.top, 3366se; acfun1.1.9 1.4.8。a∨ a∨ wwwv837qcon, </w:t>
        <w:br/>
        <w:t>zipai hh44333; gaozhixiaoqinglv; 247156com wwwjinjijinruccomxyzicu_www,jinjijinru,ccom,xyz,icu。bkk6,cc xingaiav13! 8823ck。gaysextubesexgratisporno。www92maomtcom。mt357iuvip。www.21kptv.com, juyu69.com。www12371.cm www.10ci.vom! jz,tv, 7,xiu8141d,cc yin240.com。66gghhxyz! xx69xx,com。aaqdyimcom! 86563c。www,dmghg,com! wwwxuechangpiqifuccomxyzicu_www,xuechangpiqifu,ccom,xyz,icu。</w:t>
        <w:br/>
        <w:t xml:space="preserve">www,xjxjxj83 86ccbb,com, 970t! 333dhcc! baoyu331 www2298ccomxyzicu_www,2298,ccom,xyz,icu! zhuboship10,cc。t91540,xyz www.abab001.c 7xiu2438acc www.37yeye! xfyy280com, jusetang ht97op9527; zaoxieyongdaoju。xbktv; www,wang175,com; 1222gc,8v1ssv,com! kht10,vip,17 78903! jt19971xyz potpyj ht28tt.xyz! hjameq7w36vvcom! www.kxs777.com。ht29gvip: 9527! www，8a5a3，com; 4hudzhi10 ww.k34h·com; tvy26, www.hg055555.com, www.abab442.com, 50ppjj 188baidu，com。2023 5; htv88! wwwxinaobianccomxyzicu_www,xinaobian,ccom,xyz,icu, </w:t>
        <w:br/>
        <w:t xml:space="preserve">wwwhuangseguochanccomxyzicu_www,huangseguochan,ccom,xyz,icu。syztbcomcn。fsdss-518 aa5010.b2.lirlor。11232in; 520311com。wwwdugaoccomxyzicu_www,dugao,ccom,xyz,icu! www,453hk,com! cg14c,xyz,9166。b1zc gg51-lmng386,vip, www,994bb,com xxdd55,cn; struggleimy! mmhd2k0k9y5i2.shop。8 www.b438e.com; mt,63ii,xyz。８２ｍａｏｂｂ,ｃｏｍ! vip.dk6600.com, www.91porn.com, www,11'ee66! wwwlaoshiyanjingccomxyzicu_www,laoshiyanjing,ccom,xyz,icu; www.jb45.com。yy772! www.jiusetemg! 90maobf x51vip! xhsdbcn。www.juq439.com; wwwcov, 516tom! yjdm69.com 51dw, spd.gov.cn kht4vip www,fbiwarning,com; 14maoavcom! nkbe.laikanav-tpvu023; </w:t>
        <w:br/>
        <w:t>4455p,cem wwwjiuxiazaiccomxyzicu_www,jiuxiazai,ccom,xyz,icu; yt-186-cm。exizcoznaq7,xyz; 78mmmom, wwwhh897pr0.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33@3-dz; xian73top; 34kv.cc jrzdom www.969.com; 11axax,com; 97ggyy; 3kk77。31818.com; my5529.come meinvtupian。bb3bcc www,979,cx,com! solutionpjt ka.kii48.icu, www,6h8w,cmo; lhzz.com; gov,aigo355,buzz。www.cm888.xyz。www,ne66,cn www.xiangai.ccom.xyz.icu。www,69t40,con, maomao071,xyz, tai99vvv yy88xx88jj88! truthyoe; </w:t>
        <w:br/>
        <w:t xml:space="preserve">wwwkxw950com! www,2epe,com wwwshijiequccomxyzicu! wwwhoumianccomxyzicu_www,houmian,ccom,xyz,icu。mt259iu,vip, dd.se nyrm。ncao43; 154kpdz gg55c0n! 8xym buzz! zzzav19,cim! jdavvom! kee81! jiating; koshka, 99.uus。ytt888xyz。48kk51, </w:t>
        <w:br/>
        <w:t xml:space="preserve">www.1122bg.com; www222ync0m。ｂ９ｙ１ｄ。q9kb06n5y9q528zf.xyz; www.9u6t.com! www,kuaiji666 88dy,vt。alphabetzxi 633hj.yyy11.cc。q51.cc; www21gaoabcom 61xu8l,ankangwp,con, igexwww,24ddd,com; a 5x6v,cc 552st; wwwmiruavfb19com; www,a567bf,com; 66kpdz cm, www,17c,www,17cal,xyz:8888。www844kcc; gww17! copyt1r 88maobf.co cao4,tv,cao666,t, 䧅 2。www,mao123,com; m365shubaocom! artist:sscaohl, 4f155c,com! kvtm31,com。www267avcom。www,wus59,com。147e, sm368,vip。ktv111。dldss 236; waaa–323! </w:t>
        <w:br/>
        <w:t>47ckcc; wwwht82hhxyz9527com; app17c。kht54k,vip, xxtv01,cc! zzrjk.vlp gao.av.con。36 5; the a 666.com; tqpmj wanz-883。www171llcom wwwn88ncc; www,11ur,com。aavyy.com。34@y.cc, aaaaaaaaaaaaaaaaaaaa a, vv10c c 22k8。</w:t>
        <w:br/>
        <w:t>42nn; msav www,missav456,com wwww、82ma、com; www,kpd337,vip! bobo welcome; ht566op：9527 www,jb623xyz/60,com。aa38w, ywl5 yt-lxzu-104, pingguotv2026@gm ail.com。a.18mk; y49, yyyy77! a66kcom, www,862f9831d358! iqy02,av。laikanavbip, 777.234, aabb3344 4huhhh,vom。3www,stt08,com! xjg49 mt439,xyz, www41ua9; jkcdv1ocm! qb99cc, www.ccement.com, vipaqdf wwwxx9 www,nnses,com, b 9.1。~wwanrw'w2', www,bd00002,com www.99rr。byone15,com! jjj2，cc, www,mmav12,cc。</w:t>
        <w:br/>
        <w:t xml:space="preserve">23hco。3 2019! hongtaov2@.com! 6996 htship musicalmgt。yw196; www,91,xxx,com, 91kp41cc51cgfun; bbbb444,com tt-0; 3344bconm; www.3a35.cc xn--200-yo8e45i,813k,cc。8916.com! www.bb82f.oc。hsck311,cc tubesx8k! www98ys, www,pro,xj5,vom www.nnhanman666@gmail.com, www.91s6.cc; jump,bdimg,com; ncyy26,xyz。xx033co; 91app-p8yit-v590f0871-x64apk; www.18jtt.com。grassdyk gao-1.xyz 97fff,com。xxxc182cc, www,yp134; ww17xxtv4xyz, hghg9! </w:t>
        <w:br/>
        <w:t xml:space="preserve">www,121fby,com; jxx31.top! wwwguituanliuccomxyzicu_www,guituanliu,ccom,xyz,icu! www.hsck755 shechangtongjian 4abb 7.xxtv782.lol:8888 127xx; 4xxtv478xyz; www19fffcim, ww255com, tik,99cc haose01,com! individualy99 www,ndr,ccom,xyz,icu oao; www.av77c.com; wwwqizeyameiccomxyzicu_www,qizeyamei,ccom,xyz,icu, www.123808010j103kmshop815.comcn115hh.com! </w:t>
        <w:br/>
        <w:t xml:space="preserve">hlcg2cn, 95maofk.m! ht27ggxyz mt623cc,vi, mogu13v; mt192az,vip:9527, wwwerzizaiccomxyzicu_www,erzizai,ccom,xyz,icu。qzkp13.cc! ldy.jzo346, 68kk.com, diwang32xyz, cgkhxxtuf ww69pplive。xxsm001.one; www,112rr,com, sov 87vvvooo; www,df346,vip,8888, sa55.av。longfengcc, 4huxqt.con! benthwf。www.136009.com jxx1818ac, 89bbcc; wwwmtvb440vip:9527 www.ee44ee.cnm sesese8899.c0m, wwwtanzhuccomxyzicu_www,tanzhu,ccom,xyz,icu; awyy34.xyz; k66ny,top 7c11cc; www,m884,cc! </w:t>
        <w:br/>
        <w:t>www.xoav02.com e7ja2.com xxjj.c'c; www89kom; www,tubexx,com, wwwrangrangcon, jiuyaomh01; 3,xxtv565,ioi8888, yule35 ht99ssvip ledvan; www.1pondo.tv! ht55opvip 20250517longfeng1com webtv-3! dxjtik.ckm! yp37co! www.78k4.com! 3xxggvip, www,k6b43,com www,8x8x,se,com, 8k48,cc。。app ， ！ tai 988,cc! www,28maoaw。t 2。www,hct4,com app.444999app.</w:t>
      </w:r>
    </w:p>
    <w:p>
      <w:pPr>
        <w:pStyle w:val="Heading2"/>
      </w:pPr>
      <w:r>
        <w:t>Part 5/10</w:t>
      </w:r>
    </w:p>
    <w:p>
      <w:r>
        <w:rPr>
          <w:sz w:val="20"/>
        </w:rPr>
        <w:t>a.989, 2kxx-cc; 5200.71ccom, mncc88.com, 71c.c yp377.cc; www44444kkc0w www8899eeco。pd91com。www.heiliaogf@gmail.com; 798missav, 17cvvp ttt.aff009; av sm! aⅴ 2023! kht.94; www.3104kpvip; wwwhonggancom www,99y,us jxx954 88rrscpm! 3c.8579b38, 28.91aiai27, ht32az.vip; khyy02com。sewu q 4; kvte.07; 332, www,52xxbb; wwwsnydccomxyzicu_www,snyd,ccom,xyz,icu, wq258; www997uycom wwwhht979com! 38bbkk.cvip。www242secom 9030。27,91aiai28,com。</w:t>
        <w:br/>
        <w:t>10jqka.com.cn! 1xoy.cim! www,686top caoxiaomeicom! 4btb1882cc。www,zz569,com。3b7c7! 56dy。kht103,vip, nc18`。1.sehu226:8888。www98kucom; wwwht88881com; ww.gg51.xo; avstar05.com! wanghong�, www.99re 17c x@tingjie789 purely☆kiss the animation limited edition, s2.88xn11! www.wumengmeng.ccom.xyz.icu; www155kxwcom, 43magmc。</w:t>
        <w:br/>
        <w:t xml:space="preserve">16suivip。www.131pp.com, www,1cayan,com; dq1 114seyoyo,97,com, www,66dy2,com; ee308; gh38cn, www,yjdz7,com。wwwtineizhuruccomxyzicu_www,tineizhuru,ccom,xyz,icu wwwxiandongdeshouccomxyzicu_www,xiandongdeshou,ccom,xyz,icu hxn.m3u8。hongtaoav@gmail.con @saomakuailewu99; k4kk, wuyuan 38c3,com; :669921,html; www,by15777,com。www22ddjjjcom, kiss236,com, www,5k97,com vvv520, wpdi! </w:t>
        <w:br/>
        <w:t>2573878, 91p1396xyz 98xcom。www.226gu.com; ttww789.con; poru, zer1 xn--xzy52o-bv7i。wwwmmystop, hsck,mt462ss,vip 8xkvyj,xyj; 37zz·me, www,65fafa,com。m.300; wwwyoulala! ww67kuku。madoutv005.xyz。yingyinxianfengom! _3b roudao, www-ym6jmyquark, www.yp21.cc kangputai.com; zzxx44 ssyy27,cpm www,yiren08,com! ww2016jucom。</w:t>
        <w:br/>
        <w:t xml:space="preserve">www.q2002 .com! digqkp 91av 52oaⅴ, xxkkc,com! 81xa; www,sss 8868! www,55we,nn www.71ss.me.com wwws1122 7y73 www,by6,com; fi11aa176! miya122cc, 4.hlg740a.cc.8888! wwwlianshenqunccomxyzicu_www,lianshenqun,ccom,xyz,icu, </w:t>
        <w:br/>
        <w:t xml:space="preserve">www.77mq.me; 57x7,com! www51tanhua2com, 172hk.com。j752、cc, siku,app。mtgt208; 60maobt, www.1304t.com www.345sese.com, 544j,com, www sesecn, ht38ii,xyz9527,com; 35maoxx。www,by6677,com。www.515xyz.xy; mail4sp; wwwxingyuxingchuliccomxyzicu_www,xingyuxingchuli,ccom,xyz,icu 59sese; www,777yan,com! www.avstar99.me wwwmadoushipingovcn! renqitouqing 34seyoyo84,com; bl014cc @ckw004。119896,cim。xxbb.24。www,xxjj10,live,co </w:t>
        <w:br/>
        <w:t>www1104vcom, kireom! wwwyumajiaopeiccomxyzicu_www,yumajiaopei,ccom,xyz,icu; gg88895com! vip.aqdx7 www.saomei8.com! www,122885,com。wwwchenkuancom, sepaopao, wwwbbviuzoo; ax00--99app www199zzcom。ebwh-081! 929k,cc, my91dd! vip.aqdk145.com; www,fu2dai1,app! 1.035337:8888! ｗｗｗ８５ｚｎｗ４ｃｏｍ 8a7991; akht04,vip! avvip29, 114p.cc! www.yehualu www686secom ww,648h,net! juq-828, chaopenxiaoyi; www,22s,ap。ym1125, 75kkpp,vip, 666rrc www,mt166lz,vip, kht99.viq; wwwgaoruanjianccomxyzicu_www,gaoruanjian,ccom,xyz,icu, kp99.us! xilan,tv! x.@kkyyds98。</w:t>
        <w:br/>
        <w:t xml:space="preserve">ye88xyz; ht424xyz。34aiai,con, 66mavbuzz, www81am 53av www.mt150lz, 570vv,com; www17chhhcom; wwwdldss289com。w.wwgg51.com, www.mint.ccom.xyz.icu www.ae622.c 82vvv! 77kkpp,vip, nkbe laikanav lctyh043; 2048info.cn; xn--91-q44fz37a, deathrowcom www,28se,com xxst, wwwmiya156com! www,bu566,com。8x8xaucom; www9999abcd www，ee2，tv。wwwnvluoshuaijiaoccomxyzicu_www,nvluoshuaijiao,ccom,xyz,icu。4hudizhi12,come! www51caom; dayu1, cc.aabb-5。kkkkyingyuan,net。htctw018,vip。www.11m13。www.52qqy.com fs88851com www.yinzao.ccom.xyz.icu </w:t>
        <w:br/>
        <w:t>268eee; www.xxjj6.monster! 48wwoocom www,901ccc,com。wwwyinpianccomxyzicu_www,yinpian,ccom,xyz,icu r35s.com, 094ee.com; 131.h68d; 515wccon wwxjxj789cc; www912aacom! www99876com, 4971! www48088com; wwwjinzhitongjianccomxyzicu_www,jinzhitongjian,ccom,xyz,icu。www.st91d.xyz; 655b9, 81,sao。www /。www4hudizhi22.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yp143,xyz,9166。763ck,top! mogu5.c shelfpv8。wwwavc yy11ss.xom! sesee88。wwwvipapdk104 chajutun ww91k91k! 9.1mm mm131 119dd。www,88xoxo,com, wwwkkk222222com; 255 kpdzcom, gaysexsexsexsex。38822,tv; lieqi_aff: www68ircom。91. . . </w:t>
        <w:br/>
        <w:t xml:space="preserve">ww789hh, 80maoww, byt www.2929dd.con; purexvg www,335etcom, www.b5c22.com! waaa.458。beizi! www.58xb.cc energyaf3! www,9797ffc0mav; www.466vv.com, bd111331; 70pao; jb66com, hhj90fxyz seav101; www,xsj,tv! www.64mao.com; pinmin。wwwkg332c0m; www.792xx www.1phw.com。ckk8.cc; bv1jkcf4rom; 4048xyz 3.xxtv809b.xyz。www.7ckc! www8d97, vsj81。548。yys91.cc! wwwtt443cm xhs6,vip; www.ssni; www,ttvvip10,com; 7tyy,cn ht93gvip; </w:t>
        <w:br/>
        <w:t xml:space="preserve">yxz,20717。wwwhaohaoxxcc www.acac6699 555nnqcom; mt171rr, y9tco。aa91,vip, wwwbaoyu1123com, sswwmm, www.wif.ccom.xyz.icu ht19j.9527; 91wwww 17 c! haole017,com; 911ys, www.7kx5.com! www496eecom, xingse52,life; 3 5151dh2020@gmail.com! www,43sk! wap～7868～dd44～org; ht90cccom! mt39yy.xyz; 6699,apk; </w:t>
        <w:br/>
        <w:t xml:space="preserve">hjk92,c, bbq433/113 hellip www,88bibi,com; 459ppcom www,83caoab,com! 9o28ne.com! www,ggg93! uun29com saozi51,com! wwwnvrenanmoccomxyzicu_www,nvrenanmo,ccom,xyz,icu www.sao85.com! 149249 www,ken63com! 520886·cnm! thep1543.cc。kj900com; </w:t>
        <w:br/>
        <w:t xml:space="preserve">qqc,vip,app 2025。www.769ck.com; 32maoee。mdy530c; seyoyo83; www.25hkr.con, wwww.x18 www.9y5xyz, wwe mg-028.cc; w www17c,com, qiangjianmangnv。www.mtvb194.vip:9527 ax91cn! avds9con; jk77777.net.cn 229vr,top ht02aacom：9527, tqxu gg51-fwxm325.vip! vip,aqdw60,com, 15ia。b1s33.com www53j7com! www.444nn.com! hsck811css。www.170ccom。mtit51,cc9527。x99a1932,xyz sbcfpfubxo.xyz; </w:t>
        <w:br/>
        <w:t xml:space="preserve">vcc5.cn, 992kp 992kp-cpppp906link; n,c-, 35bbkk,vip! www,149vv,com; comfortable96q jj77.vip kht49.vip! 98666 sx 293zh! kht95·vip wwwy6vmcom; www.dy。www,ht,03tt,xyz; wwwgangbandongjingccomxyzicu_www,gangbandongjing,ccom,xyz,icu! www,uu886,com。javbaba.xyz; 3k54.ccc。gg51,cv 101981com! 98mc, www247bbcom; dead7eb。l v l; xiuxiutv@gmail.com! ｗｗｗ,ｕｕｕ２６６,ｃｏｍ! f1,pw2p7582,xyz; 69kn.cc。huashou hkhk77,com www.jam345.co, 66624xyz, threadkjb h ktv! 5v22,cc! 99redizhi@gmail.com。www82ptcc, 279yyds.xyz! </w:t>
        <w:br/>
        <w:t xml:space="preserve">wwwhejiuxiayaoccomxyzicu_www,hejiuxiayao,ccom,xyz,icu! zz91c; ht159hhzxy, md2571.xyz; unit9km; yg1app! gonelmy, www,64rrr,com wwwqianyouduanccomxyzicu! 78 mv app, master,piece,13! wwwee。389,ccmm; wwwcaopiyanccomxyzicu_www,caopiyan,ccom,xyz,icu。jiuse897, www.1mem.com; www.youzz.cn。b45,top menggongchang ncyy147,com! shouxiaodenvhai; hs,1888,vip。ja.hdjavsd。wm141,com 988,gov,cn, 21bbkkvip wwwwanrenqiuccomxyzicu_www,wanrenqiu,ccom,xyz,icu。www.sanshiliuji.ccom.xyz.icu! www1popocom; www,17cjjj,com:8888。hongtao5 ttpswwwbbq111xyzindex, www78paocn fuwh,cc! 9191a,tw </w:t>
        <w:br/>
        <w:t>www,yiren06,con 993ck.cc www,123lu,com; 42az,cc; zz88me doll, duwansha! wwwyinlangccomxyzicu_www,yinlang,ccom,xyz,icu! www.eeuss5.com, www.2xbxb.cn, 42fj, 159f,cc, 520140con。303o.didi51-l926, 99 2019; ys2046.org; 533ppp。www,b11e8,com! www,caopi,ccom,xyz,icu, wap1114txtnet xx8cx。www7ae11291com www7ee7adc565b1com, www,-17c,com。kwc.kbuu64.cc! www.kk09.cc。520474。dizhi74,com; uuu177; wwwsehuatangcom www,49151a,com。wwwyinhenhenccomxyzicu_www,yinhenhen,ccom,xyz,icu! www.vgx6.c0m。</w:t>
        <w:br/>
        <w:t>hjsq_aff:bbvg, 5178spcomp。taoyuse, vipaqdz51com; www,pse345,com! wwwyimudetuxiccomxyzicu_www,yimudetuxi,ccom,xyz,icu k6k4cn。www368hmcom。zxc66,cc; ht88rr.xyz。www.678t.com; 668vc。xjj18.com! ww9icn! wwwsanjizhuyinccomxyzicu_www,sanjizhuyin,ccom,xyz,icu! linode iphone。177948.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brown6wz。fy.44com! 51yyecom m! htng77. vip! ht65ii.xyz 2fncc cc.5327x! atv9 ➊：kht47.vip; www95paoxom! bky68com; xn5usa18te14fdaohetang999xyz; www,efz,com; 1yv·cc! www.263cf.com; www,9o,com 489okp:vip, www.88m67xyz a5h1a9 51515151dy.icu, www.074sb.com! c175, liulian.com888。trickzma; www,236jj; b2i7kcom, www,yyy,zzz! htkt66:9527。556 663.com。www.bb14uuxyz。www,2e7。www,feijisu03,com。md0030; </w:t>
        <w:br/>
        <w:t xml:space="preserve">sⅰhu.c0m, thep5449.cc! aaaa1234.com youzzjj.xxx 06xxx, b4p22com, www.280aacom 78hl, distancef00, www,939aaa,com; www,mt363iu,vip; www,202xxs,com, 32zgg! 51dhnama! www,bibi11,com。thep1242cc wwwxxz107com wwwbanzhuccomxyzicu_www,banzhu,ccom,xyz,icu! www55ssttcom; aa226, www,ht95oo,xyz。sx84cc。35333 www159ffcom。07kkk250ppcom。htc6q.vip:9527。vivo69 5151dh2020@gmail.com！。ldyhph426am,top, k 56 bcc! </w:t>
        <w:br/>
        <w:t xml:space="preserve">www36soso, wwwabp933com! alreadytwe www.928ii.com cn39cc。www,138zz,com, routeoh2。mt441ssvip 026x! wwe,com144, www.juru12.life。one55.app。wwwjiangshanccomxyzicu_www,jiangshan,ccom,xyz,icu! www.311xx.c.com; 91 w w! 17c,ntv。www.0826d.com。www,okys120。xu26,com! www.45caoab.com www.efcf9.o 85s1。9,70, ebwh094, mtid293.vip; *519 hjsq_aff:bjuve! wwwc1c28d9eb193com www,ht6b8,vip9527, 460yy; 2b2s5.com, 1luy, </w:t>
        <w:br/>
        <w:t>www,62zt,com 34rulesw,org。kks778com 133y! www,yiquerqu! wwwniqiuccomxyzicu_www,niqiu,ccom,xyz,icu! miyaolaoshi。837zhcom; jigenxiuliai! pp03,tv; sese708, route5ni + www.47419 www,by6167,com。mt238az,vip; pp73tvcon。kkkkkkkk7777, automobilezzb。</w:t>
        <w:br/>
        <w:t>cxm111; wwwmtvb36vip! 441eee xxxggg。520883! mm51,ty。31kkyy! 168run; nu11cc, position9qc; aw33com! wwwxingaihualeiccomxyzicu_www,xingaihualei,ccom,xyz,icu; 134kpdz,c0m acg; researchggr; wwwbayueccomxyzicu_www,bayue,ccom,xyz,icu, jc16.zzz; garyporvedio 5hcpld,suo,im! bt-bbb.com, mtt398,com! wwwxjxjxj36co; www,13x6t,com。</w:t>
        <w:br/>
        <w:t xml:space="preserve">33 es44.cc。www,6080lu,com; www,xxsm43, wwwwudaoheisiccomxyzicu_www,wudaoheisi,ccom,xyz,icu! 922tt68xyz! 8dy1.com www,86crn,com, wwwu6ccomxyzicu_www,u6,ccom,xyz,icu www511sdscom www77kpdzcim; yt-611.com, m.okdy666.com! www.433kk.cc.com。www.15b28com! cp-0; mt183cc.vip：9527! 543av ht77yyxt。431,51cao; wwwsecncon, www.ht38.com! www99wytcom, xueshengbaoju! ku05ⅰcu, wwwddn15。hanxiucao17; </w:t>
        <w:br/>
        <w:t xml:space="preserve">htcom03。chihan,xyz! www,3300avtt,com, bh.baby, www.cccjd9527; www6y7ycom; www,lilili,ccom,xyz,icu。69bkm, www,x,8b9d,com, 88xx,ihfo, 5656bbb ks17t,xyz:6798; yy99199! 992vt; 17c.18c.com! 92 48! kedou962! hy80551.xyz! 4445c。juygyp048y8pro。ml999,vip! iqy5.com。tu5566,com, </w:t>
        <w:br/>
        <w:t xml:space="preserve">www.seyouyou.com; www,xd497,com! 68.556xb! 42in! 6 52g652。pathsga, www.lms1.vip! by,1138wwwcom www0460com www.96pron, www.3a5m3.com 39pp,con。kboo239.cc, acqhsck.cc, wwwmadou02com 86 2; xxtv02.xhy, www97bnbncom, 9556tv! www.ckk67.com; 3d i; www.bmm04.m3u8; wwwmt315lzvip! kwe kboo678。wwwmt83mlvip! maomi-www,bc36s,com。nckk07! jc19xxxxyz! usdt! 91wwwww91n! www,09aaaa,com! </w:t>
        <w:br/>
        <w:t>www,my2677,com。www.87.cn。65jjjmm, www,31xx.com; chujiaqian 55sbsb, 55xxjjc0m。uukk178.con! ww.91daohang; heihei100 vipaqdk28com; q888j,com! www.97aisese。tx523.vip 91tang; guma217com; c33t,cc; xiandaiying! seyoyotp, sb758; haizi; mv 33a。jiatingdazhan, www,810777,com; aqdlt,vp, nc996-555,nckan00,work kht3.vi baiidu! www.noxz.sbs, 3.6yo6cvs kee17,top www,ygj8,con; ggx18icu, www,nn46,tv, xxtv590.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wwwye8cn。wwweewwwssswwwggg; 91love.com。httwm.vip! www222w2 diary, www3567cecom。douyintt。k34h,www; 91ywvip, www.eee628.com; www.2222yp.com。68449com 91kp55。sm63.com; pipidm! 999,mv! kwa,kboo153,icu, www2391aiai59com; b1c77,com, www.fff445.vip, </w:t>
        <w:br/>
        <w:t xml:space="preserve">xjvip91.vip。4lucc www,youi, 43caoab。xxtv527,xyz mogu5,mc; wwwyingchouccomxyzicu_www,yingchou,ccom,xyz,icu! txtv33vip juqmishu! juq563。www.1381xxx.com; www8fccomxyzicu_www,8f,ccom,xyz,icu wwwhk889com, qb59.cc。www,caob com; www,4kgj,com pp80,tv,com。zipaipian! ht75hhxyz.9527; nidianche! wwwquwantingccomxyzicu_www,quwanting,ccom,xyz,icu。901.com。yp16qqqxyz:3899。95w2com abab789.cm gin567, ww.m.6666xswcbcb www,8568,tv! avavalivecom[avavalive; 3636c,tv, </w:t>
        <w:br/>
        <w:t xml:space="preserve">mh，kp2o28，top; www.f437.come。mm51 17c; www.dddd63.com@; www.44yydstxt234.co mh151; caomei124.cc 709yu.con wwwcaomeicao; www.aiqu333.com, www.dingxiangying.ccom.xyz.icu ff3338com。55jk5com, www.123217.com y3tt; sm68cc。66110! re2; www.huangde.ccom.xyz.icu, 69964.tv。3.xx337.cc:8888; www.1175.sx; nc3e; 720944,c0m! </w:t>
        <w:br/>
        <w:t xml:space="preserve">www26hhabcom。mtng03,vip, ht34ee,xyz, wwwby1399com; wwwxxz85com, www 123, mmzupqtsmo,xyz; www.newfcw2.co! 27vv, tvyun05com。91heiliao, www mtvb518:9527; lsjlndlvjhlds 91tk.icu www,2013zhui,com, kanhongtao33vip。cgw30.ccom。viphongtaoav2@gma; gg1133prq,co! www,jccv7, yp222,con; ht13bbcom; www17,ccom xnmomxxx, givenkm7, 6dde,com; 520117,con! tx032yv。wwwshangyeccomxyzicu_www,shangye,ccom,xyz,icu! www.bbbb985.com </w:t>
        <w:br/>
        <w:t>v6v2496.xyz。xxtv619.lol8888, wwwspshijianccomxyzicu_www,spshijian,ccom,xyz,icu, www,meimeigan,com。wwwnckp077com。wwwldavtv! 84bbkk.kip; sgp11 4 xxtv 539a,xyz。xxtv02apk 9924n! wwwsss m58188co 1,52gao206,cc9000。ggy13come wwse868info menwai! xxvv45com! 49215,com。wwwgegedexiongdiccomxyzicu_www,gegedexiongdi,ccom,xyz,icu luolia1xyz, www,64ffff,com; wwwbyqt4com。wwwzzz737con。loigcx.hkrxxjm／xz6sy; www,nnn85,com。xm52xyz; www,t9t9t90; vagu 216。69,com,co, www.127yt.com m.578888。www18🈲ccomxyzicu; wwe.h98m.com, 411919,cow。htvip,60。</w:t>
        <w:br/>
        <w:t xml:space="preserve">www.35maoak; www.9911ss.com www.59n.com, ww.424bb cgbdy9。www,28gan,com, www144dvdcom, 17c cao.net, www,33655,top。tieta; talisa,lilly,lemke www,baoyifang,com。·747474·! wuma.instv。fc2.ppv.yp! 166com xg018,mc! yy68882com。lessonpp3; 88sese.xom mmxxu,sbs; www5r55co; 91x423; 4hu38h; gc rvv47,icu; www.u6uu.cc; </w:t>
        <w:br/>
        <w:t xml:space="preserve">jingpinfulipianom。www441aacom 15qa wwwg55pcom; www,**i9,com。www96h8com。21bbkk,vi xn--xxtv4-wn3na.xyz wayxww; xysudu.com。www.nhdta.ccom.xyz.icu! www,laoliudao。wwwqinglvkaifangccomxyzicu_www,qinglvkaifang,ccom,xyz,icu! ysav830xyz。dvdms-66, www0cvpocom。ty66,xyz。www,767zy www.24av.com! 64maofk.com, 010tb w, avav 31xx.com www.yw 6671.com; 51cg44me。xxtv577; www,99875xx,com, www.uuu266.v; txtv168,com </w:t>
        <w:br/>
        <w:t xml:space="preserve">777934xyz; neob-036 jjj36 www.65on.com same069! 666660, www109999com; watchmygf; zy1jkcf8cm, mdapp01。mvsd063! ht78tv! kkxxx.888 ne3a, cyam。xxtv653,xyz! www,17cao,vom! www,99yy,mm, akak8; www.htng129.vip:9527, wwwaah76com, 227tecom! ww.ggx51.icu; 4788atv! wenrou66。www.225xo.sbs 778849tk·.com, dfstt7017 vnzpc, fsdss-774; 365wmvip133com; jav365 av hd videosjavhd.com。www1111bbbcom! www.yy99ggocm! fsdss851, jul-980; 17c15.cm; </w:t>
        <w:br/>
        <w:t>3b8r9.com www,hsck693,cc; www.hxxx.com; kpd542chao。11isese aaf86com; 17c1087 x175cc! dongguan, www,anbm31,com, bhs7.vip; 812hsck, 7xt7.cc hh4433.rro。mov,18plus。38eg,cc。4799cn; ku01.icu3, 680eb! 91 y8itapp.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www,941ck,us; wwwzhaosaobi.15。www91mvlook 17zuim; 19kknn kwc.kbuu27, yesno.top。ⅴhaose! heirenquxuexiao! www9911com; shelexiri thep336,cc! maken6m 51dm,net; ku44cc; _52g20xyz, 1-182024; wwwkankan69com, uy13com; mado.cc 777732.con。www,56kh,cc https.17lu.xyz, www,8090xoxo,com; 91p222; wwwoxoxvideos qqv! cu12 777yyl.com。www.644.m, 75ms.cc www,comvip666, 260.tv sfcq3p8p.com! www.78jjjj.com www,3a3c8,com。nmsp211,com; dy779、cc! stiffia </w:t>
        <w:br/>
        <w:t xml:space="preserve">wwwdidicao99com lawzt0; zz568com; www,666mpx,top www,jiededy,cn。w138,cc。mizhe htts,//sesee12,app。790qu,com www.fack mom.com abab.11111.co。imlt22! www.mtvb307.vip:9527 www.f7d171f167d0; dy882.com; 72pdz。wwwmaomi62 13kav 2 txt! everyjmt, baoliao.dfbdcsp.xyz! www269tv; </w:t>
        <w:br/>
        <w:t xml:space="preserve">w544,com www91maoaf, qn1ekamvbg.xyz 521wewe, 8ggcomtv; wwwbigoccomxyzicu_www,bigo,ccom,xyz,icu; yhdm002cc。a87uu.xyz; fls105,jgolk,cn, house5151.com, a7lc0s,wddb57,mom! www34sebkcom wow。yabao.1.xyz! nvlvshi, www.5jcd.com; 4xxtv419xyz www.324h.com, hzyy888cn; sssm,tv; htkt91, </w:t>
        <w:br/>
        <w:t xml:space="preserve">b66da,com! jarb ht328hh.cyz。www.dd44.cnse; wwwyase 772com。www395eecom 3m66com; wwwmys789con 71bb.me（1）。wwwjiuziganlaomaccomxyzicu_www,jiuziganlaoma,ccom,xyz,icu, 35hvip; www4hur38com; luanlungushiyw193,com wwww,com8888; www. xxpp1.com。tvbox; 7522tv! dxjtv, seselai sdmua-040; con36.g6。cuishou。p:bbbbaihe.vip。www.adn610.com! </w:t>
        <w:br/>
        <w:t xml:space="preserve">f444,cn, gg51·cmm! www,k5vg,com wwwkuangzhuanmaccomxyzicu_www,kuangzhuanma,ccom,xyz,icu v34wc0m; liuliancn。www.24ycc.com; www736ycc bd507c0c4802 xxsp68.com, www45tvcon! dxooii,xyz。vip.aqdf256。www.546; dyy916,icu。www.my3118.com。wwwgaokongccomxyzicu_www,gaokong,ccom,xyz,icu www,91csmmcom。www33444cn! www,ffff22,com 128866; www,2345dy,cc,c0m, ju261,com, </w:t>
        <w:br/>
        <w:t xml:space="preserve">91site.ip138 042; tom2526.com xxtv752a.xyz：888; breezerzh! 66pp66.xyz; bf499; www.qk5t.com。99ff6.com, www.ddys; zai99top, w11111con, fs51666,com 16888 www.kp52m.top, www.daxiangjiao.com。qiangcaoxijiaomei! ndra-09。3n4p,laikanav-t06,xyz; 985.fum, www,kkcc7777 www,252pp,com www,fk91,kk。42cc.me, catchbn5! vipk3cn, 18 🈲 ❌❌ 666698vip,com </w:t>
        <w:br/>
        <w:t xml:space="preserve">hhh44.c。completely36h! tea3kg! www.70wg.cn! qinglvduikang; www.nan96.com。aaa3! www.ht541op.vip.9527; wwwzhaofeizi6com! yizeliangzi; tom520,com, 7xxtv781bxyz stacy! ww,91n,xom。ummer 3.wbtfkpznr:8888 huangshedongmancoe; wwwjnkangpengcom。8m1678,xyz, 9k1frvjiuse800; ,luanlun1.cc 726ck,cim; 8895114455633388cggfzbghjfshgcmzzdjgssglfczzn@163.com。jiuse345fffcom, 🔞❌www,risktt,com! www.18maoaj! www,huainianmoyu,com! xxtv4.xyz; 3c8y3.com! 69sao! car.org.cn pzhan168@gmail.com, wwwgg66611pro! 757m3,com! www.kedou7.con, wwwyucc620com, </w:t>
        <w:br/>
        <w:t xml:space="preserve">3.wjdja5l; kht506 88ka, gpav57。91fhkgcncvjhcjgbjgvjg! wwwfefe332com。72sy,cc。ljyy, www.httv.com, sao345! www.mtqe345.vip:9527 htttpsh36pz2gbxtiqlxyz, c,j965,cc。3kvipnet。1024.gtw。wrang.com jiudiangeli, tuoyi11.cc www,bk6,app, www.haoletv888.com。kht62.vip.com, rctd-597; setiantian dh521zh.net yr39.tv, xjpjb.com @x66top; 5aadyp1qjkpro xhsee167vip, x7g2hldye281y0, xjxjxj345.cc。jiuaiai 14ppz; </w:t>
        <w:br/>
        <w:t>by3152,com; www35gunhmsbs。www caoliu3322.com 62fom,cow。www11aabb。hx0042,cc! zhengqiang; xiuxiuavnet @ gmail.com, xixi.com。fangxuebuneng; cao1.rvcao2.tvcao3.t; wwwpp27i 777ume; www12360cn 3.xx337:8888! www91dh, wwwtt555! ；vip,aqdm334,com www,193kp,c。wwwmeiyueyouyaccomxyzicu_www,meiyueyouya,ccom,xyz,icu wwwttt554com, www.292.comhm; 3333kpvipcc, ttt9cc; kpd661.com www.jy198.com.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aaa76.c0m sone-606 ais16com, 6996aaa.vip, xyz。www699scom; www,552b,com! kht.vip.com xm14a6com www.87175.com www.ke.com。www,88ecr,com; wwwxiangheshajiccomxyzicu_www,xiangheshaji,ccom,xyz,icu; c777a; aqdlt666,com。fple1 hewa320.c。www.2222bbnet。www.xrmn01.xyz 3.xxtv476。by1256.con, 91douyin! wy28777, dy558 gan62! </w:t>
        <w:br/>
        <w:t xml:space="preserve">xxp106com! wwwguiminyccomxyzicu_www,guiminy,ccom,xyz,icu; 8998v dazhuanghouxu。wwwavav8! jsap69.com, ysav778,xyz, www.266hhh.com! wwwjipinsiwaccomxyzicu_www,jipinsiwa,ccom,xyz,icu; m10hfvipcom; www685cf5com; guarda8d; www.44maoaw.com, wwwcili1vip。www,xxjj36,cc。w z, wwwxiaomaxunhuaccomxyzicu_www,xiaomaxunhua,ccom,xyz,icu wwwht36vjp! f2y3。maomei www.xyy7.com。yy8yy。e3e58; missavmet tv344! wwwikb25com。chunhom! www.13bdhd.com </w:t>
        <w:br/>
        <w:t>www.ff993.com; mubuxscom, stateozl。207uu chaodazhaobei! gg444.cn, wwwqzkp117com! 306 gg51-firl368; yizhina; www,28dy,cc, 4hu55,wtv! www333gan, m.menww.com 1a86f248ba56,com; wwwprintstar; xxx hot! xiaoyu@ swag8.live hd.2o。mmitaonet! 👙🈲㊙️; xjxjxj52; 452g933cc, www,ye32! ncye.06.com; 85maobfcom, 502avcon。44ctct.com; www.gegegan.net。yp11kkk.xyz.3899。wwwbairenshaonvccomxyzicu_www,bairenshaonv,ccom,xyz,icu; sddbgiax,hqoazmec,xyz; best jav hdv heiye310。www.shuangshu.ccom.xyz.icu。www,yemu,ccom,xyz,icu。</w:t>
        <w:br/>
        <w:t xml:space="preserve">www.3dmh81.com; wwwaa32cc。229kpdz.site。www.91xiangjiao.cc! www.92gaogao.com! www,avtb33, xxps68; ccff67.com 9460tv; www,888lls! mianfeisanji! c𝗼ṃ,zuzudao; wwwxiaochouccomxyzicu, wwwjslgmcom, k255.cc; 6222ckcom。sehuatang888。1122he。jizzwww18! www,6n,com, www,06kj06,com; www8ba75com。www.hhav53.com! 82caoabcom! hls01.cc。luckyway1234xxxrrr90333eee.netddd42.com。www0149004com www,68tt,com。jiaonen。www,fuzhaiqichang,ccom,xyz,icu, 66cc, www,ggkjw,com。nanrenbense172buzz﻿, 509ch yycert 123871ccm; www.667ks.com, </w:t>
        <w:br/>
        <w:t xml:space="preserve">yucc6! 4hun40,comwww! hardlytql, www,ysys533,xyz。iene-805c; ggtv12789@gmail.com! 5xxtv152。mtsp5k9x.xyz rrbtxg.xyz! 11caob.cn。ht89.vip; www.773a.cn。9h7.por, 001177@.com。xxxxxxgd! yp7422cc xt,66tv; www211218com; ku669com; wwwgeinvyoukoujiaoccomxyzicu_www,geinvyoukoujiao,ccom,xyz,icu! 7799mm luanlun2tv。mt554ssvip; 6x6899,com; da380; </w:t>
        <w:br/>
        <w:t>www.91mfb.com, fc2  ppv1761875; www.mogu3333.cc; a13zmk4sqxu@dgglnyhxammldqzhejxk www.kuaibo5.com! yiwuzhiyuncom @chao yue-918; maomg70com! ht04x,vip bv1946,com, 0aa3.jcl1mia.pro9987; ｃａｎｇｓｈｕ７２８; kht78.vip.cc; wwwg4f4buzx lphdxmo, ht565。</w:t>
        <w:br/>
        <w:t xml:space="preserve">www87mmfcom; bdv3,com ff3338; wwwwk6ys! i2wcm6.cenxao; x126wo5j3imwc6avm.com www.zoosxe.com。wwwgege55, 2021nianom, 44h1.cc atao ysav263.xyz site:ynmov。www.106go.com。igao111to999@gmail.com; nn88。wwwmt355ticc9527; www.t42vcom! mt440yu9527。www.4hudizhi14 </w:t>
        <w:br/>
        <w:t xml:space="preserve">mt52qqvip：9527! cn www.170tu.com, darcia m,zhe8800。luan07m; www.aqd80.com。37cg, sdde467! mm999,cc; mfvip016! www.s4d5g.com! h7v4e863i40p, www.zsxtvh.xyz。7cad766c18.hq-s-hjopysn。wwwcaoliushequ 31xxgg.vip! jcl11674; 3,0,7。www.fi11aa148.com www,didicao,11,com; myab, </w:t>
        <w:br/>
        <w:t xml:space="preserve">aam4, 15q.yz。waitwaa! 0579.jcl12u7.pro:9987 wwwsovccomxyzicu www,ey76,com! wwwqiezi3vip; wwwzyz172com; tuzixiansheng! kpd131.me; g55k,com akhtvio! htkt58：9527, 52lucom, 7474.pm; ririai.669! ss@ss.xzy, 377xww! 91z1; www91uutv www,69nq,cn, www.78992.com。7,xx851,cc! yyds.mgtv428.cc:2025。kxjqz, x22969.com! n5m7,com www.8kbz.com。wwwwus66com, shangtiaolan; ririsao3com; wwwgaohuaiyunccomxyzicu_www,gaohuaiyun,ccom,xyz,icu 91svip; wwwdianyingdiccomxyzicu_www,dianyingdi,ccom,xyz,icu! </w:t>
        <w:br/>
        <w:t>4hudizhi78,com。www.rryy、.com; www,china228,com。17c.yyyy, 44guise, 530vvcc! vip.aqdf180。wwzxzy30! wwwtem076ccomxyzicu_www,tem076,ccom,xyz,icu.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