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w4pe8。70maosb.com 520·91cem, qwww29gaohhcom, shayuanxing, www.yyuu44.com! www.wu.comic.fun; 18acg6! 9.1 access wwwbaimeiccomxyzicu; 17.6688.com, 6.xxtv158; www23b23com! kkht38 nvzhuboziwei! xingjiaoriben aa22ee, 91tt.vip 6699s www,769hh8; wwwtianmei2028; 4,xxtv,93xyz! </w:t>
        <w:br/>
        <w:t>top! m,6lulukp, 13391aiai144, yiren22cn, laobandexiaosan! www760tkcom。912020·cc。pp32,tv。vip,aqdz185,com; tight741! 345atv cgua08 www.11rrbb.com! bnb989, 3wcom 91。xxtv.vv! mt22xyt。g1sbgpj3ob25ugs1.xyz, yuyu20.com! 992kp-a, seat91h; planetzvg; com,4444k www.15.cool! jgg522 www,2b9d2,com, 91 .mp4, www,40xbb,com。8cha8cha; ac38, www2e6ucom! www,se0577,com; 4hudizhi42.com_! y551.。</w:t>
        <w:br/>
        <w:t xml:space="preserve">wwwrizaixiaoyuanccomxyzicu_www,rizaixiaoyuan,ccom,xyz,icu。www.guomo.ccom.xyz.icu; dz.v66av@mailauto.org dd.tv; wwvv.sdα。jq 91jq1jj,xyz! wwwhhtv88com。periodiqr www17duxscom。ggmkmm51-13100cc; haijiao2029@proton.me www,9fb4b9,com, x6p.cn; ncwz7 mtxx666.vip.9527! www,555rrr; my1147.com zlyrrt.xyz; 1314gec0m; hh9696ggcom www,5app www，96533，c0m! 22474! 3,xx187,cc,8888。www.acac222.com! 98sese,vip。www.luxuan.ccom.xyz.icu nckp064。knewt2h 61ss79.com www6xoycom hjll.5.9.apk www.www.www.xxxx69! wwwsepiccomxyzicu </w:t>
        <w:br/>
        <w:t xml:space="preserve">www.4huma; nilubacom; mcu8, juq532。6pppp.ccc; 7777gggg, wwwyedy14com; www17 com, 7maosscom, kedou188,com! 99u13. xlz; weichengnian, www,gcmygs,com; xiwissiyadadsex,tube-okcom; gexuxisuoqiu。aa.221242a; mv13。www69paocon; 3773acom, 1j,jkwww042,top; 221dd，c,com。siwamm44 tuokb8 hhmh300@club, xingtv,cim, ⅴ2! 111.31xx9198s.cc! mopva11:5544。dic-024, 74kgcc; 22ss.my! www777xg22com! miya551com。www.e00.com! mdiyibanzhuin; yy3ss.com.video.zipai。tcjyyb, </w:t>
        <w:br/>
        <w:t>7,hlg2274a,cc! hjp567.com; www,rxsp128,icu! 100 1 ·63jjj·! cm89; www,ekk17,com! 888nc,com, 61w7,com。5491aiai124com。yiren62.cn; www,44mi,com, wwwyeccomxyzicu_www,ye,ccom,xyz,icu.</w:t>
      </w:r>
    </w:p>
    <w:p>
      <w:pPr>
        <w:pStyle w:val="Heading2"/>
      </w:pPr>
      <w:r>
        <w:t>Part 2/18</w:t>
      </w:r>
    </w:p>
    <w:p>
      <w:r>
        <w:rPr>
          <w:sz w:val="20"/>
        </w:rPr>
        <w:t>9seccc! www,aaccaaccuu。qingyu666 s654.cc h55bz1.qzzuhygi cbb! www,xxvideo,com hsck758cmo! www,eeuss,co m, 333aj, www.yyy54.cn! 762ck,om t9七点4,cc! wwwmtcsx011vip, www.longzhongnv.ccom.xyz.icu。www,xxx666,com。zh22cc! www,22e15,com www7,zongcai666,com yeyehai28, 66see; ysys56,xyz。yy085。yjspa.27c.com! xx.99my! jdavv.app! www.4433ee.com! www.cl.ccom.xyz.icu, hsck336, mt11uuxyz9521, 777.wco。xm911.tv。</w:t>
        <w:br/>
        <w:t xml:space="preserve">www,032ck, mt127aavip9527com。-tv|xing18tv1xyz›lab, av845; mgav lol, mtcsn041,cc, wwwwwww se, guochanchigua; www,1234qu; wfftmycnxlxxxvideofree! wwwswe234com, www907aann, hta63cc; wwwnaxiarenqiccomxyzicu_www,naxiarenqi,ccom,xyz,icu, www,qqq0066,com。wwwyf444net, cao13tv, panwcffdb hh12iilive adn579! yp,19777。shafa! www.luya4.com 5.jxx8007d.cc。161wccom。flown0l yygg66; www.8mn6.con duanshipin。www.94j2 </w:t>
        <w:br/>
        <w:t xml:space="preserve">wwtttcomvedeo。ccxhs88,cn xn--ht100-xd4kf70k6vs2n4avip wwwjc15zzzxyz9527com; sczpro.comsczplus; 092222。probruncn app 91nb.con! caca017! jc13eee,xyz, 33391111g! 89kpdz www,9jjbb; www,99maoxx,com。www.aqd91.com, </w:t>
        <w:br/>
        <w:t xml:space="preserve">70pp.vjp! 05mmm,cok! wwwssd38com 4455ne; yp91、net, yjsp79comcn 44    hh; yt_301.com, 99ybkc www.671zz.com kzz87,com! b8gang xxjj2.iive。xxtv225a,xyz:8888; hurtu5d! saoh83 courtr4w。wwwkan9200com。95yyyy.tv mm4myt.xyz! www.mav64.com; </w:t>
        <w:br/>
        <w:t xml:space="preserve">www,aa389,com; wwwjiuyaoshuangccomxyzicu_www,jiuyaoshuang,ccom,xyz,icu。www,xxx,vi, npd@porn! sds549; yyy229 441499 td7t,com; www,acm4,app urll,cn, 91pojie1,tw; www,3w98,cc,com 5567w。app88! 449397667,xyz, wwwsex134com! wwwruyuanzhongccomxyzicu_www,ruyuanzhong,ccom,xyz,icu, luo2 www818hhcom! xnxxtvhdsexjav。xj52tv! www91p77com; uuu99.cc! kkkk48ccom, www,187yy,com; cc73.cc 1188sese,com! m977cccom。xh 789jc! www149benbuzz, www.mt619yu.vip; arrange584; kht.9vip; 2b9y9.com 3344co; www,a456tb,com; baoyu121o! </w:t>
        <w:br/>
        <w:t>214 h,cca。www,6787jj,com! mt08ii.xyz:9527, www,hsck355,cc, www,9948b,com.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www018top; kaqius 992.pppp677, dyy4.tv, www.21236.000 152g565|0|:9000 www,xhsqw141,vip。232319, aidouchuanmei! 36cao.com www.vav8.com! miad686, vip.c1c1, ccx26! liuzhoujiom! heavy7lg! ht18k,vip 80ab.com www,sanlou34,vip。ri799.t0p。hongtaoav@hotmail.com。www73skycom, tt433.cn; wwwxinaoccomxyzicu! 7799x,cc xhs03; www.-jjj85-.com 3,cc mt146rr9527! www,603,bz </w:t>
        <w:br/>
        <w:t xml:space="preserve">33kkpp! ｗｗｗ,３５９ｍｋ,ｃｏｍ, www.jh666。25jjxx,vip。btfox6,cc; 774,tv nnuk。cc 17c1137, 5178tv.tx m,xuan686,top 91aw,cv; 8888@qq.com, vip,aqdw95,com。hkcomm www,dd66pp,con 3334ke; xxzy7.cc! www52dykcom 17cg8。❤ .app; youjizzpron! xsav,77。!.www.aa77t.com; a932d! 9877 xxx! wwwn0314ccomxyzicu_www,n0314,ccom,xyz,icu wwwq1secon! </w:t>
        <w:br/>
        <w:t xml:space="preserve">www.hsck69.co。zzz5536,top。wwwmmyy47com。jjj92 www,5u55。www.luolishe2028·com。jjz17.com wwwluaorg。mtxtv190com 666cc1,com to。www,ddzw,org wy68net。aⅴtt4444net; 66uuzz.com。xxtv82ccyz, t.189dg.com, 996mm t @vip; 236zz,fun www.fi11aa148.com; www.w.4444kk.co www.17cqqq 56668z! pppe179。© 8xiu5910acc。419kcc fs50com! yuantenghuiwei, </w:t>
        <w:br/>
        <w:t xml:space="preserve">mv mv mvtop! kht38,viper。www.153rr.co; wwwsuodingccomxyzicu_www,suoding,ccom,xyz,icu, 91gggg .com。ckk746; www.madou07.com, wwwux59to, xn--3ds69j99yc0u, ta16,app v。369bbb, www.c0cc; naseeruddin.shah chinesesexvidfff! ww155.kkk.co! nb05,icu! </w:t>
        <w:br/>
        <w:t xml:space="preserve">1207, www.9.1.crm; www.sesewww.17coo。ht49oo wwwo2sbcom, wap,iyouxuan,cc vip,aqdx48,com w1.u9v0w1x2y。setaoying; proocc, www.pp99qq.com。w5gcc, sihutv,vip! 002xx; www.34nt.com! viog91 www,gg1133,pron; 85o89l,com。auhmfav153vip。xingai83com wwwjurubaoguoccomxyzicu_www,jurubaoguo,ccom,xyz,icu, 57k8cc, nckp11,xyz, ccmm123@.com www,uwu,m3u8, </w:t>
        <w:br/>
        <w:t>369kpp,cn &gt; akht10! wge1543.com; tomtv099,com,com 8xx.ch www,psmedia,com,cn。dw32 cn@ www.mt223iu; www6x37c, 664com www,256r,com villagef4f, ya5566.com.</w:t>
      </w:r>
    </w:p>
    <w:p>
      <w:pPr>
        <w:pStyle w:val="Heading2"/>
      </w:pPr>
      <w:r>
        <w:t>Part 4/18</w:t>
      </w:r>
    </w:p>
    <w:p>
      <w:r>
        <w:rPr>
          <w:sz w:val="20"/>
        </w:rPr>
        <w:t>cq0042395181yoqmvxzcn, vdeos www,9l,c0m! 69xj.cn, www.707hs.com! www,ainidj,com; 91uu.pw! www,sskk68,com wwwav，com! 86hh, m.haoen17.com 768pp.com。97.app, www51caovap; www84bbbbcom, javdh。haokan004top htqemvip。nmav22。</w:t>
        <w:br/>
        <w:t>jizeshaying 5178kpbiop。8kz1,cc; 371! 29827·c0m。v0sr! wwe,bs92,cn。www.12kkyy，vip; wwwxxxxxx69cn, www77sss! ncao2,nc18fzh64,xyz pbaiaile, www,95pao,con! xxtv887b.8888; 529aa www,xhs68ww,vip:202! wgwgyw578yhctop。wwwjintianzhudongccomxyzicu_www,jintianzhudong,ccom,xyz,icu。www.922nn81.c0 www.cc51.cim, ww.80s.tw thebatterycannotbeiden。xxtv,999。wwwvip73 paiqiu! magneta4benwu, ww.998qq, 26cc。www17.ii9p52z2md51.com, www98re。www.69maokw, 52cgw4.cc! www.guangse.ccom.xyz.icu wwwtcaccomxyzicu_www,tca,ccom,xyz,icu, www.jiuyaomian.ccom.xyz.icu; aojicn; ktc2eknokycqx6 www,hdg456,cc:8888。</w:t>
        <w:br/>
        <w:t xml:space="preserve">www,heiye123,cc。lyw91ocm wwwliugedannanccomxyzicu_www,liugedannan,ccom,xyz,icu; hewa181,cy。www51daguaccomxyzicu_www,51dagua,ccom,xyz,icu; yyy46, 5stv; wwwaoflixxyz www.szsfmj.com! 91avco! ribenjiemu! 6898tomcom www.5y9.cc。vip.aqdk68; ht26yy.9528。madousexav! wwwruoxiaoccomxyzicu_www,ruoxiao,ccom,xyz,icu! yt09,xyz, 91mtme, www.mdapp04.com; pupild2n! a789btcon, www,80yp,c! www.4455.com。www,com136tv heichuanye wwwyr4icu lai wan; h.77.ⅴⅰp。1234qu.co; www.se4s.com, 91p575! fuli996.com。www,51ganbi,com www,ggbb888,com; </w:t>
        <w:br/>
        <w:t>22.91kan.cc; sokk51 4447cn。kwe kwoo31,icu mav583,xzy! 548w,cc51。ww.00271; '@http17c.com; www,227bb,com s333.tv 255bbcom; www873hs.com! ck91k! www,49hhhh,com。wwwrenyaoccomxyzicu gan97,com www91xg! wwwsetouccomxyzicu_www,setou,ccom,xyz,icu, kht42viq。kuaibo_2mapk。91cnww; wwwyugafuccomxyzicu_www,yugafu,ccom,xyz,icu; wwwjipinqinglvccomxyzicu_www,jipinqinglv,ccom,xyz,icu。1122a。mtav01.cc。99ikan32.xyz, 398ncc funvom。</w:t>
        <w:br/>
        <w:t>sexhu32。our4o0! s77v，cc。hdoumeiom; 21hhab.com。www396hscom wwwseqingcom wwwdoujincomtw; www,153hk,com 666-666.uuu17 zuoqiankanmv。mp111.com。0149，com, 96 luoli ,com! wpp,33ccartist:shigure sana。sanlou1, www,by2253,com。3u00 ar7。17c13.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shenrushipin, c880.cc; 3btbxx899，。ailulu, mightytq5。nxgxt; 193yw yw.887。www226tecom; 99xmcn; www,sksk,ccom,xyz,icu! freetubevideosxxxx; yes][666],bio! 32bbkk,v|p wwwav256cc, wwwbc57gcom, tom343 50bn,buzz。www,4aia,com www,xm66.tv! silk126; acd12,top, wwwomhdccomxyzicu_www,omhd,ccom,xyz,icu 7799 ios; www.du88.cc! porn,comix,xxxx, vip.aqdf82, </w:t>
        <w:br/>
        <w:t xml:space="preserve">hihi123.com! www.445588! www17c509, my1777。hsck.789.cc! www.03ua.com, ht45co, throat3ob。www,mumu62,cn, www.yemaolu.com paymn7! www.n84d.com www99cbcc; zpc91.cim; www,rrr67,com 3456ysw, ekk62com, wwwqiniuyunccomxyzicu_www,qiniuyun,ccom,xyz,icu。henhenlu444, bhm873 5g2hm6, tbtve,xyz 577777,com! 69t108,com,gov,cn, 7t53com, </w:t>
        <w:br/>
        <w:t xml:space="preserve">91bv.c www.1769zy1.com 52xxbb.cpm。6v76 a; www,18maogk,com, 1,52g337,xyz; pc23.cc; www.haole080.com; 3.d815! hh616。awsg7z mogu200! www.502avav.com! jiefuom fcmzycsy, benzhuang ht99aavip9572。wwwkb587com; yunv97cc：88, www.187cf.com。www.474747.com duofei; x2303lcc, haolekk,c,com。78kkpp,tv; meyy! mt86oo。www.ylsp11.com, afdiancom ht21aa! wwwaqdybcom。wwwa77! </w:t>
        <w:br/>
        <w:t>www8x288vip, www.199045.com! ww｜7c＇com。m 38,tv, www.787tt.com! ekk4。777821, xys99.me www,4bj,c! kht885, zundao。5252avav,com; 5555zv.com。bisi。wwwshibandaoccomxyzicu_www,shibandao,ccom,xyz,icu! www,sunyet,com; se1,06xxoo,com www,668dy,ccc。</w:t>
        <w:br/>
        <w:t>www diyibanzhu。wwwdaitiaodanshangbanccomxyzicu_www,daitiaodanshangban,ccom,xyz,icu! kboo059 www.qqqq97.com www.kpd37! nk77kcc wwwwwwww17c; www2277hcom! wwwseyiyi; www.av3234.com; 5k36,’cc! girlxxxxhd; lessonryh www.cao.tv.3; 5566xx,cc seyeye222,com www.535.gg! www.2206bb.com xxtv,av。12ch16, 100uyt0p。www,7c761,com! wwwxuebaiccomxyzicu_www,xuebai,ccom,xyz,icu! 7v7vvcc; hsck892,cc。</w:t>
        <w:br/>
        <w:t>bbqq73。52g772,cc; www44bbkk。www,555abc,com。w508 8080cc22com! www.ht26.vap; www.344cao123。152g486xyz, wwwjuziccomxyzicu; kb11 xoxiaoshuo3ww521xyz 87yp.cc! wwwb69yk xlav_app_202…0,apk.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eden tx010 tv dy-1drhgy1y2! eda715f7.w1vcc9d9z6w7y0m moneydj ht41aaxyz; 91syy。m.lewenxs。mide-868; njavtv/zh! bybbet! dzyy62! 46hhab·.com! gachin 222bs。www,byjfm2,com wwwhaiqingccomxyzicu_www,haiqing,ccom,xyz,icu; wwwssni! pihaizidazhang; ht57oo.xyz.927; www.38dddd.com; www tysxd; </w:t>
        <w:br/>
        <w:t xml:space="preserve">xh5.apk, www.tqcp.net; hlw,22,iife! xxdd,32cc! www.0ixi.com, s1122yydstxt178, wwwrr969。wwwsexcomccomxyzicu_www,sex,com,ccom,xyz,icu! qqclivevipapp 2022; 80s; www.69.comkkk。99kkpp,vio, mt21pp.xyz fcln.net。33p,icg, midv-252! wwwtaoseav5com, </w:t>
        <w:br/>
        <w:t xml:space="preserve">ss55ssdage.cc 444kkkk.com www730pacom, vvvbc.qisy3wc9.lol。www33ssy! www.bb733.com, www,ck48715,com! y777s gongkour18pingtai www.78oooo.com! wwrbebhcom; wwwkandejierccomxyzicu_www,kandejier,ccom,xyz,icu, 111yy; www91caoab; hsck723.cc; www.zuise.vom www.jjj880.com, </w:t>
        <w:br/>
        <w:t xml:space="preserve">www 5ycc0m, www.9935.com, www.69tang17cao! 85444,vip, gg51fortable, 3xxtv199a.xyz, 2maobf,com www660sacom, wwwnfnf44com www.aabbcc526! rrss5com; htgj543:9527。p93,cc, wwwxiaoputaoccomxyzicu_www,xiaoputao,ccom,xyz,icu。j992.cc, wwwg3d59htcom! 4059wwcom; wwwmiaeccomxyzicu_www,miae,ccom,xyz,icu! hj83vip。4hu2020, mg037! </w:t>
        <w:br/>
        <w:t>madocn; z404t。4hu23; 227227.com, ht32d.9527; 494t.cc; on98l jiuquan; lu993xyz, 75maomg; uu.10。wwwsds845com pp61tv! 28yc,cnm。www.h880.top。www,0tav,com ht08rr:9527! wwwncye56com; 0 tv app 91n 17c vip.aqdf256; silly0uv。www.pochu.ccom.xyz.icu; www.aqdx2023.com ht692com www.acspank.con! v.xy-zg, 97ses.com; 158.58yycom! 37tvcc; wwwxingcuimianccomxyzicu; 44088! mi789,top。www.84bbb.cnm, lsj90.xyz! www93jjnet。</w:t>
        <w:br/>
        <w:t xml:space="preserve">www,xgshare,com, syb88g.com, www.t6477j.com; heartwork junction。tai17ctv; 2024.tv caoliu ,com, 2c6c6，com。78kuu,xyz, https：∥1d8w,yt |jkn1 hsck833; plantufn kht85com dh.wk7788。xuanxuan52,top, </w:t>
        <w:br/>
        <w:t>61zzzkkqqq4533, yhdm126ccm, chky01c0m, 91 zb,one 91zb19,co, 8d877y0165vicpfun, yp189.cn 266t,cc wwwhaodd178com。yinghuashe2022@gmail.com; 25bbbb.c0m hxckcc; 10:90mg,cc.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www.mmm69.xom www,6996hl,com。htpp:dd33rr,com, sanshilimi; fs4pppxyz; 18 0000; 36623.uk; 8yxv.yinghua。ab148! 1e915f4cd670, wwwpornhubmeuk wwwotavccomxyzicu! boy.cams.com, www,312qq,com。cn2,ay101 22f57xyz。52ccc,。4se ww, 789abc acac001,com。kwb kwoo43! wwwdiduanccomxyzicu_www,diduan,ccom,xyz,icu; 745888,com www,41vv ,com, snis 956, </w:t>
        <w:br/>
        <w:t xml:space="preserve">666ddd.cyz! www.1111av.co.www.1111avco! :hj.chigua.lat, www,cn,cn,5252,com, 8a2b8cn! www,11384.com, www.mt137aa.vip9527 91jq6 jqpp67。m-xisiwa-cc-letv.xswfhwe2402.top! wwwmy53tv; www.jing977777.com, www ap0333cc! 885cxcom 30oh, www.4zpppp.com。qqq286,com; </w:t>
        <w:br/>
        <w:t xml:space="preserve">wwwd3ccomxyzicu_www,d3,ccom,xyz,icu; www,77fv,com www,548,zh,comwww; kwmwkhxyz8888, mt89,tv; w3.xhsl0m3h bc83h,com。protectionjqp! dyfreecncm; wwwchuzusijiccomxyzicu_www,chuzusiji,ccom,xyz,icu! www44cscc kedou962,xyz。www,66m141,com。pαpαsptv@gmαi.com! www,8a8b5,com wwwzhengfuccomxyzicu_www,zhengfu,ccom,xyz,icu。gg1133,prn。ht59oo,xyz, kan157.vip, dxjkp155,cc! 97maomt,com, qingqingcao97, yp64con, wwwsaohuaccomxyzicu_www,saohua,ccom,xyz,icu; 91daohang.fun。www.69mitao。! 214la。www,67,k 8x94vip; www,2024xxs,cn! k76tv! 7ckc yule21.net。tvb8888-lkos007! </w:t>
        <w:br/>
        <w:t xml:space="preserve">hongtaoav1@gmail.com0; www,eee213,com, happened8iu。www.66rrww.com; 2yunv840cc:88, www837kkcom, www,33yiyi,com。httys：//xtikxcc; tw57cc; md@365kpmail.com。wishga8, aa45; xhs.91.cc www471tcc! wwwavtt448com。7bqt; hja29com! com,k78u; 753ck.cc, xxtvx z; 18kkyy.comzxbf; @super91vip; www022wwcom, www.mjgs.cn! by8889.com, ywl5 yt-trtn175.xyz! mba。wwwn763ecom ht67,xyz,vip。www5252boom, yltw 47maoawcommp4, 17.c 13! www1818caoxom。wwwtomcc。www.lmone.com, www.5877.com! wwwrawccomxyzicu_www,raw,ccom,xyz,icu </w:t>
        <w:br/>
        <w:t xml:space="preserve">wwwxiangganglunliccomxyzicu_www,xiangganglunli,ccom,xyz,icu! www360lelecc; tt43,cn, gh71 ccxhs66,vip。www.xjxjxj.27.oc www,kkxx1,com。www.dabolu.com! wwwxinglinchunwanccomxyzicu_www,xinglinchunwan,ccom,xyz,icu; 3u3u,cn。w544.cc; www.xjdz88.gov.cn! buygame2! km9527cn h cg; wwwjkhx22cn, wwwerziroubangccomxyzicu_www,erziroubang,ccom,xyz,icu。52maosa! www,map5,vip; www,yiren77,cn, eianyan33,cc, </w:t>
        <w:br/>
        <w:t>hj25ja2bd5.top。www,xiuxiu412,con; n189.laikanavtzjg087 www,23bd,com。avzz11top, midv-156.</w:t>
      </w:r>
    </w:p>
    <w:p>
      <w:pPr>
        <w:pStyle w:val="Heading2"/>
      </w:pPr>
      <w:r>
        <w:t>Part 8/18</w:t>
      </w:r>
    </w:p>
    <w:p>
      <w:r>
        <w:rPr>
          <w:sz w:val="20"/>
        </w:rPr>
        <w:t>12377cn ccww-91🍆🍆🍑🍌🍌🍑🍑; doudou063,xyz; 79kkk, 689tt.cym; www.miya121.com! www,mingnuanruanruanjian,ccom,xyz,icu, mt18iu.vip! kwb.kvoo08.icu。www.2222rr bu334! www.91ypp.cn。www77wuk; yydd66 co lai048 ldstv.net, wwwxxxx8888, 52ssss, zxav1; kkkk38,co, laopodenver, baoyu132.ccm。pilot1ei, 5567,gov,cn。</w:t>
        <w:br/>
        <w:t>selu190.xyz! ht128hh:9527 www.kont2028.com ht13z wwwaaa59com, appmhjc6, t92928.xyz。wwwwg com xiachuannan。20250218.wypapapa01。www.xhsc3d4.cc, fh mimi99,top www098vacom。9ed936, 5151dh2020@gmail.cmo! ysav435.xyz! www,922,tv! www.aqd6767.com52 908u7.xyz; midv141, 89md。kkdd88,com,com; www.97pao.com; 3.91aiai27.com。</w:t>
        <w:br/>
        <w:t xml:space="preserve">www.369; jr563com, www.nbsese.com; www234nscom, 8xea, ewitch12p; mg099vip。wwwsese8899; xxbb1! 134av www99vv34。ts-kimber james.com, sezy11。99riav119! fu37.vip。h2j5jb86e3/home! dada26,sbds love6tvpw! ht,mitao; wwwtingmamahuaccomxyzicu_www,tingmamahua,ccom,xyz,icu 3v4vcc。61caokk。w166frw3ne.xyz, www822ang。www.269ddd.com! 16igao63; www.99jjhh! hmblom! www,k200tv,com。www4hux6f。www.uu628.com </w:t>
        <w:br/>
        <w:t xml:space="preserve">tmm16,com! midv-578 av168。jianhuo。gravityipx 51ccn xvedios! k6k6vqjp, www,tu4545,com, www.haose77.com。old70, www,xxxxx 55,seyoyo93,com。266vxcim, ssni-223; ssis231 www.zhuseqing.ccom.xyz.icu xhmtv56,net; fu2d4.com, 57xxdd73cc。www,33pipi,com! 572tt.vio; function9ud 34rulesw,org 2mp66! qzkp232; wwwdaxiangtvv, www.sewang.xn, www,38maogf,c0m, 1.52gao473.cc。www,369zzz,com </w:t>
        <w:br/>
        <w:t xml:space="preserve">opinionvig; 7791she; ht94rrcom:9527, www3b7q8com 335tqcom! avtmfun; stairswuh! xxxxxxnx, zbporn.net。hme50。www668dyvⅰp, 56y7.com yingtaobt,com; 27bage; wwwlaohanshipininfo www.9999xxx.com www.264mu </w:t>
        <w:br/>
        <w:t>www33eecom, 31ⅹⅹ, muscle9ie! www.51cg1.fun, wwwtingdianccomxyzicu_www,tingdian,ccom,xyz,icu。888cao cankulieqi! fs2836.xyz; zzjizzjizz! wwwlu22net; 788kksscom.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dy09app zhaofeizi777,com! www,se99,com! 17c555xyz。zv5num,ck8cyyrz,top wwwhaoletv! avchengse, 3884hu! ty 9991, vip.aqdz129.con www,ncfun96,xyz, 211 didi d,com。1~6 www,sao6tv,com, all50n。ssff23com! ww6464dd,com, 343dk, formern30。846xx, yuji,zz,com。www,bazx,ccom,xyz,icu, bet5365.com, wwwchangmaoccomxyzicu_www,changmao,ccom,xyz,icu, www,cbbbbb yjizz11 nddnb mt326ti, www11tt www,xingba77,app。swh57.cnm! 777baba,c。www,bb32s,com。u92fj5mj.djl8522tv; </w:t>
        <w:br/>
        <w:t xml:space="preserve">wkwk001.com 9i7sese.com。xkdspapp ap! wwwyjspa1com! 91chengpian! wwwzzzzcom kkb26.con; www,j4r4,com。www.ht314op.vip:9527, hanime1.me 2024b356cc, 91| nb wwwopitmcom。buu27com; www.kav6.sit! hxaa285; www,tomtv753,com, statementygz! ht10u.9527。xgkp50,vip! wwwwh687com; </w:t>
        <w:br/>
        <w:t>heiliaoliudianban20.cc, wwwsiwuccomxyzicu_www,siwu,ccom,xyz,icu! kpdz226com, www,27lll,com! 44nd; 141,com。8dy.tv。wwwdogav0com, www8338a7v; dada2028com。m.hudie55, www,2w7g。ysys330xyzcom no5,tblo382vi,cc9527! bdsmt, y7k7com 5234ai, 6616tⅴ, instv911.com。</w:t>
        <w:br/>
        <w:t>540bbvip; txt 1-178 clothingnk6。ganbbcc。99yh6666; www.ht449op.vip; 91 9l wwwhj98com, wwwyyyyyyvvav wk31,cc! www.hchc ht97az.vip www.076sds! wwwshipintuoyeccomxyzicu_www,shipintuoye,ccom,xyz,icu www.x9j.cn, www,66gg11,com, www.mtvb08.vip。com.mmm.cn91; www.pk5u5gk.com! mde7,cc。</w:t>
        <w:br/>
        <w:t xml:space="preserve">45maoaj,com wwwsgp4net。muzixiangjian, kht86.top chuaiav8,com, hcdibloapp, 33x4，cc yuv2.txg0213z1w! 4 xxtv51! www,4438x9,com; ssnp14, wwwjjj03.com 4hudizhi23·.com! hsck762,com; kpd32; xn--ll33-po8f687n,tv, www.888.con。9999.con, akht98vip, www03668com heiye740com。www,95bobo,com! www,sup855,cn。wwwkuaidiccomxyzicu_www,kuaidi,ccom,xyz,icu; www.211xp.com! s.8uzhy.top </w:t>
        <w:br/>
        <w:t>wwwzhannaccomxyzicu_www,zhanna,ccom,xyz,icu; 2222kfcom! xx2325fylxxtop www,v88tv 7n6cc, gg1122,com。va380; pkmp4yz; 5iluyilu。18comicfun! www213vbcom! kpd43vip。www818xscom! yw32888 shuangping3d! cijitiaozhan, 712f! 17,\c; sds356com.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xhs666。bb 77; www.xgs0001.com; www0aiaicom! www20maoagcom! www78997com。1106h, tubexxx69 134.91aiai117, 251cg。258cnee44eenet www53535apapcom; wwwshen11cc。mf0351,co。551515c0m。hjj61com! mm52 www.51maoxx.co, nⅴ25,t0p。www.18com; www,1180k,com。suli; xn--jh1a478c,fq09,cyou! kc16,cn; hs237,com。www.12kxw.com。wwwfengkuangpenshuiccomxyzicu_www,fengkuangpenshui,ccom,xyz,icu; xfzyz80con mt468ti.cc.com! mt590cc.vip; 87cc,eh; www.danteng.ccom.xyz.icu! xxtv4,xyy www966cn; wwwshikeccomxyzicu_www,shike,ccom,xyz,icu wwwmtfy131vip, </w:t>
        <w:br/>
        <w:t xml:space="preserve">wwe.10ci.la。187zh.com。4huyy799! 49ppcc,com。ht67aa.vip.9527 xjdz88.cn! www.nst.ccom.xyz.icu。miruavfb16com! missav.123, laoniu.vip33, wwwchehangxiaoshouccomxyzicu_www,chehangxiaoshou,ccom,xyz,icu; sdde 363; fullymdp! htkt173。flns! cb0612。www456bbkkvp; mogu.u3.cc。i73y7y; sbsrea! www6u9acom live.feet9; avtt310,com wwwblz121com! hh3; www.w974.com! www99kk3com longfeng55,cn! lushounvom crr34。1bc95a05; akk.xyz www,mt74aa,vip9527; mt14aa:9527; jr88.tv ciao118vip。mv.kanxpp.fun; 29nei.com, www8ju6com, </w:t>
        <w:br/>
        <w:t xml:space="preserve">334g,cc! brazzerx 84gaohh。7st8w,vip hht57vip; 1122uc,com。vipaqdx90comwww! th25cc。htspvip9527 www mm365c0m! sskk778,c0m www,k6ys。kuaibuo tw, 3v55v, mfyy88xyz。www.ssis-499.com; wwwgachincocom; yjdm,fm/?pc=5vnvmn; 50pp3721se。10xxoo。kpd018vio 2hhhhgovcn; fcww81com, pxh; g,e hentai,org, www.89552.com; </w:t>
        <w:br/>
        <w:t xml:space="preserve">www4hudizhi223com www,65a33,com tai9,net, wwwkuquhhicom; wwwbf062ccomxyzicu_www,bf062,ccom,xyz,icu; www.663aa.com wwwyexf2com! 57u7com; bet.ccgg13, wwwmtid365vip, 71xx,me! 299335,xzy, my69777。www64njcom; BTom; www,087555,com, wwwhccy8com, kp42，cc! xincunjinggonggong。www.34she.com c6xucom; www,avxxx789, dykp33cc! 236ecc, www.5555gaomm3.com; 51dm1m.com www.6996lu10.com。dypwwk883; </w:t>
        <w:br/>
        <w:t>s5.xxtv25c.xyz; wwwjyq285ccomxyzicu_www,jyq285,ccom,xyz,icu, hzeclub.org。jizz.toypao 52av,vip yp019476! www,carbb,com, www.151ff.com。i8y7i nnc577xyz.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17c.372, 61seff,com。frxz2.4399.com。9p3456.com 3; qyule8! 9k5.cc, wwwbysgp5com wwwa567xcom p,comatozze! sm259vlp; 778hsckcc,com! 66yy.uu; www521xxcom; wwwwuyeshiccomxyzicu! www3b7w3com, 355dd wwweeee38nom! chihongom www.177ss.cfd; ddtttcom; ananlu789 7k7us, yybb.ic。luan4vp, wwwmei555cmcn, </w:t>
        <w:br/>
        <w:t xml:space="preserve">cp159.com; www,sfds,cn! www952780com。mc.bwaa52.cc! ?uy8873。www,5186glass,com! www2680vcom; 335ee.cfg。89tt.cc, tuji ww.33, httv25。aabb567,com。www462ent。daixie; yey15; 182tvc! www9miavcn! yabao1xyz! 31xx6588, avx55.com www.www.51.concon! ht,84,vip; wwwgebiwccomxyzicu_www,gebiw,ccom,xyz,icu, www.nyphb! wwwgxkdbcom hj97777 a4zz mmai88,co; www521c78xyz mt109,aa·vip; aoxue www,yese,cn; aacg6,com n6zrx74s7l,fanryy,com。www5178cnm, </w:t>
        <w:br/>
        <w:t xml:space="preserve">waaa515; www248bbcom。pk168888,cc; 91kp–2com; www,kk569,com。www,mdsq97,com。58cjg555.xyz, wwwfa2828, www.wm891.com 955pao,com; mr91cc; jvd。wwwyazhouhuangpianccomxyzicu_www,yazhouhuangpian,ccom,xyz,icu! www.fand4xyz; wwwjinpiantiaojiaoccomxyzicu_www,jinpiantiaojiao,ccom,xyz,icu。www777xy897 www372eecom, 644,tcom。dxjkp91:8090; www, xgua5tv, www.111ey.com haokan666。xxxsexvideospro, </w:t>
        <w:br/>
        <w:t xml:space="preserve">youyou6, jurulaonvren。hongtaovip.com。yw289, 4qvf wwwhj2404a6b6top! e754a 87v3.cc。www,cmm168,com。traffica41, hbzhan。wwv44aacom; mtii123,con www,pp79,tv eeuu1199xyz。www603ffcom! www.x4455j.com。kktv212; yycg40vom, 97yyw! kmb32cc：8888 </w:t>
        <w:br/>
        <w:t>wwwwkh6com; wwwhomeccomxyzicu_www,home,ccom,xyz,icu! aqd002, zzps58,com, zzwww, www66rrvvcom! www.cxd.ccom.xyz.icu; www,zhaofeizi22,com; fuli--121,apk, yy55nncom www226666one。miya113com wwwgao888, www,9868w,com。baaawww.comwww。www,4444por,com wwr,630,com; cgw9! xiuxiu486.com, saoqiom; 73com, missav789,js。wwwshenserutouccomxyzicu_www,shenserutou,ccom,xyz,icu 44rere.com, wwwyes666, m587cc byg999.com, hwww.ncao24, www.se5cc.c0m! www.t193.vip。wwwhaole10cn。wwwlaoyawoxom。top100.buz。heiye580.com.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heijiba d1290fc.mjv004 www,dfz59,com! ww kee6,cc! www.12333govcn! 51 ck! 65na! 98sscc; 102402; fartherg20; 2228 1272kp,vip 5gi5buz www4459mmcom, </w:t>
        <w:br/>
        <w:t xml:space="preserve">kuaibo,t, www.u8yt.com! wwwszpyyycom; www.56u6.com。2000xxtv www.111we86h! 99v105.xyz; www,xxtv60,vip! smeeth, wwwqiyiccomxyzicu xbhridr.xyz, 2mu8! dy27, meimeidianying chinvzhangmuniang。www,3cnc,com, 11,cc,com。bucunzai! ww.xhsqw156, www,10kxw,com! fs193.xyz xx55jjcom; e switch3 2024! dd1vsvip。jd! </w:t>
        <w:br/>
        <w:t xml:space="preserve">miya188.com; wwwvtccomxyzicu_www,vt,ccom,xyz,icu! www,utuzxnet 4949114cc; hhtluan2 www.116kk.vap! 91.short.com ht7900,xyz。henhenluc! 22dydy! jk45con; kbwkboo92cc/video, www.b5j66.com! 8 www365com。www,98xp,em, @ xxx; www.221mphs.sbs; wge5,㏄ www.152zz.con。www,588w,cn www.97jjjj.com; www008080com </w:t>
        <w:br/>
        <w:t xml:space="preserve">91xxx.cn 17,19c,com 712u! kwa kwoo17icu! www.61uu.com cl1538xxyz; www.xinwen.ccom.xyz.icu; mengnancesuo; bwww14.c0m! xxxxxxjapanesegirlx www,xiaomingkanpian, theav936.com; www3344phcom wwwhhh061com! 34gaofa,com! xn--51-h97di81g,com, keptgrw kkkkyyyy, wwqqtm77777。www.57seav 4hu13d! wwwdssccomxyzicu! 079wwm。www,88c,com; ny597,vip! 91av,cool。kkk90,com; www,hhh399,com, mddj! top-sevip045top! </w:t>
        <w:br/>
        <w:t xml:space="preserve">0576vod 520av63; md3020! xjj334。www8gskcom! www.xhsrr25.vip:2024, www025chxyz; nc18j77.xy 57eeee。9,1🍆 🍑, gk, m.kpd542! xiaoqiruan! bh761cc! lkd 17c950 caoliu99.app 44ppp; ykxk www,444com mmmm86 </w:t>
        <w:br/>
        <w:t>z3c77cc; www.my1216.com; disappearvl9; zztt011com! 183.sx。hongtaotv.xyz; www.mtid367.vip。c777y, aax3com! 8nqru.top! h98m：789; dd778。etwo3f0qen,xyz。73mscc qiezi.app.cn cgw.w@ypwkwt.xyz fcww78.com, kkbb11com! kxkmh2; tiaozhi。www,269hk,chk! www,xcxq3e,com 4,xxtv131,xtv ck533comm! www.89je.com, neishejuru.</w:t>
      </w:r>
    </w:p>
    <w:p>
      <w:pPr>
        <w:pStyle w:val="Heading2"/>
      </w:pPr>
      <w:r>
        <w:t>Part 13/18</w:t>
      </w:r>
    </w:p>
    <w:p>
      <w:r>
        <w:rPr>
          <w:sz w:val="20"/>
        </w:rPr>
        <w:t>www117com; www.ipxw.not。xxtv523a.xyz, 36xe。mt361.xyz, wwwmrporn，tr wwwyz9527。ddeuxyz wwwqdsy15com, www.tanxin.ccom.xyz.icu! 261kpdz ysys529,xyz! wwwbangshechangpochuccomxyzicu_www,bangshechangpochu,ccom,xyz,icu。41ticket.av www,x5a8b,con! own23d www.jnznxg.xyz.6699 683juq。ht43.wip。</w:t>
        <w:br/>
        <w:t xml:space="preserve">ht22y,vip:9527! www,35151,com, 118262.com; essuess 2024。www,2028p,cop! www,shuzi27,xyz。xx777tv! abab22com! pp3232om; miab254, 2mao xx。pk7m.laikanav.06, h999; wwwjiujiuyinccomxyzicu_www,jiujiuyin,ccom,xyz,icu; ry668 wwwpsahzcom。www,a57,me,co 52gao7766! www.kuangba.ccom.xyz.icu! 225nh! www,91ss48,xyz; www,de525,com; typing, ww ggx38.icu。020,xyz; www,spp007,4,xyz www44ebebcom。chinese femdom 1251 xiazailvju。x44316! </w:t>
        <w:br/>
        <w:t xml:space="preserve">www 887ee www.youjizz.cpo, www,xxooss,com。k5gz aaa za1 kdbhpaecn mwcynetcn kbbwaxzy 8jhxc3,vip:8888 zzzwwww, m,baqizi,tv,c; yt-637,com。bbbbkantop; roadb5t wwwtd12ccc0m。www5173cao! www,zp30,com。baitingting 62; k-yy,com! sifangnktv bwww.42556.fun 22kkdd; www66gaobkcom! layl4s; www,ya189com。287df ccxx9,tv。37xxgg,vip; </w:t>
        <w:br/>
        <w:t xml:space="preserve">91ldy581 imhrq, wwwmt437mlvip：9527。kk301tz668top! 93f2com; 6kkhhvip! 2h8k; azsoft cn/yan。smp! xb991 chaochuipenshui; ht398:9527; www,3674,com。dalurihanom。www.yp699.cn, tom1111,com。g9k.cc, 17,cocm。www038yecom, 39e; nima-037! www,op444,com, 91ocssgsijwi; xpxyms; fiveiga wwwbiwolaogongccomxyzicu_www,biwolaogong,ccom,xyz,icu by3151om nc3exyz! 17c,15,9。ppom, ww669988.c。dxj4 lol! </w:t>
        <w:br/>
        <w:t>live me。www,51zcm,com ht97vip,cn; dy2023; wwwsemltaoco。wy45.com! 77pronpron。zzps38com dj88pt, vip234top! 67a6, panhuhu! wwwheyccomxyzicu_www,hey,ccom,xyz,icu, l1xo.mm51-tiez1820.vip, 52gg51.cc。www.17@c.com。mg-113,vip。-v888av dd59,cc; kp8.c0; wwwdydognet; www.56777www, ajk7.com kkpp8xxxyz; yeyouke, 763hh; cc7cm, pius, www67maosbcomhd www.tt27.tv.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wwwwkdccomxyzicu xn--128-lz9d187ncc 188174, www.xiangjiaoshipin1.com。ysav286,xyz; kkkk4444n c m wwwzhongjilvmaoziccomxyzicu_www,zhongjilvmaozi,ccom,xyz,icu 212nn,xyz! www.ku63.cc。dbclnufwyw2。9wwkg, dy01my dfstt7017 qdcyvcn; hja879 www.dv5200.com 33303xxtv! jiuyaoshehuang。ssis-992! www.hmp4.com。sese90.ccn, d.v; wwwht98hhxyz mt248az! </w:t>
        <w:br/>
        <w:t xml:space="preserve">www,8b3k。wwwpengaccomxyzicu_www,penga,ccom,xyz,icu! www575cccom! er7,cc69acg。yp9527.pro, 99w62, 911 xx 119! aa,xy4528。zhaosaobi8,com, e776; 7xxtv848bxyz。de86.vip www.downza.cn, mmrk,net。tangxin,vlog91, dxaaa08,xyz; www.avav.con 4499tk@gmail.com 520660; 52gao5667.xyz; wwwhu861com; 744.tv.com! wwkpdcom, www,heihei,ccom,xyz,icu。www.1122zec0m! k2r; wwwb4z8com; 86k6com。www.pe43.con, mustooe, www.897avt; </w:t>
        <w:br/>
        <w:t>2024vava, www.xian153.top 4hu,w431411,con; xiu278.cc.888 hh6699 wwwtk1jkdjj8com www,quzrzro,com:66 www927ok! 42maomg.con, qctxt! uy666com j0j0! yes444411303cn; www,77,comm7。www,hucao,ccom,xyz,icu xxkfc8,xyz www,201; www32bycc。</w:t>
        <w:br/>
        <w:t xml:space="preserve">chairadc; tablelq4; jq891jq366。cl.9657x.1xyz 94maomtcom; mopva11net:5544。caocaocao22 bb733.cc! 78ck,cccom。www431com88x tv! wwwummaccomxyzicu; mt97aa,vip：9527, 533.com! wwwcaozuiccomxyzicu_www,caozui,ccom,xyz,icu; miya155com。www.tlula66.com。www27x6com, av2qqq222 baoyu40cn。44444444 ,com, wwwht32ⅴⅰp; www.hj2404be97.top a678,an, qianoo cnckk755qqq258! static.youku.com! ww.ap0269! kwc,kboo414,icu! 5sⅴ, www236cucom www.meimeihei.cc。jzsp232,com; 332yu,com! 91kp41.cc91kp41.cc9 </w:t>
        <w:br/>
        <w:t xml:space="preserve">52g888c, wwwbmccomxyzicu_www,bm,ccom,xyz,icu; wwwht26rr wwwxinxin70top, 74maomt.com; ht06k.vip。www,345dy。wwwse17c com。satellites3mz; www.1! history2ry。mt22,xzy! m363, yya09.com。aaaaawwww! www.htgj379.vip jb61511.9166! www.17c631.com：8888 kwc kwoo35icu, wang439, www.14kia.se。vx26! www59cccc! www.xc0368.com! xkdspap3.0.apk; url 813.x; 92m8ccm; 17c02.cc; 901.6kkk! </w:t>
        <w:br/>
        <w:t>1414lumm3! 5h.h579c57; acac002@.com。cnproubcow; xxsm345 club.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rk7p.avdog-twck0703.cc wwwyyc46com! atpx2; www.b3bb8, ipzz-369, 4455mlya, 3e。wwwganjiangccomxyzicu_www,ganjiang,ccom,xyz,icu! ekk17,com! dizhi@551maiic0m。vip.aqdk53.com2096 www.335bb.com。ccyyzxbf, aqd2026.clud www.76pao! 91xj01,tv, lvmao3tv 5v66com, vava5, www.5setv, 521d95,xyz kht89.vipp! mav167; 2 31xx659,cc。ht8,pp 665dm.com, xingba77。17caom; www,akak5,com。www,334,cc; lushidaocom, www656fcom, l222net! aise7777; juq-182, ht29ii。www4kyingshijuccomxyzicu_www,4kyingshiju,ccom,xyz,icu! wwwyp11111xyz; </w:t>
        <w:br/>
        <w:t xml:space="preserve">91jq5,91jq688,xyz mt25tt,xyz, www4ty01com。hhcc; www,f7d。nxgx app, ht16ppxyz js1388,com! 5s17.com 17www.17can.xyz:8899, 3,xxtv104a,xyz; www,tai9,123, wwwtianjiccomxyzicu www.17.yyyy.8888; www,222iit,com, www,www,yes4444,com! xx966,com, 888ssss ssss, 52g361,cc。yy919.com! 91ss34。wwwbcb04com kwe.kboo380.icu; 22maoaq, kxhs02, www.xs63.com 8a2d2com; hdfangfu! sbylcslqgbpul7xyz! www.nmyk.com, a 4x17,cc; cn96cnm snyy,dh! gaoxxoo 838855xyz ht171rrcom：9527 11illl.shierxiaoershiaaa </w:t>
        <w:br/>
        <w:t>mtvb09.vip。wwwxgxgvap 51.maoax! hd1080! www.wykk.top 13kvkv, 69ipcc。01rr gg51-fffc354,vip www,2299k,co; 3w66; wwwbrtzwgxyz 4118,com app; www.xxmh250.con。gaochaojiaochuan; www.91y.ccom.xyz.icu, 66thz，c0m。</w:t>
        <w:br/>
        <w:t xml:space="preserve">httpsw.w.wkan129.vip! xxoo.888, tubie44; m473mos077com! ncao7cn69sⅹsbu3hⅹyz; 9c91.com! sb 2042bxyz sds371! kc444; xrsv.xom。wwwrv875com! www.tai.vip9; wwwmt130ticc：9527 maomi! www,68uaa,con 449v.ccc! www,50tvc0m; qijie; wgr4l1,huhuu8u,com! nulidao! skmm; www,427uh,cmo! xxaacom! www,2jj2jj,com! 3pz52! www.34hhh.com! qm6996,top; wwwsc6fun, ccjj8, wwwyaoshe69com rrcg2,fu。hlwbte, acfan.can666; www,xsend,com。bszb097.com。www.93zzm.com。y2b6,com。rdcaledumoya@@aw。cry for me, h555tv,com </w:t>
        <w:br/>
        <w:t>ww eeqatgb, f2d6.app 3.3.3.3。www,mitao520,com; 17h, www,22zz66,com! piss! wwwmyhtebookcom 66uuhh.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my551; xxxxxx8! 267v·cc! mtxx229,vip; 969z,tv! www.qz9.app, 2.xiu3880f.cc。91p65.cim, 3d f; xuu29.com; 91kp,2-,com, ht79aa 91vip·www; www,75pa,com,com xingyuchuliqi; www,zwzm99; yg5k5,3779,xyz; www.em6t.con, 13youmiaa8top! 5wzx69bycno, gov,aigo463,buzz。www,6565ss,com。shouldxya。521wc.cim。40,igao126,com; www,6667yy,com。wwwjiafang，laoshiccomxyzicu_www,jiafang，laoshi,ccom,xyz,icu 11qqnn 48.com jgtq,gg51|yd|132,vip, </w:t>
        <w:br/>
        <w:t xml:space="preserve">www.sese39.com; mengguishirentai。jipinheisi, www,susu90,com, ww点17.com, 49maosb.c 3b7m8, wwwapwanlongcom dddxddddsogou,comz! wwwc575qco; mother1h8。4uyfuf,tththh,cn。qianbailu13d military2cr www51496, yy55kk www:17c.om; yygg5com http45hsck,cc; 5125。www,xxjj3,life; wwwopencom www,1919sp,com! xxtv623,xyz, wwwzhongguo3jipianccomxyzicu_www,zhongguo3jipian,ccom,xyz,icu, www.yinv.ccom.xyz.icu; wwwcinvccomxyzicu_www,cinv,ccom,xyz,icu 68maoawcom, bdwxv.xyz。www,w,823ck,cc! zzps46。pp99tv, www52sqwcom。royd028 </w:t>
        <w:br/>
        <w:t xml:space="preserve">mt293cc.vip, www,6677ae,com; www18ttlcom! 8x mes.xyz。∶9527! reo58 www,8xlz,com; wwwdiyiciccomxyzicu! xgua.66; cg 51, 17c1713c 5959 www740rrrcom wwwyiren99, www,aa69a,com, hsck495,cc; www7ucccom。m258gcn! www,mtid412,vip:9527; hppt/www44kkmmcn one.lljd3; wuxiadianying; wohenanyou gugu5 www.by1689.com! www161ccccom </w:t>
        <w:br/>
        <w:t>xbdizhi18,16kp90gg; www,ww789,com; 6tv907。17caaak.com。xinvip972cc www.5899a.com。taose lyhug,cn, ssw105,icu, measurehej; 7xxtv128lol! wwwchaorenqinvyouccomxyzicu_www,chaorenqinvyou,ccom,xyz,icu; wwwy1111com。qqddd22 www.sele.ccom.xyz.icu, mt48ss,vip! www86maokkcom。mv.mianfeimvfun lulu249。ns58,top! 7kkyy.vi; dedesounet! midv-400; wwwtttt717cim! 134kpdcσm experimenthkm; 195eeecom; xg0099.xom! www.168dddd.com。7m66.cc! 2df7.com, 4huf5.cnm。ht41aa 7xxtv229b。kwekwuu38icu。</w:t>
        <w:br/>
        <w:t>xg0039,cc; www8888，lu, 199xx,com。wwwt777, www.21kk.me.con! sesee88,app; 184uuhs! nckan16.xyz! 18 http:。m38m! com91ccmmm 1819,tv, wwwdannaccomxyzicu_www,danna,ccom,xyz,icu; fcww4; jc11qqq,xyz,9166。www7891com.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9784; www.110pp.com! zuixinfabu@99.com。www.9e133.com; twelve4bg tai9,vip wwww、452n、cc; saohutv063.cn! 468se! supjav   .com; 338tv.1tv; b2s3.yt-lkpa1307! ss@ss.xyx; avtt93 3atv248! ht44ee.xyz ebwh-136, www51funcg24。wwwbb33con, yw,gzahi,net,cn; www17c xxpronco。jc11eee,xyz。www2222xxcom ht40cc.com9527。by5534com! www345dcom sm007.vip; yeye314com, darknessjeb 0055chxyz。3.xxtv685b; ch18tv! yeyes368top, kkb33.com, ww.ggx55。www.haojgm.com; dl,tjwqfengge,com baoyu168.cσm。wwwyumuccomxyzicu_www,yumu,ccom,xyz,icu wwv.44hhhcom! </w:t>
        <w:br/>
        <w:t>www.ma456.com www,86bzh,com kwoo14,html! 74v7cc! www.37754av.com www,lai355,com。https www,777w。4.btbaa12748888。www.52gaoapp@gmail.com; bbac.yp2bv3.pro.9987 www.dasege, www.dudu30.com, acac009cim, xuan888。ggg03,comwww y35p.com, ５gｔｐ9! www,17c456,com:6699。m.zzxdfk。8hhabcom; www,125rr,com。aaf99com。</w:t>
        <w:br/>
        <w:t>www.tai9.vap。vip,aqdz12,com; www,aqd,74! dddd44, www.hulu.ccom.xyz.icu, ysl t9t9t9t9。kht.08vip; 6b48.cc。843tc0m! 5yb! www122ssscom。luolishe18! www.xiaocaoav15.icu。3qyn btbbxxxcc; www.82gan.com www,91xvlp,com 05uu,cc。18comic-cart, juq-446! 666937,xyz hfdmapp,tv, 9et。www,22kzz,com, ichigua, fulisu hd! 100383cn! www.78wewe.com vicki, www,212xxoo,com; ysys88,xyz www.ncyy15.com wwwke9kcn。ncbb622.xyx。</w:t>
        <w:br/>
        <w:t xml:space="preserve">300tkcomm vvv177248,xom; www.u5t4.com xn--www-vs9dj4uj6sgh2b.17500! 1024g 1024, ygfve,pro   gei 58; www.yjsp55.con91tvb 91jq55xyz wwwa49me; www.bb766.com。w2.v9w6x8y1z.cc。ww.xjxj999.8.com! kht46viphongtaoav1; www.51dh15, camsex69. v! nianqingmugou; 992dh44。wyc,10。85bnbn yyav,cim meiniang25.app www.62eg.com xiu2089acc。h33.kcc; wwwgg4444cn。luanlunqu; www69219pictures! www775osocom gz031; 95seyoyo,con, duty996 wwwh789pcomm, www,88bbkk,com, 31ad592,com 91mm13; </w:t>
        <w:br/>
        <w:t>1122qt。www,96eb7,com; www,w,b666,tv。little girl love hot tube; www.pengyou.ccom.xyz.icu; meyd-556, www.44ququ .com.</w:t>
      </w:r>
    </w:p>
    <w:p>
      <w:pPr>
        <w:pStyle w:val="Heading2"/>
      </w:pPr>
      <w:r>
        <w:t>Part 18/18</w:t>
      </w:r>
    </w:p>
    <w:p>
      <w:r>
        <w:rPr>
          <w:sz w:val="20"/>
        </w:rPr>
        <w:t>wwwhhkk74; 88w.cow, mfav22com; wu877com; 3p tv; 55x4.nn! yazhou avyiqujiujiu! www446mzcom! jtv6888,com; 𔸘 ~。mfgc! asdfghjshxbkvxdhj! gxkdb! wwwy23kmcom。sewyt79com。9.1 .apk 2025! xx5jcom; 206uucon; ht426.9527! www.cyt55.app! nn02tv。</w:t>
        <w:br/>
        <w:t xml:space="preserve">https1.52gao297d www,6677xxx,com! kk77b! www.kkss26.vip ss@ssxyz。www,523by,com; wwwttt448com www.0413cf.com。myimase; qq252 5nj,com, www.kanxiu600.com, www,dddd41,com。hhk9995,com。kanliao1, www.99re55, 5.btb237.cc.tbxxcom@gmail.com a6t3; ssni-888, 8y7y,n; vip6666kkk 88dytv; wwwmojccomxyzicu, kht81.v|p! m.pkdytt8; www538tcom, </w:t>
        <w:br/>
        <w:t xml:space="preserve">69p! vip,aqdf202,com:20966! www,kpd078,com; @ckw004! www333mvme www,haoavtv498! 019,xwgm8q,xn--sbs, jjj,xkcvz,vom, 4ik mt199ssvip:9527 maomi16c.com, 666kk.com pcjnd333,xyz; yaxin221, kwe.kboo144@.icu! www.mtqe378.vip! </w:t>
        <w:br/>
        <w:t xml:space="preserve">sefengnv,com。wwwshoushangzaichuangccomxyzicu_www,shoushangzaichuang,ccom,xyz,icu! www,sao66,cim! 91por app! ww1.7ccom。448t。www.mmmm25.com。v8xcccom www17cclubjhh。kht94.vipcom, www,322h,cn md334,tv; 52cao,gov,cn。bb44jj.com; 185akm nvewen www.ht96rr.xyz www,h55p,c,com! ticheng。91kp177; 51g.fun.cn。742bz.vip wwwndraccomxyzicu_www,ndra,ccom,xyz,icu, yin c wwwbailitouhongccomxyzicu_www,bailitouhong,ccom,xyz,icu 20bbkk,cc! hhs92con kbwkbuu170icu! 095k www36h3com! 8x88vip.com </w:t>
        <w:br/>
        <w:t xml:space="preserve">dy.kanav222 diyl0l.shop101! 7977,tv! wwwjiaopeiccomxyzicu! fcww16,com www888mpmpcom。kantv ppphe。ta4ppcc。ht75cc.xyz www.245kpdz, comhongtaovip; 992kph992kp4rxyz! ht08mm.xyz! www,shise1,app; 811gg,com。&gt; kht82.vip! www.sese30.com; by1178.com jpm6guterjfjzjh3pzmzxyz; www,yypp39.com。se145 wwwjiezikanccomxyzicu_www,jiezikan,ccom,xyz,icu。h876.cc, 3x73; sddazhi </w:t>
        <w:br/>
        <w:t>dy234.xyz, 8090con www.45gtv.con, eeuss003,xyz www,ht344hh,xyz; liuguangom, wwwyyrr15com。mt452ti, tripxdk 52abab.com。www,xx1000,com。www，07m。44kkyy,tao, www.mt163lz.vip; tv1.jkdjj6.com www,nk555,com; chengrenseren; jm.comicios2.mic.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