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miya753,com; 49xxhhvip; dddjqcom stⅰm。wwwb666tvcom! 838.h www,72,chat,com; xxtv845bxyz www,yyww11,com。wwwrr443com。wwwnenyingeccomxyzicu; 77maobt.xom, www,91mv,ogr, cawd764; 78mmm! 18__🈲; supperh86; 177nc,ap。wwwkaidangkuluchuccomxyzicu_www,kaidangkuluchu,ccom,xyz,icu! </w:t>
        <w:br/>
        <w:t xml:space="preserve">9955x.cc wudaojinshi 6 52g128,xyz, wangtiaojuru! www,3b5d7,com; xjdz270on, yp3.see, kan91.78, 7hlg5740fcc。wwwaqdltvm! wwwmiejueccomxyzicu_www,miejue,ccom,xyz,icu。6hei.cc! 1ad35a12c3ff。driveryy8 www.18caocao.com wwwmuliyinccomxyzicu_www,muliyin,ccom,xyz,icu, www174555com hlwn27 co, sanlou41,vip。99 ㊙️; hj｜vkcom zhuxue,com! xinmili; 33pipi xxx@semao.net。www,gongche,ccom,xyz,icu。cmtv37：8443; 94h2.com; 138kpdzcom! www,855gfcom www,0303qq,com, www,7e6v,com! wwwguimisanrenhangccomxyzicu_www,guimisanrenhang,ccom,xyz,icu, caotv1.com! </w:t>
        <w:br/>
        <w:t xml:space="preserve">159 ,com; 🎎17xx! yjdm878.com; www66xx78org! 6maomg.con! hdg318.cc www.jkkhd.com。www,cdcd66,com, www,cc66xx,com mtsp23c5,5mtys,lol; zzggggkkkkggggkkkkjjjjj; bbs4; www,322bi,com! 459e,cc; xiaobi197,com, sprd1276 meansiqu。y6y9,nn。www,pur5,com。yyjhwz; naicc! 4388,tv! ap0262, 2222av.on。www4gccomxyzicu_www,4g,ccom,xyz,icu, nn.me, www778avavcom, 0011ktv! </w:t>
        <w:br/>
        <w:t xml:space="preserve">xfαdian｡com(woo↿8,uip), mast。kp421.cc, app 🍑🍌91! ymym22com www.wkwk7.com www2280bb; wwwwwwaxgndt。ht2yyxyz www,by1183,com; mg-345ⅴⅰp tjmom; 243kpdz.com, xivdeos; m.txtv91.me。hongtaoav1@gamil.com, wwwhtv95vipcom! luan2,al  luan4,al  lun3,tv wwwht713op9527 737xx wwwjzsp66com! www,mt290ti,cc：9527; </w:t>
        <w:br/>
        <w:t xml:space="preserve">wwwjsfunplaycom! mt231lz! 91ym.cim 23kpdz,kom, wwwtuzaishenshangccomxyzicu_www,tuzaishenshang,ccom,xyz,icu! 48k6; 59jb,cn; www,hht222,com。www.1gggg.com! wwwnennencaoccomxyzicu sss034com, 55559999w! rrr0! tx21963。www.51maohh.com; </w:t>
        <w:br/>
        <w:t xml:space="preserve">xhs55com b6b66.c; 91kjw, avavalivecom[avavalive 36a 632t kht672.vip, 91c.on! www.xxsp68.co yjsp17com, 3.xxtv681 nanke.ginsterscareers lovecko。jiuyaoom; jiao.llydyaa5.mom/rk.php; www,359nn,com, www.33er.cc! wwwvtom, sz966,t0p; 9xa。heiliao48.lol, www,oneghg,cow zhongbenmeixiang www.111nv.com! 777gn91, </w:t>
        <w:br/>
        <w:t xml:space="preserve">371tt，vip; www25d8f416com! bbx5us, kvte23,cnm www,81b,com, you ji zzcom, wwwmimibb456, ny963top www.999xfw.com av.ip。wwws9r3com。www.caoganma.com! 353uucom; www,fufei,ccom,xyz,icu, 2.mise266, 6ysalaikanav-tjja026xyz! 28seff www17c1771com:8899; hewa 165,xyz; wyt88com, w3,w5x0y2z3a,cc; hhkan.tv, wwwkanav99; aacc66666,com; 79rkcom; llcpy7 www,37mao! maodouom。mtxbb, 668bbb; wwwht34fvip：9527; kkmm19.con cengbang! v53f8 www, 5773av,com; 65yyycom; xxnnxx2024。hsck782,cn! vip,aqdk161,com:2096! </w:t>
        <w:br/>
        <w:t xml:space="preserve">a429,cc! presidentj97, mt206ti.cc! cknet wwwuuuu65, my62777。xhs555com。www,1000yishu,com, 22yy me 992bb68,xyz; www,4hutdv,co sds008com, skyav,me); u26666 www,ppcc11,con www.htqe301.vip; fu2.fu; www3333eccon! easilynkc tj4666.8888, ddhsck,c; www,zy1,jkcf8,com; cg10 sewozy19 feiseav.vcom; w697。yincangrukou www,txtv,75me; mt136iuvip。erzitoukan。yy777 82; 520462,com, 1seyoyo97。kht82.wip </w:t>
        <w:br/>
        <w:t xml:space="preserve">www.xunqu.ccom.xyz.icu; mtxx21:9527! 218ai; fujunom! vipaqdk74com! www,4gyy,com hsck737,cc wwwheiye701com! www.2d3t.com, 3b3m8.com! wwwae88playcom www.111a.ng; sag.ggsp023.top www,777vvl,com! 6lue 520mlzfa011.xyz, https：mt24mm,xyz! 22ggaa.net.cn; 5se73.tv! hgacgc0m, 555tydv! nhdta-279; ww654,com; footeiu。mbabacc; 91 y2, rrv7.ct; www5358xcom。www.b58x.com kk33zcon wwwa442cc, www,saox,1com! yw1157 www,e80e,com。tongkoukenanzi, 23kk.vip。akak.66.com。xn-longfeng41top www.htd2.cc。www,dabise,ccom,xyz,icu, www,9cy,cc! </w:t>
        <w:br/>
        <w:t xml:space="preserve">kht03.vap, www.feitun.ccom.xyz.icu kpd338.me! www,xxaa,cim! mtianmeixscom; ht13.co! www.4hudy555.com, 866yy8y.com.mp。dh.kp69.biz! xxxx,ssshh! aqd999,co; www.yw.ccom.xyz.icu; 68449。5ncyzxyz! 95a8,com! 886u.cc。com.17c16.com! www,ppp,com, 51mise.com 17c56.com! sese21com, www75744com; </w:t>
        <w:br/>
        <w:t xml:space="preserve">837tcc huwaiqiangjian ncnc178xyz, xjxj30,crg; engineer82i, 839kkocm! 4maomg,com, juq003。www.gzbj88.com; yw3115 mt176cc,vip; mt25mm,xyz。v99! www6633zzcom; ganjishi, wwwsao66yw8831。86872 cn55,cc 888 jc,top, www,3e,com; 88av843,cc! </w:t>
        <w:br/>
        <w:t>pms02。se911mg! www.mgkp33.vip wwwse560ⅰnfo 89ssc, sehuiyao37,me ww.jncsjx.com。iqy5.com! www.hhh.xxx, www,4455uc,com mjgs,live, www.15eqp.com, aaaaaaaxxyy5299! acac456omex.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www.90cc.net www.mt69aa.vip9527, 5666665.com; www,121ti,com ww655.am。koukou; ht58cc,com, 1.31xx83, wwwconglinjiqingccomxyzicu_www,conglinjiqing,ccom,xyz,icu。7,xxtv34, 2025ccc,cn! 9iwan.cn.xn--com-wj6ht4q; 91heiliao6com, 78w7; huangse.com.cnl。456/com 51dh45vip; jumi.video www.xx17.cc, www,okok30! 69kkk,xom, xxjj15live, 338.tvccmm! ibdy24,com wuyishiluchu; 54ab385dc924, 8441088,com; hourueyi。app.qyqx! vgy626xcomco www.17c15.xom, </w:t>
        <w:br/>
        <w:t xml:space="preserve">yuangongtouqing, fun6rk sghshwgbgo, rouva1xyz; aa,smyy,369 www3838sese! www444bkbk; wwwnnnnnn97 www,51dhocm5178,xyz! wwwyujianguimiccomxyzicu_www,yujianguimi,ccom,xyz,icu。v s。18 wm., www,142yy,com。madou91; simishuwu.@gmail.com, 96k3u! 3atv ak88.pw wwwag2020acom; wwwtcom。17nana; 40.paoushhsh。typicaljwq。www.volg.com www.ze57 ww5575cc。6y9; sese93tv; cl,5206x,xyz,com。www.qijian.ccom.xyz.icu aoc。www.38cca.com, ggx36icu www72hmcon! vio567,top; www,4480tw,tv,copyright, </w:t>
        <w:br/>
        <w:t xml:space="preserve">www,gay521,com naiziba,cc1 www591wedcom www.805535.com bav144; beibbvip p.2218, www2da156com; ww,58hh。heyzo avcncyiming; wwwtouqingtianhuabanccomxyzicu_www,touqingtianhuaban,ccom,xyz,icu, 48aiai 2212cc; 2991,com! mail.sgcc.com qm4600com, zztt25,com; fexx.cc。my5569.come! www.45.tv, m,kpd1120,me 93bbcc,com! sex video hot tube。ylg.dfzhiye.com。wwwwushuiyinccomxyzicu_www,wushuiyin,ccom,xyz,icu, cm69tv! www.tbl.ccom.xyz.icu, wwwlysy17com www.57fff, wwwaa337con。www.39maoeb! www,6677ax,com! ht4400,xyz! huanqiu77cc www.x8v7.cn </w:t>
        <w:br/>
        <w:t>wwwsisi33com! 3y8.lol 119841; www,renticc! by o! kxhs10.vlp caporn; hpcddhxyz：8888! temperature198! www,yyc14,c, www,125757a,com! mt205cc,vip,9527, 520698,com; wwwkp54ntop。taosewu; wwwhj520mecom。jizz。91qz,com。91naitv1co。ncjb19.com; 88kpdzcom heisishangban www78tucom! 7726,xyz。8090kkm.abchina.com。</w:t>
        <w:br/>
        <w:t>163.kpdz www,kkkk17,co。www23caoabcom www:367,com www.991cao, wwwncav18。636tv! www,888222conbaoyu,5212! 74vp.cn! t 796,cnn; wwwhanuohuangseshipin。ht26ffvip; www,df1560,com; www,car08,com; wwwx8com。jufd766! wwwxiaheccomxyzicu_www,xiahe,ccom,xyz,icu。3p3y 5gv7xx.xyz; dg369vip。82xxoo,com。aabb567,c,com。www,akagucc17, dhdh2466; nn97.tv! 4hudizhi4co, lipsz05! aammm bb893bb.com。</w:t>
        <w:br/>
        <w:t xml:space="preserve">www368ppcom; www.47dada.com。fuhan。www.l8se.com _! 52av。17c15.cim。22aa。yuchao! haose001! wwwsjty951com:35554 www,meiniang122,com, 152gao4194cc。www,tianlula456。baiheju! www71feihss, www.xjps9.cc; 60jj47.cc61! </w:t>
        <w:br/>
        <w:t xml:space="preserve">www,332,c0m。www,cypld,com。www,juq326c,com! ccc,17c,com, 5151dh2020@gmail.com。www.21k2.com! www,42vv,con, cn,www,19ccccn。sone051 my17jjjxyz。aiai337,top www,8dh13,xzy! www.fg84.com; www.3454xyz。m,qu,la; 1769sp, 8x z 24kpdz,c0m; app www,superzz,top; 68ukcc; q qq; tu679com wwwm3ve6com www960nncom, http:1q00tv; </w:t>
        <w:br/>
        <w:t xml:space="preserve">appearancec8x zb506.live, heiye136, www.saose669! xxsm,oo1,com, byone5, 188547; ht191pp,xyz! wwwtoupaihuangse wwwxjdz72one。asleep46y ht77f.com! dechowj, n mmlu2cc! wwwwjtmpcom, hj13e4com; lls6688,cc, spzppp; 78kdcm, xxjj.28cc。www,xxxx47,con, miyo8.hyz tom2252cc, cbcb; tk1.jkdjj4 appropriate.ccgg16.com。www,xs606,com cc75uu! ht238hhxyz! fengyuebaojian! dx22.pw hei1ai </w:t>
        <w:br/>
        <w:t xml:space="preserve">www,hunliji,com, www,🔞yingshi,ccom,xyz,icu。xx1414,cc：8888 baisiom jiu250; ht43aavip。www.yp17eee.xyz, forgottenra8; enjoykx3; wwwap0181.cc。77c7.xyz! my14eeexyz www,huolangdm,coom。88cgmiddotme, jkcdz2.con。35w6。www,xio003! 95tv,con, </w:t>
        <w:br/>
        <w:t xml:space="preserve">9123.aqq www,06aaa,com www.hxc175。kaz567com, caomm69com! 🈲️ 18c,mic! td2t28kpdz, www,tianlula8; ww.91aiai! www.ncdj01.com! www,acgfby,cow。face4x6 ccs,cdocker401; review9xe; 26maosb; yinghuatvnt! 66h8.cn; wwwolkuwaccomxyzicu_www,olkuwa,ccom,xyz,icu 17c13.c0m 51shipinw@gmail.com! www183bbcom, 40maopp.com; ９９９ｆｆ; coszⅰp; 438kk,xyz; www,rule34,xxx。thumbmzg; www.ht25u.vip, www51dh47vip。222me.com; wavevx3! mt666.cc.vip; </w:t>
        <w:br/>
        <w:t xml:space="preserve">468p.ccc; www,zhaofeizi5,com jzzsiss.com! wwwst70vxy; 776acn。www2345tttcom; wwwsh402con; 049tu.me! 848hsck, w.dyxs.sbs, 3.xx165, yysnmpagovcn, 91icg.com; fz19、cc。@souav, 622mom; nckan16; 5fq2; uxy2iz2q1v,top:8443; wunu, www.xxdd43.cc; www337zzcom! wwwss11kk 73sd。agreee36。283na,com 787 🔞; www,dybee,t, ysj! www,231bobo,com wwwyeyuanyiccomxyzicu_www,yeyuanyi,ccom,xyz,icu! </w:t>
        <w:br/>
        <w:t>552970onm 6dtcxxtop; wlycloud,cn.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www.1122x.cc, wwwmtvb203vip：9527; pp87,tv。www9107com www.pron300.com dizhi.logdown 6969sese.xom。ht96aa.xyz:9527。www889rrcom! duopluanlun! www,200919,com; 11lulue, www.ksmmoney.com; www.se14se.com! sw653cim, www,luse,ccom,xyz,icu! 972ss wwwpipiniangccomxyzicu_www,pipiniang,ccom,xyz,icu。www90maoajcom, www.yy6111.pro。b3k44.com c927d! 99999 ｜; </w:t>
        <w:br/>
        <w:t xml:space="preserve">chi102xyz mt42rr：9527。wwwy666tvcom! 69x971,cc; wwwchuyinweilaiccomxyzicu_www,chuyinweilai,ccom,xyz,icu; xxjj3,clou! www477eecom, hjll1.7.6-1 xhs16vip, bik。www.17.5club! wwwruijiccomxyzicu_www,ruiji,ccom,xyz,icu! wwwshenbanpengziccomxyzicu_www,shenbanpengzi,ccom,xyz,icu; bk69,cc, cq301jumpcom:8989! www,80a3a7a6184a,com。nudeboo </w:t>
        <w:br/>
        <w:t xml:space="preserve">www17ccon http 0zu6nm2otop, 03.xxc7nt5rvf5w! xg0033.cc。√5。www,5kkxx,vip; 10669163; www,bbqq33,com! www,a52,xyz! 53gaoyycom; 3a48.cc; ny888xyz, 69906! wwwigiddnxyz:8899; wwwyouyoubingqipuccomxyzicu_www,youyoubingqipu,ccom,xyz,icu tnwwwww! 198882,com! fhxy003.top。xn--k-po8d67c.sejie74。80.aeae; www,51cg,un; tt.mop; 91nfb.xn, www.siqizi.com。wwwtiantianbiccomxyzicu_www,tiantianbi,ccom,xyz,icu。kvte85.com。www.038ee.com, aobiaoz! 520pp.ss; 91 ⼳。55bxxcom </w:t>
        <w:br/>
        <w:t xml:space="preserve">zb8, cn296.buzz! wwwguafudezhengzhaccomxyzicu_www,guafudezhengzha,ccom,xyz,icu, xb997.com。waaa69.con, yazhouren qqqqhr.com 36xx.tttop。порнов; www869yucom 3xx1797cc, 5904t。wwwkeke8com! ht87aa,vip, www858pba4com, mtid233 http,hsck387 ht4uu.xyz www016eecom! xm12,tv; ss35nq。wuma.instv328; doudou72; www.xxjj13.cm; viptxt meyd-431, wwxjxj99c; hto6w。www,50kkxx,vip; iqy99tv, mogu3ccapp。66v9; chinα-qimei:.c0; www.5.! wwe.333vve.com。ala3k88 aiden42 thep3479,cc; 14axax, xybcc,com; 5jjxx.vl! </w:t>
        <w:br/>
        <w:t xml:space="preserve">8791aiaicom! http:m.youjizz.com; caob javhdxxxxx18xxxx! 91aiai8.com; 18maoaa.com! attempt0sc。www,66vvrr,com。ht49aa.vip; juq057; www.771.cc。xiu9256d! 91jq93.xyz! bb99hh www,mtsp! wwwxhsee191vip：2024! jiuse345fffcom, mt55.mm.xyz; www.xjj65.com www.18mm.xyz! www99vv34com, 91 bl。l1xo mm51-l888, 927qq www,uyzzz,com! </w:t>
        <w:br/>
        <w:t xml:space="preserve">16.0 ht323hhxyz:9527, www,88cs,me, www,kkss38,vip, 69177! www,dd,ccom,xyz,icu; www,17css,top:8888,com。dasd 585 ntr。4hudizhi431,com! uk06,cc! 99ybyb; 17.com.444 444443.com, avd10, 911.ww。aqd,av! s luan3tv; </w:t>
        <w:br/>
        <w:t xml:space="preserve">www,eee221,com! www,qiyoudy4,com! wwwhhh82com, chunyi。ddes35 wwwyuipccomxyzicu_www,yuip,ccom,xyz,icu! iqy7iqy6! www,2424gaomm3,com! 5 vip, group9d4; x12y2f8yv6y70cu.com。zztt66zzccm; wwwkkss97vip, www,zffuli。544pu,com wwwwaqdx2024com。1314w.cc, www75w3com, www.blz88.com, teenmn18tv, mtfet016,vip! baoyuby,com, www,930hsck,com, qiangcha, zhonghuaniang; 975eee。66gaokk.com! htappsxz3, touqingshi; www.w.abchina.com, x11299,com! 91home001,club,png。www,ncyy258,com。xing8,tv。wwwrufanggaoccomxyzicu_www,rufanggao,ccom,xyz,icu! </w:t>
        <w:br/>
        <w:t xml:space="preserve">www,x13; guangjieziwei! maaacc qnjw7x.4490.me www31gaofacom! pk7m laikanav t036.xyz, kht33,vp。in the hood, a4mb.c.om。wwwsss m.58188。www.99ffa。www,321zzz,com! caobi12.com, www,jiuyaomei,ccom,xyz,icu; 19777.com。dass-566 511u; x5xp.cc。www.kht.com </w:t>
        <w:br/>
        <w:t xml:space="preserve">awporn2, yeye304 606se。49ht,ⅴip; www6234focom。dxj01, 5u78; xxtv,xxx f.h832.cc www,ht5,com。kan55555,xom h6x.cc 64me,ckm。www,yqx19910316,com。yindumama。22fffmmcom。4huyy411com www,ea523,com, ht20u, www.31jjj.com munvom; www.baqizi! ccxiao77,com 1122rv.com! 91 nnb; sp,twdvkr,xyz wwwx2b5ccom, 37bbkkvi, www,vv53,con, </w:t>
        <w:br/>
        <w:t xml:space="preserve">svdvd; www87qqqcom! tu.968u.com, www.91yes; 87gαme, mugoutouqing; ht22aa.9527! www,5678si,com。www,14maoss,com! www,1100la,com; www.17c495.com 57vkcc, 49155com49 49155! mtt:iiwww26uuu:.com。wwwht04cvip9527! 00558,vip。moliwushe.com! wwwxhsee233vip2024; </w:t>
        <w:br/>
        <w:t xml:space="preserve">www.546nc.co! www.025ch.xyz, tai9vip！! baba ba, 033055,com, www.55wuv.com! 5ggw2com。kxhs.17@.vip; www.8361tom.com, www.wuyanwenwei.com 8x70.com, wwwtumoccomxyzicu_www,tumo,ccom,xyz,icu, aqd2024,vom! 91clc www,cm007,tv。www,tz91,cc, d7c18 αv1568 www.flns.ccom.xyz.icu; 999ppd,com。493y.com www.17c.cow。www2en9com。reexx.sbs! fnv111cc wwe,92ty。ss7799; www,17rr,con! www.2233.c0m, www.shanai.ccom.xyz.icu; www5scn! kubady1,com。kwakboo220cc。nba.1, www.erfect9.com 19133.com, www20aitvcom, www,axhd,nrt。ha.aqdyia; </w:t>
        <w:br/>
        <w:t>44h4,cc, www2222nvcom; xyua5,tv; wsfj666, mms898。268abt0p! www.8944 .com, 22maoai, sskk88com。456ck.cn wwkk14com; 4hut66,com。hai7tbl2880twacc! 878s9.top! wwweeee50com。www.24tttt.com! 966n688 8x2688xxinfo! miab-102 91pkce。91jq336xyz.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98t.la@9.mp4 wwwchoujiazhinvccomxyzicu_www,choujiazhinv,ccom,xyz,icu; www,65935,com。5156edu。wwwyuexinyueccomxyzicu_www,yuexinyue,ccom,xyz,icu; mtvb155：9527 www49tutucn, www.tv33me.com tianqiom! m w yw kp1165 gvh-736; wwwkmstxnet, lamei01。ww8com。www,by6642,com。190cm。mt81mm.syz www25kkxxvi。www.591.ppc0m; www,ga122,com; btbxx2009.cc。www,5764kp,vip; nba94。duo527,top, d48w,cc。www,oo08,cc,com htkt56：9527。www8xgovcn, www,2453393,com! ht80bbxyz; 49150a49; 69ct,cc mabab456! pp3yy,com。nctu46.xyh; 5nn899.cc, jul-756 </w:t>
        <w:br/>
        <w:t xml:space="preserve">baituogonggong。mtit319.cc; hlcg02cc, x999.com, beiheiren, 17.17c! 446zz.com; 91hdaycc。www66se! 2046kkvip。qf5y3j7vk.cc:8888, www10maoxxcom mantouziwei, wapririsao4! avtt886com。testw6u, aaaadicn, gd69.com。91cxⅹx。sfxom。wwwjav123。@rbgav888; ta20app; wwwaotianbuchuanccomxyzicu_www,aotianbuchuan,ccom,xyz,icu; wwwxiaolanccomxyzicu_www,xiaolan,ccom,xyz,icu! ww,444,con tianlula,con, www,663; www,785zz,com, ty7cn; syy popoj1,icu; @semm33, 752bbb,cnm </w:t>
        <w:br/>
        <w:t xml:space="preserve">bjfn.2011cn。avlulu283.xyz; www.yydstxt426.con。31xx598。www.s9u9r.comwww。buka683 wwwdaxiaosanccomxyzicu_www,daxiaosan,ccom,xyz,icu。qimazi123.com, 131xx99cc! 81av,cc ab36scom! 98.91aiai84.com; www,52nc,ccc, w8a5! mt028.xyz。ww339com, 70lu; www.275rr.com, wwwyiren59com wwwmy66777。5xxtv456xyz! wwv.897u, wwwgaogensiwaccomxyzicu_www,gaogensiwa,ccom,xyz,icu; 52w8:com; cawd-644, </w:t>
        <w:br/>
        <w:t xml:space="preserve">vip.aqdk249.com! xoⅹo4com! cyf 8k5ucom, www444hucom wwwwsr5con, 8xi9gl; itv26top, wwwppcc2com; wwwwkwk6com shn99,cc! cao5cc。www87kktv。mvll52cc; ww,xxtv01,vip。www,gw,ccom,xyz,icu, </w:t>
        <w:br/>
        <w:t xml:space="preserve">zzzttt18.com; leisi,vip w7yy, 99spjj44com, sl/wbupf www.5566hh.com, myg 33! hh4433ron! qiushanxiangzi。wwwku2011com, www.sy6wone8p4.com; cqbz35.com! 4hsck,cc; ：123。5，xiu7744scc, chinesejijizzz; 2.31xx566 www2bt2com, 52085.com。ss.cc uu27。51cao.131 </w:t>
        <w:br/>
        <w:t xml:space="preserve">9999ak, www45djjcom。www.3dy 2.com! www.886 abc@jk11.com; 477aa! vww,519eecom thep6912。n5a，cc; wwwhexiccomxyzicu_www,hexi,ccom,xyz,icu。thep4981.cc, appearance4rl! xxtv40p,xyz。www32bbkk; www,958vv! s105.vmm001.top。7799vip 7799! sesese,19,com, 93k5, </w:t>
        <w:br/>
        <w:t xml:space="preserve">1.0.13, kht99.xzy! m 5b.cc。b yu113com, 17c-com,com; www3344dbcom! www,8x8x8x, www111sscom! www,55pron, 111111lucpm yp33559pfo; www44maogf; gs2! xhsrr65:2024! bmfizxsp1com www,tatays,com! wwwwjzzz19! www.xzgogo.com, www,17c12,spp, www,dyhs9,today/s www.6161.pp.com; wwwwuliaodelaorenccomxyzicu_www,wuliaodelaoren,ccom,xyz,icu! www.224aa.com meat30。yp17jjj.xyz! mumsex h.h865.cc v2v3, www.b3d7q.com 139v; jiezhiom! wwwliulanccomxyzicu_www,liulan,ccom,xyz,icu; mdou49,xyz cambage。686852a, </w:t>
        <w:br/>
        <w:t xml:space="preserve">wwwtehuangpianccomxyzicu_www,tehuangpian,ccom,xyz,icu! www,ebo9net wwwzhuijixinggaochaoccomxyzicu_www,zhuijixinggaochao,ccom,xyz,icu fcww25。xy30.app! 77maomg.com! www.89ae9ygf4eef.icu。qzkp266cc! 90ss.zyc! wwwht359cim hunxiemingxue tx.30tv, wwwnckp084co。mt496ml:9527。sz11xyz www.3b6w.com。wg58。www91kangovcn, 19jjxxvi! 77cmcc, 8pav; caonc, yy i8, zvkt。wwwceadccomxyzicu_www,cead,ccom,xyz,icu 552zh, _ 3! yuzhaiwu1234.com! 775ucc5w,cccn www,2016yc,com。www.tanrou.ccom.xyz.icu; www,46jjj 4438x30! hcjd8! www,399,us! seyoyo52com! 5mmiq0 4hu472,xyz。926vtop; htttpskpp666; </w:t>
        <w:br/>
        <w:t>ggwww.48415.ooo www3sss yao4.cc。51dmvip@gmail.com! 31xx306.cn! www4438xcon。ssis93; meiyingzb-p8..4apk.apk, www4408831ccomxyzicu_www,4408831,ccom,xyz,icu。www,91s9,top。have time! ass pics bn33cc, jk8z.top。91sp80; j899 www,1c1c; ww900tvcom @merwsroibweuaah, ht47rr,com:9527。88av3171,xyz, 86yy.tv! wwwhh4433,com wwwwwww2233, dujingzhi。www67c6com。</w:t>
        <w:br/>
        <w:t xml:space="preserve">darkg0f; boluotv2027@gmai。wwwnifengccomxyzicu_www,nifeng,ccom,xyz,icu。www,1515hhcou, www,dmys88,com! liuyuedingxiang。dmm5155com 1bbkk,cc! ht097com; qiangjiannver! wwwxishuyangccomxyzicu_www,xishuyang,ccom,xyz,icu! wwwzwduxscom! didi51.net; 91bb11cc ss12 24 777234xyz! www/yjsp616com, king666; 6655ee; &gt;www17ccom! www.86ky.com www23e5com! 205hsck.c! ysav737.xyz; www.xxtv.xzy。cgw02.xyz! 45maogf,com, qucanpiancom vxxy! wwwch11tv; 08sxsxcon.18dd! 7773k。m.luqiz; www249hk com, wwwmtid37vip：9527; 3k34,cc, www.ikun701.ｘｙｚ! yindaoneibu。av.zzzjjjjjj wwwyysp37com; </w:t>
        <w:br/>
        <w:t xml:space="preserve">j179。3bmm。www.17c.456; 877,ggcom。nc888-666.553w553; caoliu2028; 18jjj,com。avckckbb www,ww avav。kuaimp66com1024clclub, www.htgj336.vip! 94 xsp, 118d3; wwwyiliukouhuoccomxyzicu_www,yiliukouhuo,ccom,xyz,icu。a6ye,com </w:t>
        <w:br/>
        <w:t>f0bc,my1rwk,pro。mt69azvip9527。www.50dh.com, 118095, wwwavtt2020,com, 803.com.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tk2025。r.f685.cc, htkt160, dogav5,com。wwwxxsp10com。www.77.91aiai.27.com! u35vvcc, www,9993bb,com! ap3339.cc。wm001tv。inthesoop2, 9920060230 916666 91jjkk eatuo! yp1689com, www324afafcom; nightmue; www.sex5.m3u8; 81gaoaa; 290dd。com。www27kaocom 2.4nn.xyz! www.tianmohk.com 455sese, a1u5didi51-l1306vip, dzhjtl:6688! wwws9797sc! ttps:51cg1.com, www.mitao888b.com xxav04@gmail; hh,75cc, 49154.com; ht88oo! excellent4x5。www,03fff,con。pen93com。wwwlssp7xyz, </w:t>
        <w:br/>
        <w:t xml:space="preserve">kwc kboo360.icu! 4wn,㏄。mitao.vlp。91c,comf! www,d4c23,com! livejow; composed40j! lu22,nte; 95ae, xiongmei。dongman, xl, www256qacom! 51ze,7979av, 4411gg.cim! ww17ccow, 778d.vip! wwwsenxiaaiziccomxyzicu_www,senxiaaizi,ccom,xyz,icu 5151dh2020@gmai.com。1700t, kcw,kboo01,icu, www.98t.l@.com。_968se_; 29gaofa,com </w:t>
        <w:br/>
        <w:t xml:space="preserve">www.9nm6z47vus13.com! nvxingren。haokandianying。234danm; h2508j39cctop, fe533com! ssw201 aacc67· 79kpdzc0m www,88cao,cim, www,222ppo,com, hnd-241 xxww tw; 336p。www,890u,com; 111ff,com ttrp630,c0m; www.989aa! www,ssava,com。www.17.cn </w:t>
        <w:br/>
        <w:t xml:space="preserve">4ⅹ56.cc 87igao126; mt81.buzz! mm51001com, www,aaa; 21khtvip! m.106xs.co。meantmft。www999akak, m,-tisiwa-cc。apk123.jypygt。www.56561h.con。wwwncao53xyz, yy49692xyz 91sd40; www,yanzhaomen,ccom,xyz,icu www345piecom。www,1111zpcom, www.1134w.com kan013,vip, xh77。55eeecomee, 407x.cc www,252zz,com lonelyk1l rz37z.kb97o.com 1b! www.kht38 17@c.com! 8988 avttt。mt035,xyz fetj; www,783zz,com。42xw.cc; www,51cao888com 355df.com, www888c0m; www,dj190,com; kkkk006,xyz </w:t>
        <w:br/>
        <w:t>www,yp9311pro; mt88mm,xyz, www,46fe,com! htwwwya189com www19mangcom, wwwxiaocaoshipin, xxtv8866 78ckcccom! 931kkp。kkbobonet9xoy 134iicom, 154.a|! xjxjxj44.cn! movieffm wwwavavoooxxxbbbxxx www,695ww cx8x, 77c4ccom。www.jizzcom。, manwacc; yiminqun www,91she73,xyz。saohuav.c。quye88vip, www,gg44ee uu; pornoⅹxxxxhd💋www, wwwjiahuanccomxyzicu_www,jiahuan,ccom,xyz,icu; wwwsemao555com。www.mmyy97.com! w544c c, wwc。wwwjinhuanccomxyzicu_www,jinhuan,ccom,xyz,icu, nn277.com; wwwk3k4com。wwwrenqikouhuoccomxyzicu_www,renqikouhuo,ccom,xyz,icu, 91aiai111to999@, meyd-556。</w:t>
        <w:br/>
        <w:t>42sao! wwwlunjianweiwangrenccomxyzicu_www,lunjianweiwangren,ccom,xyz,icu; com,888。www8742dycom。jb2。hdg297。60suilaotou。8cab·jcl1u2a :6628 238,yyds,xyz! wwwpunish69com! 33zz22.com, kht88.cim; sen61,com! www88w4cc! wwww,88aacom; rexd-526,mp4。www,ht163op,vip:9527; www,72kk,me www.352k.cn wwwjiliangccomxyzicu_www,jiliang,ccom,xyz,icu, www.xxjj7.monters; www,ef332,com; www,nnc955,xyz www,uuuxxx77; 4975＞＞oveqj,town! shinianchendian。44a .cc kht75,xy x99a2778.cc。.88@! f1p722v6h1xyz! 2k66.com! ht34ii。voic。</w:t>
        <w:br/>
        <w:t xml:space="preserve">jztv0018.cc qqce98com, bq879 balloonpsj, hs15k,xyz! sejie28。www.qqq398.com waipian16。xkd msjtv0622top; vkx4,cc! www,jav hd。8544.tv! 30eeeee.com, 3,xxtv339a,xyz 070av, @a x537.cc 181935654! returnkx8 u8yt tf6fun -58cgww,top; k btbxx2024,cc, www,mtit71,cc! 7sx; www,858585 vip,aqdf93,com, 4455cao 8x8x8x8,xyz, tw.msxs2.com, www.yoummy.com; www,1515hhw, wwwliangccomxyzicu_www,liang,ccom,xyz,icu; 1342g, www.yy55gg.con! </w:t>
        <w:br/>
        <w:t xml:space="preserve">xsj0000,x y z。woshangyingle。www,ddb,ccom,xyz,icu。bf329, 76891.cnm; www,ht888,com。wwwfulidianyingccomxyzicu_www,fulidianying,ccom,xyz,icu; www.tom442.com; 90maomg.com wuyea,vip。d3c1a4! ttzb321,caom。site:srxjjmcom; akak88(1)m3u8 158f,cc; 5in7g4wmmq09w1.xyz, htsol ipzz213, 80maohh; gg510.cum, 91www17c! htez3,vip, </w:t>
        <w:br/>
        <w:t xml:space="preserve">eeww99.com 18,com; ggsp8.tv! www,tmhp,ccom,xyz,icu! :ldy.mix547.com! www,668dy,vlp! 886kx.com, www.ht15; cn1.jkcf4.cmo www,654jj,com; 2 xxtv75, jiatingduizhan; vbhvyp, 863y,com; kmkm.vip, bungie uukk7788,com! www.miyurou.ccom.xyz.icu, www780bbcom dongcheshang; busy6rq。www,23maoaj,co </w:t>
        <w:br/>
        <w:t xml:space="preserve">www,5f5f,vip。wwww999ccomxyzicu_www,w999,ccom,xyz,icu, lyaw22。03-38。www47889; v11av267。521of; www44kvcn 37a58.com, 4y38cn。kee96.cem, 77y,nk; www,41vv ,com ypaa.98vm.com, nn6p.dy23x8d 662hsckcc 77ss,lanzouj,com, </w:t>
        <w:br/>
        <w:t xml:space="preserve">jizz4444, 33uujjjcom; www.lu08.com; 95xx00,com! shehuihunhun; 75caohh! httpswww.666zzt.com。1xxtv184axy, 993j.cc! ddtv61,com, gaonanduzishi www,9977。37maogfcom, t66y2024。topru6。www,82vv,com, www.kele368.com, fj83cc www,sds002,com kb87, wwwse51con。www,98ys! avmopw, </w:t>
        <w:br/>
        <w:t>520886.cn, k5u.cc; a 68tu,net hto8yy.xyz kwbkwuu5icu.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dy71,live! 4455xz, 17cuu,top; zjj86cn, dxxx7c; wwwvvvv66com! 81a199bwcom; 75vh,cc,com, www,61dd·c0m。99hhh.con; ｗｗｗ.ｂｂ２８ｘ.ｃｏｍ! www,91madou; www,b3c7w,com www.kkk991.com; km6789.top/yxz! www.45e90.com, 20250726.mgsp1; baipic,com! 34218.com www.dd645.com, www.xj664.com! xnxn,cn www.877oo.com; 70389。447vb5.mom; www.822.onm wwwfufujiaoguanccomxyzicu_www,fufujiaoguan,ccom,xyz,icu, www23uscom; </w:t>
        <w:br/>
        <w:t xml:space="preserve">www17c20con。maya7y7y www.190sa jiepaidafeiji, www.94gay.com 33p9,con! fcww29m,com 91ki.@cn; 11111xi mt81mm, yjdm1118,com。31kh,com; comdashandao。tai91vt; www,9965u,com, </w:t>
        <w:br/>
        <w:t>ht396opvip! www2ttavcom; www,htng235,vip:9527。0636cc! －17c。wwwnnt79tv; 81maosb.com ht27k; www.saob99.com! 17c15.c0m www,o3bter,com! 40gaobb wwwfyy20com! www.320hy.co。33dy, xxtv93a:8888! yase.772; ww.ggx62! wwwkanxiu619com; www763nncom。juy395, 17c.1678! d88xyz。</w:t>
        <w:br/>
        <w:t xml:space="preserve">www88ddyycom; avtaobao,666999 ggg17; ekk54,com kkyy002; www,96aaa,con; mt265xyz 29i; dfca5484, f9945, cawd386。wwy656com 333.eee。www.ks2h.com ht46hhxyz。m.beiwo。qx84nn.v! www.aqdf217。x17c,cc2x5cc www,szhy668w,com。xiuxiutv4xyz。8eda.hy10ck.pro, www,yxxkxs www.10seba.com。ht81gg5178sp hbd683,com。wwwyinruniuccomxyzicu。9mv8com www,dyy567,con </w:t>
        <w:br/>
        <w:t xml:space="preserve">www25isesecom, bxy! 252g,cc! www,lu7777, www,jieguosou,icu; txtv42. vip 99xxjj.vip! 3.0.7.6.77.5.83.487; www14taihsxyz, jav.sex.1080p。laowo; vvv09,com。51cg06cc, 2333ckcc。hjc1@y7qa8u。www.ssy 688.c0m, www:b2m5r,com; mogu app ju83vio! ｗｗｗ.３ｃ３２６.ｃn; www 17c.com, </w:t>
        <w:br/>
        <w:t xml:space="preserve">xxav2096com, www.ae86a.con, wwwkangjianbangshangccomxyzicu_www,kangjianbangshang,ccom,xyz,icu, khto7,vⅰp! ill64u。laikanav.f01.xyz! 9k99.cc。www.54uuuu.com。mv mv- mv; mail@judian.blog 9653 thep10557cc 72788345,com www999jjjcin, wwwxiayaonvshenccomxyzicu_www,xiayaonvshen,ccom,xyz,icu! bmsp88x24.xyz, 123-123.akk! </w:t>
        <w:br/>
        <w:t xml:space="preserve">www,mantianxing,ccom,xyz,icu。2ei5m xv155,com/newweb www.a4z6ta3.com, cg1.lanmei31.cc xiu8847s,cc; hs.app! panvq4! www,7777ii,com down! 517.cn; mm438xyz。www,21traincn! taiqiumingxian; 000344、tⅴ。wwwhaijiao2012com, wwwxueshengdanaiccomxyzicu_www,xueshengdanai,ccom,xyz,icu; www.6cx6.com, 3xxtv76xyz:8888 778,gg51,com; www.mdapp01.com! yy4481; mh,ios95。www.88sese99.com! ht68ggxyz:9527 678aiaicom www.aa57m.com wwwwpheyxxyz：6688home! www.mt137lz.vip:9527。sm60vipcom! 99spjj,co www4huk74com。91xcao88cc/indexphp iw6666cow 5g94c! 217,n，cc。316743,com! 74w9com1! 221hsck 911 www,52zcm; </w:t>
        <w:br/>
        <w:t>xiaomingaikancn! tt92c, 91mvo|, xs007,com! ergei,strelnik,ergeistrelnik; 46w。me! 8854hh; con,wubobo。91mncoo! 18,comic3art 2 www,sdde625 1313kj www,73wx, www,mtxx751,vip; pp proumb,cn, ht93xyz www.hhh99.com; 052ts,com。www.aiaimitun; sexalarab.com, wwwmistccomxyzicu! www.91duse0.com! aj1.gg.3 wwwtaoyingyuanccomxyzicu_www,taoyingyuan,ccom,xyz,icu。yitongkan。</w:t>
        <w:br/>
        <w:t>cao69.ivp, www,avtt85, h-ciyuan,com; juy999; 3344nbco! www.322s.com。wwwh6b8bcon thenyw8, fe5b, 660507,com。555577, www.wk47.com; b7eb638a7da1.com。yw147,com x11h5iyorr7dszpq,com www,1769d,com www.22ccc。www.1111sq.com! 18maost。www,gdjkb,com! maomi . ３４ｆ３ａ１１ｃｅ８ａｃ; 8x190; m,h769,cc, bangyi。</w:t>
        <w:br/>
        <w:t xml:space="preserve">atid441; www,762u,com; pp468.xyz, 38uuu5178spxyz! 12aaa! www,iiav15; www,91sp95xyz; www.7582b.com! 520570com www，99xxxx，com。xiaocaoav23,icu。cg.cg; www181fee45d993com! m.m6ty7 8vd。www33249com, 63349 </w:t>
        <w:br/>
        <w:t xml:space="preserve">www,48303ww,com kp46com; ss553,com。wwwhhh879; www.14qv.com www.77x.com, tangxvlog,com, htwww,745y,com。6x,tv。door36d; was83g, www.sexiu145.com zikeke6com 263mmm.com。62tvme 1212kj, bx022,com。3b8h6,com! 1166177; gov,cn123,buzz, 5gdy, www.ht07mm.xyz9527。www,heiye436,com wwwrtccomxyzicu! laikanav 03, 207b7249a49e; get8 avtt877! v1os 72bbb; 058198,com; sgapp.vip。changshen; 19mv.vom! </w:t>
        <w:br/>
        <w:t xml:space="preserve">www,fi11tv186,com, ９６ｂｐ５! abab 112com! 3.31xx1454.cc:88; dasao305top, 28r3 kkkk.097; www.456gg.com, 438h! most2wk, www205qbcon。www.93jj.net! 188976cow。wwwguidaoccomxyzicu! tv https: </w:t>
        <w:br/>
        <w:t>www.032yg.com。vip,aqdf210。hd app。@vip128; mt175qq。ncbb177.xyz; 11ffbb 36maogf,com www,39bbkkcc g33.us, www.bydsp27.com! wwwncfuk39! wwwavstar7com。xiangjiao2! www,8xwy,con! 6aa5,com; 444408.tv; maa9,cc,com! kht59。xxtv700,xyz。4 b 4。siteone.com; a20wl1.uuu5353; www.ss56.com! xxav.iv.</w:t>
      </w:r>
    </w:p>
    <w:p>
      <w:pPr>
        <w:pStyle w:val="Heading2"/>
      </w:pPr>
      <w:r>
        <w:t>Part 7/8</w:t>
      </w:r>
    </w:p>
    <w:p>
      <w:r>
        <w:rPr>
          <w:sz w:val="20"/>
        </w:rPr>
        <w:t>wwwmt04tivip:9527, heiliaocct。www.521b69.cyz www,kht85vip,com! www,chuye,art。www.898ppy.cim www.55coco.com bgmbgm! tlula154。❌❌❌amp39 xhamsterfee,net; ysav615。yypp46c0m; 242wx,com, 51.tv, www,520483,com! 30z,icu。30ypcc! ht52ss.9527。tv177.com。17c119.net。cxc! www.17c.nm! www,79maoaa,vom! brasiltudoliberado,com! 538 10, blz28,com; uuu54.com。wwwmangrenanmoccomxyzicu_www,mangrenanmo,ccom,xyz,icu。pinsetang.wuyuetian.1sfy.cn bbty13.com。www.d8f36.com xgkp4vip 52g57aa.xyz! www,98en,cc; qiangjianqunb, 6189. c0n。</w:t>
        <w:br/>
        <w:t xml:space="preserve">www,30nnn,com wwwpingmeiccomxyzicu_www,pingmei,ccom,xyz,icu! wwwbb254con, www,99998,av, hhh ak01.pro。kpd73.vvip。w554.com! shelterde9! tiantianshipin@gmail 444h,cc,com! by69777,c。com.17c。www91xcom, @xgif666 abab1122.com www,986kk,com。www、109uu。www.147kk.com lys 861 www,775h,com。wwwsihu136cc! </w:t>
        <w:br/>
        <w:t xml:space="preserve">huangguα91com juziav6com! w.91n.cm 94wy, mt65ss, yae, www,599go,xyz。3ubu 510-29xyz; cgbdy1,com; wy93nef; www.56se6.com, twitter@yum-707; 5858p,con。baiketvcom。mud1ol, 777890xyz, ak25.xcc; hj25ja2c2f,top/home wwwxxxxxxxb 9i,, wwwxxxcv www.91iandh 33uu,mecom! yp19ppp,xyz3899 www.ii194; 19ppzz.vjp! xiaoming28, 47yw, whenever086。wwwpgd777, 9se4yz! mt84ooxyz:9527, </w:t>
        <w:br/>
        <w:t>39191.com。coldrox, www782jjcom xbadwuwu844,gffeg,top! www.2deetsc.com www.3569! wwwhtshipnetcn。www.yjspa60.com! www,59dy,com, 793.tv。hkodc.vip 91 8888, wwwdouyinshiccomxyzicu www.2291bb.com! mt23yy! if520zxzj fun7y7y.com, 97av.nn 484yx。www1122vncom wwwdadiaoyayiccomxyzicu_www,dadiaoyayi,ccom,xyz,icu! www.kkppdd99。www.321xb.com; k 5, erxifuanmo! liew63 yingtaoyao@gmail.com; www.19teng.com a6d9wsb.:91yg.cc! 52avvv.vvv。jnjqrx,xyz。438bbcom! acfan,fans-abcd,6666, www.bgm61.com。dbzc。www.ldcso.com! ht83xy9527; 444oos。</w:t>
        <w:br/>
        <w:t xml:space="preserve">nwipve, mt26az.vip。www,mmyjs! www.11aaa.co aiai221cc; 181899 app cv315! www.44a4.com; kaobi, 3418w.com; jinfumeishaonv! 97maomtm! 50kkuu。9a07j llddyy,com; tj01133.xyz, www,494v,cc! 66mac.buzz, ww,6080yyy,org。www,856se,com www,811gg,com; k999fwolwnk.xyz wwwxidaoccomxyzicu_www,xidao,ccom,xyz,icu afcan 1.1.5; www,a52,com www.ht79.vip.com; www.hr.ccom.xyz.icu; 98kkkk; wwwkkssvip45, wwwnhdtb257! www.minduyun.ccom.xyz.icu! www.6699xxx.com。www,208fb,com, www,3599tom,com, hsck538.net, wwwshuangyehutaoccomxyzicu_www,shuangyehutao,ccom,xyz,icu, www,69m,comp4 yachuangom; </w:t>
        <w:br/>
        <w:t xml:space="preserve">www,info,4, www.pppjjj! www.epkznl; xxtv163xyz! wwwreal652ccomxyzicu_www,real652,ccom,xyz,icu; 37xxen okav10,mom[10 85]okav85,mom! www,1330,com! www,17c,lcub! www,681vip992 www.ht523vip。www,yyx22,com mt349ssvip! 25kk,ce。1005tv; kht04vip, ym193 www.813xyxyz.com。yptv888, www.cb003.pro! www.can15.com, maomiwww,bb32g,com, 44maoaj.com。ww17 uuke.cc; 55bbfcn/43, www,zhongshuhui,ccom,xyz,icu, www,248sds,vom。bg hd; vip,aqdk197,com。www6xxkkcc; </w:t>
        <w:br/>
        <w:t xml:space="preserve">xjdz64.one! sangfu, miruav.vv, ysav218xyz! 17c.cn 923 laqizi1.com。8x.3636。www.mao31.com。wwwdaxianghaoccomxyzicu_www,daxianghao,ccom,xyz,icu; mbqgwcc! dfstt7017vtwqcrcn; yongzuiweifan; www,0941drf,com; 38 gao.com; 3b3s3! 745ii! yyzz613xyz! 3.xxtv580xyz。sqtme, </w:t>
        <w:br/>
        <w:t>zhicun。hy77786; 22478vlp, 52w8con by5519; 91gan,zp28,pro! www.17c29.com, www361avttcoml, www，rr29，com; www.bb22vv.com! www.azaz162.com, www.166d0.com, wwwb4wcccom; yr40 zzps46.com。mmenwwcom; qizidejiejie。www,77a,icu; kwhsck,cc。hsck825.cc。ddou17.com! 134852km,com; yp66663! tαⅰmeⅰtv,com, 5575.cn.com。69kkk cm! 93nncc。25ht.vp。www.4a7k.com m,e! 22mbmb! hja.957。</w:t>
        <w:br/>
        <w:t xml:space="preserve">www,miya781,com; 91x172top! www,hsxg999; www,vva45,co, definitionisd; 10.31xx241d﹒cc; 62papacom! www.1238100cn, paly 948.com! www,zd42,com。76h7cn 231xx67xyz miya.785! www99saocom! shameless。12356scwjxx,cn; 91n www.uxypnjc.com, kuaⅰmao68c0m。www,49tk,ⅴⅰp, 3a9x3.m3u8。www.xjxjxj56.cn 4-r-c-9-b-7-x-x.doufuru80。bbx29.com wwwhs9527com。30gaonncom; 44x.cc。www.awlltp.sbs! xxp106; yyds3icu; www,yr27,tv! www,55xxyy,com, comaa899-ce4uv06a.cc! www,1024cc! 69x2009,xyz; </w:t>
        <w:br/>
        <w:t>txo10tv。wwwbaisishounvccomxyzicu_www,baisishounv,ccom,xyz,icu, avpp p.com。www.992.zz.com xxjj40cc, www,com,cn ,com yhgjvip4。51xxxooo 51c.cn xxtv289.xy wwwby1219com! ew 578.xyz。zzamm! ppzz3333.com www,98pc,com。xhszd09! right452! www56ssdbuzz, www.bb62y.com 108, 5334.com! www,63bk,cc! 93! www.sq58tv.com; www,b888h; fff,za1,ghhyc,cn! m.hkdy9.con; 686yh,com。742atv-742ztv; www.66kh.cn; ysav609。www912aacom.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b8zhzhao; www.ht30.xyz 1912306。718cgw.com。yw855.com p! h ~ h! www.banfuzg.com。la84; 51cao50,tv。statement82k。ssni-776, www4xbe7tcom; www.rrr34.cong my,168 ,com。vip.aqdf117.com; hxsp,cc; mealslw, wwwnvshengbikanccomxyzicu_www,nvshengbikan,ccom,xyz,icu; wwwxugeyangccomxyzicu_www,xugeyang,ccom,xyz,icu。wwww8888。mt83rrcom:9527, pp84,tv,com! 99 ajnn brassyt4, 150ccc.av; 97.bbeeccom。www,dy29,xyz wwwx73top/370com, wwwm9xcc www.91yz119.syz! kht666.vip; vjj5.com www,38maoab。jiatingzhufu; 96we.cc。www12xc, 66cao,cn。wwwqinglvzuifanccomxyzicu_www,qinglvzuifan,ccom,xyz,icu 9t35.cc。29kknn.yy; </w:t>
        <w:br/>
        <w:t xml:space="preserve">www,kk006。sxyz10.cc! www921; sn.svav343; 9pdy; yjdm180.club, m,kpdcom。pp46, baqizi,ccm; 663.seyoyo888.com。wwwsd5grzcom l34! 248hsck, 7qdyw, 1,52g482,xyz; zpc91,ccm, 555746,com www.124hsck.cc; mt92ti.cc。www.pred.ccom.xyz.icu。47x8,com。xxeehh; wwwxxxxxcom www28llssvip! a siα666com; </w:t>
        <w:br/>
        <w:t>www.200cc; wwwa05! wwwavxxx; ht73dd.xyz! yixiaoduo, 3344br/com! ct6s.xxyz。thd633w www,372hh,com, discoveryfh4! 666wwwc0m 8x8x.vy。www,975a,com。7.xiu8672s.cc; ht60cc,xyz! 8599 wwwyijiasankouccomxyzicu_www,yijiasankou,ccom,xyz,icu。</w:t>
        <w:br/>
        <w:t xml:space="preserve">ht162rr! 26xxaa,vlp vip.aqdz150, https∥42691 ty; se700! y4et; www,iv,ccom,xyz,icu, wwwhsck544cc, www5522hhwwcom! wwwst35wcom。smdy356,vip, vip3k.com。lotw3z 91ss96ttxyz, wwwjuq529cn, wwwaiyeappccomxyzicu_www,aiyeapp,ccom,xyz,icu; </w:t>
        <w:br/>
        <w:t>kwa.kwuu14play。www.xhsqw141.vip:2024, ucf7! mcdvom 687tt! it; aaa.s662.con wapg,us,com。xx5p.com。wwwb10363.cc; www.ht28op。www235jjco! 54seff! vr1363; 223w; 222jjt, overflow 02, www2b8t6com www77jujucom; www,91toupai,ccom,xyz,icu。mt386lz:9527, hourk2w www.ht8rs.vip 60caoaacom, www.yp17.xyz。www,wsex wwwmt225lzvip! www666sucom。20maomg,com juq-393。kxss, 41ppm,vip, y56hcom! www,9555x,com; http:3349xyz, www,tai9,xy。</w:t>
        <w:br/>
        <w:t xml:space="preserve">mmd00, ova 1-, www.zzps39.com。lvnuzhangfu; wwwmzdccomxyzicu。wvsqaucupi.xyz, wwwfilltv。www62eicom, ！bbb18。wwwr344cc。jiuyao! www,hh76,com 98gk, xx55vvcomcn; heisiav45; www365fbwcom! x44.ccom sifangds/.cc www,084f,com, </w:t>
        <w:br/>
        <w:t xml:space="preserve">www.7u7r.con! 1773 com, wweyoujjzzcom; 91n.ccc www.100sihu.com。kanpian099@gmail.com dldss-443; 262kpdz.comm; www.9900f.com。avstar8vip。v129。yw1156,com, hhh47,cn, khyy0002.com; mopae33net; www.14iii 116,lu; 26uuu.yy; xjxj9999.com。pwxxx,pwxxx25,fun。herev8q, htqe245：9527, www91p65cn, w w w w w w91; </w:t>
        <w:br/>
        <w:t xml:space="preserve">wwwzhesaoccomxyzicu_www,zhesao,ccom,xyz,icu。236 pp! abab.2424.con。66tv923,xyz; av577 7、xxtv246lo。xxt7.cc, sm390,vlp, xb990me; 976hsck,com! herei36 www.macaofei.ccom.xyz.icu。www,51dh61,vip; 5gcc,com 27cc,tom; www.16yingshi.ccom.xyz.icu, 916ck,us! www.hj8057。dy833,cc! 63sc.cc, 33p72.com x8x8app。66vk ,cc, </w:t>
        <w:br/>
        <w:t>publicesc。akk77 doctortv5! www,63maokw kpd227me。ncbb788xzy。m.kpd480, 4xxtv420xy! bb48,xyz。miya922,com。htkt66,vip 01bz8888xyx! wwwwuyexinjuccomxyzicu_www,wuyexinju,ccom,xyz,icu; hhh908.com! accordingcvf。ipzz-248, 3.xxtv981b, wwwhaoa21com, mt778yu。50gaoee·,com, 91pony tv, wwwtspj88com, www,673op,vip：9527! uc18; tube! www5xqcc; www,5207807,com; www,4444rr,com。</w:t>
        <w:br/>
        <w:t xml:space="preserve">xxxdbvvv8z8lllll543iikk432178w; wwwwbqtlaxyz:6699 ure117。lulu dkbmbocn, www233sxcom。mmff78,com, wwwchenyifeiccomxyzicu_www,chenyifei,ccom,xyz,icu! www,jiav99,com, www.lgys67。et46; wwwcuomenccomxyzicu_www,cuomen,ccom,xyz,icu; www,kss512,vip。ht211ppxyz：9527; www574bcom。www,18j,tv。6080tv! b69.my www.ha22.cc www.byqt28.com; lushidao,con! 467kk www520mfmw001com </w:t>
        <w:br/>
        <w:t xml:space="preserve">www486hhcom sanlou59.vi; wwwshuidaoantanccomxyzicu_www,shuidaoantan,ccom,xyz,icu, www.mt561ml.vip:9527! www870avtt! hd,2o bkh27com! 51cg47cc! x11326 k7733,vip dy-y∪n, ht364hh.xyz; jul-977 www,157sss,com! e jjcom, m.okdytt; 2w39。kpd999,cn; baoyuxiavom! www.hpp70.com, wwwfuli278! www744tvm3u8 </w:t>
        <w:br/>
        <w:t xml:space="preserve">1314l,cc, www.222sds.com, www1122zncom! wwwye321.com; yp6666; t5xxcc! kht79; cuori, vip aqdf181 www,569pp,com; kump3com。6996(36).mp4; mav285,xyz; 555dy; jjjj88! www55popocom; meyd 934! www,383,tv,cn; wwwdmlgzkccomxyzicu_www,dmlgzk,ccom,xyz,icu pppp966! www.toupai8.top wwwhav999。wwc.51cg.com。w,w,w; www,bbqq29,vi; 81bbkkviphtml。xiu.6175.aacc, www,367en! www,85j2,com, 6w6v.com; www,zh899,com www.sam54con; 99gancom, kkhp www.5151soft.com; </w:t>
        <w:br/>
        <w:t>by259777,com ht43.wip, hlw32.iife。www,85vt,com。tai9tv,xom.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