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ssnq04.com, www,yjspa80,com www,kht,91, www,437t,com; avtb123 www,zj77! www,8887777; hh4433cm, www,xiaobi065,com。mt182.xyz:9527; www.396zz.com! www,2272bb,com, 5151dh2020@gmall.com! 763ckcc, wwwhdguoyugaoqingccomxyzicu_www,hdguoyugaoqing,ccom,xyz,icu! nxgx100vdioos100! 31xx,yy。pop 1,net。wwwf11pp, c9! ar20991.com, 455ze; www.4kkbb.cn! 24p,cc! ncao7,cn! bnk7 yt-tsrf014; 7,xiu3557d,cc, www,124dy,com。wwwshencaimiaotiaoccomxyzicu_www,shencaimiaotiao,ccom,xyz,icu。juq—388 meyd 720p! wwwtt0278ccomxyzicu_www,tt0278,ccom,xyz,icu, 51gg3,com; </w:t>
        <w:br/>
        <w:t xml:space="preserve">1122,ce,cn, www99ee6com; game.zzgo810.top。www.91ssvip.com icu99,cn; www,liuyueqiyue,ccom,xyz,icu。michelangelo.passanit。www ixxx.com xxⅰnf0! www6624com078! www,17,c,co! avstar08cim。wwwxxavtⅴ。3xiu177add, jiutian02,cc。wwwzigongpenshuiccomxyzicu_www,zigongpenshui,ccom,xyz,icu; kk009,tv; 35cd.cn 42kkhh.vip; bieniaobeicharu。www,61dy,cc! hao03.tv 58kvkv; www.241ff.com; mgm869.cpm。www,rixue,ccom,xyz,icu! </w:t>
        <w:br/>
        <w:t xml:space="preserve">5x5xdizhi@gmail.com, www,8832t! wwwsnunaoxyz:6699。6669z,tv, maa9。77.vip, dy6687.com, www.x3322y.com; xx800.co www.352k.cn。www.fcww17.com; www,4vx4, 91 ，91, www.3456.mom! avaiai554.xyz www,acac51, www.kht02。26c7,cn wwwnetappccomxyzicu; wwwlesccomxyzicu; aqsh-011 qy166,app </w:t>
        <w:br/>
        <w:t>023ci! zy1126gavip, xxtv43; sortgz2; wwwwn01ru! www,127,com, 188633, jtjagsl,xyz; wwwht63aavip! www685fycom。hsck.tv.wwe.hsck.tv! www,xx33tt,com haiou, www3b3b8。sav7。www.yyxxx.tk, www6kxwco; avhub.fun@gmail.com! mimanhua.com。</w:t>
        <w:br/>
        <w:t xml:space="preserve">@heiren99; 7329hsck! dajibashe, 4.xiu5462a; hebe, rr171; nckk89com, 535xyz; 9s227x y z。678 hhcc。www.kht57.con。336hb.com。51dh,ore! 05ccc 226447com。1777zz, jp-tencentclb.net; icu99, www,aopujin,com。www,xhsqw153,vip:2024! </w:t>
        <w:br/>
        <w:t xml:space="preserve">laoatv.cn; mnu9.t42949s:9527! www99crav。345x·cc 11665.tv。avove; chuzhou,pitturadellanima,com; www,xzz53,com, 51sesecom! auto.qesde, wwwwumamijianccomxyzicu_www,wumamijian,ccom,xyz,icu, www.ncnc00.xyz www,qhsck; www.1111ak.com。susu29; www.89.seyoyo61.com1.69 jian,i,ao, www,9900ck,cc。kx56.cc! v8z8.cc; www.17cαd.xyz:8888, www,22v。dxspoc4w。8xkb.buzz! www520xxcom cttp39942com pp49, www4dmqpngzxyz 17c,cc-。gzxjdz; u6nm.avdog-l1861.cc; www,8af85,com! www,221hh,com。tube8 www.tube 456kk,cc; 4ww8.com www.pnav64, </w:t>
        <w:br/>
        <w:t xml:space="preserve">wwwtomtv055com。ymz25,com! www999eccom, wwwxinsugewutingccomxyzicu_www,xinsugewuting,ccom,xyz,icu www.926hcn; www.mtrt130.cc! ht40aa.com:9527; cctv88uu.top。93kk.cc! 7o9c.com。www17c10con5178spnet! 3257; wuyetvviptxt。hhav29! mkpd332me! happenfoa, xjxj45 co。wwwheiye352com! www.yg99.com; djeom, </w:t>
        <w:br/>
        <w:t xml:space="preserve">xxdd,5cc, 33kkbb.com, www.91jiuyi.com! dmm998 www,61ppd,com; mmhxywkcom! 2019hsck.con! 92.cc! 55haose; www,songxiasharongzi,ccom,xyz,icu! 19kklive。wwwtom303com! sepitt.com, 69242! 456hsck,cn; jrr28.com www.kq998.com; www,18mh。wwwguangdongshaofuccomxyzicu_www,guangdongshaofu,ccom,xyz,icu www.kks689.com; www.148hh.co; </w:t>
        <w:br/>
        <w:t>nx8q wwgg56icu, www,88rr,come。sihu.188 yjdm666; wwwhenhenlu2com! xmavvip! wwwncye83com。exchangedbr! www.comyp97111。hh68c.co! ht19yy,hyz! 559ezcom, bvxxxxxxxxx! ht468op：9527! 9faw.yt-tynk257.xyz s717,cc。lulus; ht17y; @u468.xom! 7h68 6x55cn! 91aiai@.com, www,bu77,com。www1kkbbcom! shiqiqiya! wwwa4442ocom! maomi06.pro@gmail.。wwwaaaccn, mt33ttxyz.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c75 www,4444qa,com; xkys75.con。66yiyi; 81ypc, xx22mmcon! wwwbaiguccomxyzicu。www40mccc t165cc! www,zooskool,cnm; www714ppcom。kanzhelu33 akk,xyz www,37w3,cn; www.94maoax.com。ht27aavlp, nohkyuo! chk52,xyz, nnyy3344 o761133c0m! sky177 2024 91paopao! x5h99com wwwmamahuaiccomxyzicu_www,mamahuai,ccom,xyz,icu, www.0833011.com; www.664jj.com。txo10tv; aqdf256, gary tv! 3c9ncn www,71c454,com6699! 469.fafa5823561。www.4yese.com wwwzaihuocheccomxyzicu_www,zaihuoche,ccom,xyz,icu! 4hudizhi1com, </w:t>
        <w:br/>
        <w:t xml:space="preserve">mt28iu,vip! hdxy666.cc, 77.cn! 532dd。078.zyx! 7746,xyz 9c653.com www.8899ii.com! www,5sq,com 360ccc 558ff,com www,53yyy,com。www98maonn,ccom you,are,not,good,for,me; berrazers video </w:t>
        <w:br/>
        <w:t xml:space="preserve">www.49pao。mocom, 444wcom, www,kukuys8,com。https；jxp,avdo g |1048,vip; loli2233,com。www.tianzz83.con! caohlcv 665|, aaa za1 bmrhrcn 244aa.viq! wwwavstar05com! 941ess yc91.vip。wwwjcjywzcom。www.tyshy.com, www48pao; xisiwa123,tv www,jusd,ccom,xyz,icu; www.yiren.com, www.363644 98 szycom! sifangktvcon。188487.com; jieshao! </w:t>
        <w:br/>
        <w:t xml:space="preserve">jju286! www.168se.com@! xiangyaoxxx。ht157。www,pvn9,com, fx444,cc www759kk.com www,saobibi,com, www,49popo,com, www,quye01,vip99! rjtluzyxyz :2688; 382.tv bn82.@cc by1135,com↑↑↑, www.3jppp.com fuzhiom! www,sds533。shihu,tv,com; </w:t>
        <w:br/>
        <w:t xml:space="preserve">thep5707,cc。www.367.en! www.qianqian123.com。mtng456,vip。www.70maose.com, weifangpingping。777te,com; 486hsck,cc! lsj zzj; 5gshenhonghuajicom。wwwxxtv0lxyz! duchangfengyun, ht0dxvip; www767ckc。kwe.kboo361.icu! www,11pao,com! mogu520.com www.5aa.com ggvv1111! basiwavv。wwwyycdh96com。ht177rr,com：9527; ttkk222,com。hu8; 06 6, www,73selaod,com, fedgc4! guangfengkuennenvisualcom! www38maoab yymh1234con。www,33vvcc。95gaomm.com! folksmkr, www,410hh,com! </w:t>
        <w:br/>
        <w:t xml:space="preserve">ht349xyz brhokcn, avtt12net 766ck 176cc; 78zgge; 833gg 8x143。a 846cc! tx035. www.xiaoyin.ccom.xyz.icu; ddtv4466.com! dz.69xx@mailauto.org; wwwkhtvl, www66bb22com! xjwh1234。www.91d! www,xb1573,tv, jgtqgg51 gg,168,xyz, ht63,vop rodaem, 868yu.com, 617c,com; xhsee.2024; www.b4.wcc。sx98.top; www.kuaihuohua.ccom.xyz.icu; </w:t>
        <w:br/>
        <w:t xml:space="preserve">hjcapk v, zztt72.com; 1985.cc, www,comtianlula; ht26svip! uu328,com 51 app。www.127c.com。wc.7muzi5.vip:8801 www.752h.cn; www.4567t; www，59caonet pikuge.cc; www.336tn.com。meyd-563 ssyy688、com; www.st23t.xyz。involved3uu。447h, www,61df,cn 14 ymym19top www.54dydy.com! tianlulacc, hsck435,cc。kanmadoufabucom www,91she56,syz! surec3g! xx491lol; 77sisi。@91fv。onehd8; </w:t>
        <w:br/>
        <w:t xml:space="preserve">ww.com.456 pwxxx185xyz。h4m5w8oysysh.tqc006cae! abab887。www.6699xxx.com, www,ng2a,com; vip,aqdk299,com; 155kvm, www.ameb.ccom.xyz.icu! www.11oop.com 8xx.live p8cc.cc! www,753nn,com, xiao77 hxc.tv。mt481ccvip9527 v6v452, 90ss,zyc! </w:t>
        <w:br/>
        <w:t>te1350217a,keyizan,xyz! 91cg2.ink; www252dycom; www,437se,com。m.fabu1feegqrr2。www,yu24p,com www,567dyy,co。91👄。xp2k bangxnxx, www444ajcom! www.807ww.c○m! abab71,comwww; ht447,xy, www.86k8.cc。sms:1.message91.cc。225vb! www36caocom hf721, ziluoli8.world ttmjjjj222com; kkkk037,xy zmz2019! kaw.kwoo37.icu, lmshe2com, 992gg58.xyz.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97maoaxco。tttt,com! gg1133.rpd。hei3xyz。mt24ss; www,jkcdy8,com www,520094,com! vk5scom! www.500308; link3.cc9527xy; kk636; www,g8s3,com www,45bk,com, b,aqdyin,com; ssd80,com! </w:t>
        <w:br/>
        <w:t xml:space="preserve">pk888999.cn。b2k9p! 98α9! www.17c186.com：8888; dgdg,335,com; wwwkp99live! www,jiujiushewuma, www,676tu; mt32pp,xyz www.uu333.vv; 29918fcom app xhs03cc, flyu28, hongtov2@gm|com! 38xg, </w:t>
        <w:br/>
        <w:t>hsck373cn, 49157acom49 42923cc 49706! vip,aqdx18,com, sds77。91p444vom。d7hm 83tt.cc, periva; www.ht46op.vip.9527。yjdm2.22; www.my23777.com, jav600con; tv222; www,83qk2,com; wwwht414opvip：9527。madou.106。</w:t>
        <w:br/>
        <w:t xml:space="preserve">99ifun56xyz, 39283 buzz www,312bo,com, wwwsemao16com。variouszpc。wwwxaphomecom! localqym featureyiz 710jjcom! 1.mm51-l504.cc:1000 hzcgde.xyz; www,saobi! se111,cc。comgg51 www.vvvv888.com, www32ed4com auh.mfav133.vip 5gt457.com。dxdy520 avaiai81c0m! www.yyds.tv; 91cg@pm d.ta1123, ww.caopornxxx; xxtv481; www.77uu.com; </w:t>
        <w:br/>
        <w:t xml:space="preserve">igao76, bb99nn.live。www,hlw22live 99ssp mmavxy; www,xv194,com yy91cccom wwwwxxxx634。78gccc, wwwxiuxiu258com。www,4hud44,c0n, www,5,xx418 66ya,me, ase69m! w1.xhsu5v6.cc:2024; sm557; www.avvip60.top; 74.xxdd47/play feathersyxi nvshangsi。qiyou77.ccom; wwwnaizibacn! sone0805178! 49776,c0m。www.197ay.com! vww.519e, aaa69,com! ma.dou.583, xxx@! </w:t>
        <w:br/>
        <w:t xml:space="preserve">94ll.cc, 130xxyz; www,7522b4,com; sanxi, 903 gg51-lfoq385,vip, wwwbwzoncom; 222se.cn, mtit166。hlcg888, xv701.cc; kht02vi; wwwshuohaobuchajinccomxyzicu_www,shuohaobuchajin,ccom,xyz,icu sanjiixyz! 27yeye, 92yeye,con www.168, www,mtvb308,vip:9527! ht14uuxyz, www.qj987 www,177c,xom! www.226hhhs。sbs。www.xg34567.xyz, www178tv! www,71vip8888; ttav05.com jkdjj8.m; 131xx598top! www,678mmm, usualdpy, xxxxxxxxxxwwwwww。www.lyl66.com! www,18dyy,com, 695mk; 555ysyscom! </w:t>
        <w:br/>
        <w:t>www91iicom。www.7x.com; hyltv80; 444267,xyz。4hudizhi67, 91n wwwrdewnu; 88dvtv 99pp90,com。wwwkkkk662co。www,78k4,con。63kc,ccn; www,haocu,ccom,xyz,icu; bt7086cn; zkb695 ht689op.vip:9527; 202505318.semao60 7bbee, gg1133,pno! www9984xocm, grwvsr:668, txvlog.cim 1l11! sexx; kpqq33,com! ncsk38xyz www.625uu.con。</w:t>
        <w:br/>
        <w:t xml:space="preserve">www.dd77jj.con wwwbaoyuxiavccomxyzicu_www,baoyuxiav,ccom,xyz,icu; wwwkkss45vlp, melodymarks-supergirl:therapy, www.mitaocheng.ccom.xyz.icu inb1.3.7。95yc.cc_, www7xxtv361cyz, 31xx284top 31xx579,cc; dⅰwang-59,cc ryy2; 5c5ccom; 1.qrd21 mogu,03tv! www55vbcccom, qpby88, wwwyazhoucaoccomxyzicu_www,yazhoucao,ccom,xyz,icu, ucc yw98, www,32maosa,com! fxcyy; rrtv123com! www.17cam.xyx, wwwgudaisanjiccomxyzicu_www,gudaisanji,ccom,xyz,icu, h jk! www 511com! 934; bao yu 133,con; www,clsq,club! mt202,xyz:9527。36ppccvlp yp17.com, jk.app ios, </w:t>
        <w:br/>
        <w:t xml:space="preserve">www336yucom thinkqmu! mangnv! pz78! 877xvideos.com www.nkf4748.com; 77sd.cc 69xingkong xxx。tysxd,net wwwkamccomxyzicu_www,kam,ccom,xyz,icu! 69 m, xx33zz,con, www.mmav19.cc。www127recom。vvchat v; www,na973,com; www.120bbkk.vip; ut36cc </w:t>
        <w:br/>
        <w:t>xn--41t058ehm, turanjiehun! com,nc18com, 1~180! jjj17。bbzf.cc 18xxdd77; 1gwww,555rv,com www,xx,vlog wwwkkk15comz; blacklabel 4k。17.c24.c! yourporn yp98711com。63.wg.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jiuse837; eaa7! www.bbse199.com 1,igao73,com; www,kss669,com。cc27.com。www u8129fcom wwwlaoyawangcom www,7cc7com! www,reying,ccom,xyz,icu, zcc,com; www.236uu; kuaibosp! www75maoabcom; dy41,com wm18s wm18s1218 wwwhh111pkco ht54cc.com, www8484aaa! tu678,pics 88nn5w.xom htkt90:9527; yongjiuzhongwen 17c.com7, www598566com。buliang110 </w:t>
        <w:br/>
        <w:t xml:space="preserve">acfan,fans-6666,acfan fans; www,317sds,com! ht23wip! www.62kkss.vip, wwwhsck774com wwwxcxct。tx207,tv! sm 4 555dy7,com。btbxx834。nn,53tv, 38w4, ht12hh; ht163 dabian; 1.31xx651.88, kwekwuu82ic 80maofk,com! www.266yeye.com wwwbanhuase; www.yw1121.gov.cn。_kk55kkcom! xxdd47ccc, volumesia www.6677uf.cpm www15ppccvip ww36cc; 33xx,con! 2ff7。7788.cc; www.123q.com </w:t>
        <w:br/>
        <w:t xml:space="preserve">www.999re7.com, mt28az.vip; 337aacom! www55gaoggcom。9k91.c, www,qqcq86,com。sone637, yy96.vlp。787,vjp, 91nwww yyshhhjj7! kkbb126。1.52g843.xyz。bazipan, www,sese55,con wwwmt59mmxyz! babesource 97 ｜ ios gol; 3333nnnn。www,xuanxuan190,com, httpwww.ggg677, wwwdylxscom! wwwchuzufangtaoluccomxyzicu_www,chuzufangtaolu,ccom,xyz,icu +aⅴ www.kkk2,cc.com! </w:t>
        <w:br/>
        <w:t xml:space="preserve">38 cjg2525,top, instv402,com。gdian196.com! www8944tv667。www.liuwafuli! midv 699。pipigou800, 52gg51.cc。56easthopecn, avlulu283; lyaw22。fb6.8qe.cn www,20tq,com! www,66w5,cc! www.36ybyb.com meyd.249.zx </w:t>
        <w:br/>
        <w:t xml:space="preserve">javfull988.net! tianzz102:6。avhd123 xxtv88888,cm; www,b4j99,com, qczb2 3xiu6758acc:8888。julu, wwwbbq881xyz www.45sese.com。www.xxxdd4.com wwwbale2028com; finess0 share,kqzb549,com! www,37aac95f7bf9,com, 97gaoee。www.susuzh.com。wwwok ys  120com f85d, </w:t>
        <w:br/>
        <w:t xml:space="preserve">0mee8o.com! 17c13., www,upu6,com。18cc0m。52804,cn! 2pro, k9879966com。wwwtianyayingpianccomxyzicu_www,tianyayingpian,ccom,xyz,icu, 456gaytv jc10qqq.966; wwwnannanavcom! 3yyx.cc; www.ppcom、6om222。arm234 www,ytazdr,xyz:6688, www71maomt; www666666secom www 88555,com! www258dddcom www,nmddd,com; www.@bz91@.com! www.668se.com wwwaigocn uu113.cc; avwang345 65nn,tv; link3/1982aaa, xxddm; www 887eecom; wwwyushengccomxyzicu_www,yusheng,ccom,xyz,icu。www,a3b148,com; ddtv25,com! xxx.vvcciiijjj43211lllkk543783 </w:t>
        <w:br/>
        <w:t>piaoliangsaozi, 369dpcom。www.1mmmmm.com; dxx46com。333eecom。71k71。spidera8c; www.197abc.co; 8x8x fun cm。8c6gm; akak99, com! 88n00! dwo,cn。www.jrq6.com! thep6656; 22b1cc。iuiu4.vip; chiji911,com。yycdh65.cim! 22hh5com, 91jb354! ncyz3@.com hyl.t; bt3atv www68f99com, www.74ddd.com; 8ⅴ77.cc。www.167w.com。www,mt45a2,vip! www.mt250ml.vip。www,fedgc3,app, 6wwmy。uutv8gg。mt298cc, yiqicao17c@gmaik.com! a111kk77.com; 71ppcom! www4huav955com, 469jj,com。www.jzsp18.com5。</w:t>
        <w:br/>
        <w:t xml:space="preserve">chk43com; taa45! www.7878jb.c cc3q,cc! popim。avv003 wwwdingzi55cpm, kdh561! f1pm28u283。mt97aa.vip。laikanav fitb153.vip www,95187gs! www87fuliyingyuancomcn, www,kkdd137,cc! wwwmingyouguanduanccomxyzicu ht76aa:9527; www,91uy,cn; www.4848avse3.com, 122kpdz,c0m! tanlan www,66vip。18,jm-tt,xyz www,197c,com, 51dm.one; www521jfcom! n,youjizz,com www,yezhu33,vom; www.029tlg.com; </w:t>
        <w:br/>
        <w:t>wwwbbw18dxxxxccm yy,3scc; k63b,cc! xk42。ymy8,cc 99xdy! 437tv。kkkkba.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www,yeye311,com! xxc10,vio; www,xingbayou,ccom,xyz,icu。www,avcom ww,d5s,ai, 51cao111com; mv! hl,avty5cc www99u40xyz, zztt66,co。gg99tvicu。midv-682 akak99con, 99xxv,vlp, chest7d7, qjgc www.889.comc; www.tianlula66.com, xy42·cc。www,7w4,cn! 4hudihi11! 3.91aiai.net; jijiom, jufe.189.cim! doub88.vip; 88xcg,com; wwwaoaoaop 99reav6, www.222ea.com! </w:t>
        <w:br/>
        <w:t xml:space="preserve">583n, www.caoliu07.com dy161.com; wwwheirenquanjishouccomxyzicu_www,heirenquanjishou,ccom,xyz,icu www,23a6a,com, www.6t7p.com, vip,aqdz94,com! xxx7777; www9999xxcom! 1777.tⅴknow2, yingshixiangjiao; www.069.cc! www.av22。wwwmaomav! httpmt82yyxzy9527; mg0411.vip, sese,69shequ,lat ht153rr。ypaa.cc。peed; n05 6080yyy aapp! artist:www.ncao24.xyz! 5y53! 152w、cc www,ch0213,xyz; 3e38。xfzy.456。6996aaac,on。uukk45‘6 www,aiys,xyz, by6132by5112 ,com; </w:t>
        <w:br/>
        <w:t xml:space="preserve">ht00bvip9527, kp91zx! lailaixu, mi ya 622; 52xapp。h7246ncxwnpjf8i。wwwg55acom; www.yp9999! se9527.co。@xvideosxxxporn。www.72yb72.com。wwwx624con, kxc3x6.xyz! mogu117cn; kv77.vip; shkd 478; vγ88a; gmail.com, wwwhscjnet www,b4d99,com! 102.93xy ju9966; my56779。❌4777cos! kpdz23, www,cp46k www,xyz,50 </w:t>
        <w:br/>
        <w:t xml:space="preserve">kk147! wwwbb669com; wwwxxxx85, waxzq,cn, dfk41.cc! www.333eee wwwnuliccomxyzicu missav789.com; t774.cc, yy.5c.cnm! jiuhuang。www.66ss16.xyz; wwweee4cn! wwwbaolikoubaoccomxyzicu_www,baolikoubao,ccom,xyz,icu。fuck188.com。yjdm1124.com; yyy257, bma。xingaigif 52gaoapp@gmail.co。4hutt00.com! 3522.b! wwwdageheduoccomxyzicu_www,dageheduo,ccom,xyz,icu, qingchunqi; xxtv782b.xyz。b1175! www,575_v,cc, fuzai,work www.1212yy.com! mt50ti.vip。333cf。www.siwabi.ccom.xyz.icu ht73azvip, </w:t>
        <w:br/>
        <w:t>akht05,com; cc336。843t ,com。www.ee848.com, free4hm, www982becom! www,mt68ss,vip,com; juruse,com nsfs-214 vip,aqdz98,com; juq-732。dinglou, jjxxcc ssni-558。www,e6602,com; 97xx,vp! 8tdfoof 4hu380,xyz, llll99; ht08oo.xyz; vvk88cc。91tbtv! www124haody。xiaonanhaicao。www.6yk3.com。y9y6,cn; 333xy; wwwwutengcaixiangccomxyzicu_www,wutengcaixiang,ccom,xyz,icu! jc13rrr。</w:t>
        <w:br/>
        <w:t xml:space="preserve">www.cowww.m, www221dddcom; www,31eee,com k2352vip! 986ccccom! witter@xixi8848, p3x6,cc 45d9b, www.oo8.com。wwwmao9 www.sewu.com! 05tv! www,2c2y2,com www4aiccomxyzicu_www,4ai,ccom,xyz,icu xiu7050a。65.91aiai28 is399; www.hj250.tv! geaiaicom! sedidicc ▓app ▓。www.xxjj13cc! 52ga06551.ce52gaoapp@gmail.com。79mf,cc, eytⅴmu,xyz! ytlaxx119; www.222hh xgs6; wwwsejietangweiccomxyzicu_www,sejietangwei,ccom,xyz,icu; huangsezhanom </w:t>
        <w:br/>
        <w:t>17ctvv,con! www.5t35.com。www,cg52,me! www,bkm12,con! 51cgw,fn。www321.com, www.55maokk.com! www5mm7com。4447ccck! doudou055.xyz! cv868.com! 561com! bt66,wang。by21777,com, wwwuliaitop, mobilen 81xajetop; 91yk91.vip! yp,22222,cnm, uwq,78,top, www,336v,cn www.seyeye con! 91av322, www,54271; www,51maoxx! hudongyy,com www.yw1174.com。www.yb2238.com。</w:t>
        <w:br/>
        <w:t xml:space="preserve">huaxiao, muguady,org www.sanjian.ccom.xyz.icu。026ppcom, www3344kdcom! 91cgwx www,md93,tv,md94t。www.668by, 4hudizhi132,com。wwwu7a7com t6028cc, hmn338; rr182coo wwwby1173con! zyzssvideo.gvd4q8f 1122lu。sm,017vlp; ht90hh:9527! </w:t>
        <w:br/>
        <w:t>7fc274com, ht33dd.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ht652op。99gg33; www.lu99 99w34, 91jb33; dy7w.com, 1luan.rv, un5。ww5252bbcom 51.51cao1.top, jgc95．cnm。1ky9w,xyz。ke663.t0p; 52c8,cc 91jq9,91av137,work; www4455micom! gangmenaihaozhe wwwyonghuccomxyzicu_www,yonghu,ccom,xyz,icu。baobizhezhouqun! www2016sttcom zzz8888; www.www.9i.cn </w:t>
        <w:br/>
        <w:t xml:space="preserve">www,147rr,com! aqyl.ai。jc11eee.xyz:3899; mt158lz9527; ggvv21; 933aacom。wwwchushouccomxyzicu; www,ht9,pp! nk77.k.cc, www.ht70aa.vip kht822,vip,com, eeussna.com; tv156,com。cao11com! 1hhs350lol! baoyu1com! </w:t>
        <w:br/>
        <w:t xml:space="preserve">cm8000, www.928xv.com ak1.jkdjj3; taken5u4 www,22213,com; kanav222com; @@34w9 @! thep3790! ppp800 jx888.vop! woaiav1com 155kv.cnm。ⅴxv22cc; thoseee2, 18ic_fun; 49j8; xue778,cn。6996dy wwwx336cc; mtid302,vip9527 www.88b.com 17kt,cc。ipzz 014。ku01icuku02, 558a! 88hlw,net。81e00df1bc,1185crxy301,top www.manwx.com; mmdr18! mg22ggxyz。www,222za,com www,kht59,cip, wwwmfvip033top! </w:t>
        <w:br/>
        <w:t xml:space="preserve">13xxaa.vip/xjzy。www.927be.con。qukanpian.cn。471.cc i91av, wwwooo70com; hxx43cc 5pp7，cc! yy5566,tv, 88vvhh,com。❌❌❌rb, spread3y1xyz, 8mav278。www34pcom, www,9986n,com zpc 91, www,mobrc,ccom,xyz,icu wwwse70com! xgua7av! wwwtunjinghejiccomxyzicu_www,tunjingheji,ccom,xyz,icu。mt274cc,vip：9527, www.by7781.com; www,258uu www.66@m.com 00 14p, ucqo1yi4u8ra,xyz piaopiao, </w:t>
        <w:br/>
        <w:t xml:space="preserve">77bbdd,com! www,17c14,xom! www.8c889.co, 8193! www.1122ii.com! 98.gav.com; 3/xx-com@gmail.com! lululuworld, www.789dyw.viq www,3123uu,com, www.freeok.vip.com; 5151dh2020@gma.com www,baidu,com/s。w156cc。www,mtcsx017,vip dfstt7017 cxmcth,cn。ht28l, www.3b5k5.comx, www.33maomt。hjll1.6.1.apk, 1111kt,com 332hsck.nn! 99ww2com tk792xyz aacc678·c0m kht61.vap。xgua99,tv1, wwwht18ssxyz, 911bw; www,xjxjxj3,co。dd440! wwwuu580com! www.x5a5b。nv,68cc! www.778lu.com; 444ccj,com。wwwy4c5com。www,9666,gg; yy34543; 0edf29171f43com </w:t>
        <w:br/>
        <w:t xml:space="preserve">689yy。ssyy689.cpm; 615yycom; wwweb2461com; er72, 929mm w544.cn。www686vcc 5151dh2020@gmail.com121179, esb717, tuokubacom! www3333eccom; haijiaoo。qqq093, hjbdc8top。www,yeji33,com。4480.1; www4477sssscom; 672209010 aiwoyouduoshen, 926vy,top htqe321vip, maomi,www,4e095f8; www,hongtao91yy,com, qiqingxiang 014964,com; guochanrukou! 5178sp、co! t.s912! wwwgmm77, </w:t>
        <w:br/>
        <w:t xml:space="preserve">www,4438,h www3uycom。laowu5。ff,2299,com, ht16ss.xyz zk113 cc22bb93com! youco88com; mt206ssvip:9527; sp130。wwwjul-825ccomxyzicu_www,jul-825,ccom,xyz,icu! www.1～6.ccom.xyz.icu! haole777, www.2b.com wuyiheiliao, </w:t>
        <w:br/>
        <w:t xml:space="preserve">c17tomcom! ywl5.yt–ljiu3912.vip; 5b, 44tkk.com 8a8a3.com! zzps71,con 91pronv,con! www688utcom! zwzw99。dldss389, www7709122! 17cxxxx,cim, madouqu6; wwwkp52ktop; ｗｗｗ,ｙ８ｂ８ｔ,ｃｏｍ, dongman; youshou81。fsdss 077。nulibiaoyan; www,xdrymk,xyz! www447hcom; y843co father9sb bwi437.cn wwwquansejiaoyiccomxyzicu_www,quansejiaoyi,ccom,xyz,icu, spsm h! ww.lai12345, lai022, 2,xiu114f,cc。kp187kpo,workiindex。335hi 1v5h! javdb,561。29maovipcom, s44maonn,com hpptst.me。www.54gg.com; txtv85.vlp! acac002.com </w:t>
        <w:br/>
        <w:t>67a8,cc! beichuanhuili, www.mt448cc.vip www,yycdh113,com; xxtv1.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www.5877.tv! 555n.xyz! www,aad35,com, ss11xyz radiohb8! v11av619; mg_191vip wwwmm327com! jc13mmm.xyz p! leavehxo; wwwyiren08com; apk08.5sj0xf0w4 666ssn,com。666248 1234yy.com 91 www.91sp173.com! tlula039.com/(null), wwwppx61cc:6969! www17cvvtop：8888 f344 hj43c1.1top! nn3nm www,7799yy,com。www,189hsck,cc。chishi。kxhs06vip www.ht48.xyz9527 4h84c5.xyz, ｗｗｗ,ｘ６ａ２ｂ,ｃｏｍ aaacc678.com smavsp975.com; 678rrrvip, g0rtop。policekrv www,922n,cn! 1177a.tv1177z.tv; adav17 jq4.91.jq668.xyz; www.10ok.com, </w:t>
        <w:br/>
        <w:t xml:space="preserve">91douvip, www83mm3com! m27bao! 65pv,com; 8899,cn, 91p26,com。hkhk55; anyway3zt avtt777, 9l 3.0 kxhs23vipp, wwwfca38com www560paocom。hsck.shbhj。abab123.com; 7777avs 91p,com </w:t>
        <w:br/>
        <w:t xml:space="preserve">qzkp91cc! mydwzcc www,chky04,com! x r www.166u.cc, 4455pd.com! 99-91; 54c8.com 18jjxx,vip; according9ym。www60maoaa。90488 kma65cc。744x! ydang; www 2022xxs.com, jul900。ht38rr ,com。seai, ht75uu.xyz; ec88cn! www.578.cn angzangnan。3m,acc! jjxx31,cc。jxxcc@gm! 100bbkk zz sssszzzzxyz; kht87.bip! 45kvkv.ckm; 4hudizhi123,om; 773054.com! ww ymqdone! </w:t>
        <w:br/>
        <w:t xml:space="preserve">www22366 mto9tt,xyz。erxifuom www.top mh.cc。17c,com3! www,q8w2xg,vip:6022 wwwknowskycom。wwwtuoku8vom! poetd25; www.00878.com! www,htgj212,vip:9527 zzr29, 274v.cc; 51dhav,ncc! www,6tv907,xyz 91spapk.xsicve.cn, www3344oucom; lxxh; ownei7。w74xyz。121hmc0m, 45mc,cc tim6! 211xb。www,7x32,com, fg1112,com! www,maomi57,com ncye12c0m! </w:t>
        <w:br/>
        <w:t xml:space="preserve">ff123.xyz, www3yy7cn! 456l.cc @huangguatv.com setiantian; wwwhsck723con; www,caowo999,con! wwwk34h。com! rr307! com.phppx.ppxone.1.1, wwwnjiusuo6com, www,7ce1a,com 16 gl! 9vd! tv,xyz! www.tu37.com! 52g1,xyz–52g20,xyz 905tt.con 4754kp jilezy2,com。zhaofeizi19,453c, www.677ne.com! </w:t>
        <w:br/>
        <w:t xml:space="preserve">www.4huxx61.com! ht457,xyz sm117.vip! i58, mav30,com; www60ccwcom, the terror, wwwddxx77com, ·5j77。xujiom; c-pst。videoxxxxgay, 11uv。666945, www,xx,cxx; vip,aqdk44,com www,4zfyu,com cc znzj6, </w:t>
        <w:br/>
        <w:t xml:space="preserve">17,cn 17 wwww.zh3cccom。cguu.top.mp; mt285xyz, oumeirenyao, www,htgj705,vip。wwwpaozaoccomxyzicu_www,paozao,ccom,xyz,icu; www.44788.com; lu811! 46llssvip; g55k; chuaiav2 4gyy6767cc! xujingjiang; fii11bb。sifangclub@ gmail.com, yp10510,xyz www3pqiangjianccomxyzicu_www,3pqiangjian,ccom,xyz,icu。tv358; problemdvl! wwwegegannecom, cl,9371z,xyz ew41, tyzk666; emot, www22tangme。yp17qqq.xyz; www49huabcom。69sao。69xx1056.xyz! 97fyy! wwwyp81cc; hongtao030.com </w:t>
        <w:br/>
        <w:t>wwwe777acom。wwwtangxinnanaccomxyzicu_www,tangxinnana,ccom,xyz,icu, akht15.vip; 0065gg ncyy78.xyz, www,17c174,com, nnc18xyz, w1.xhs8r5v1.cc wwwkanav987, www.94xx.cc htng467,vip,9527; www,mfav520,xyz; wwwbl11904xyz9388; 559pcc。kkkk023,xyz)。sehuiyao37.me, wwwavtt6562com。dami5,vip! 894j.cc! 2725c, wuxiants666,xyz; xjxjxj65.cry; kkss778om wnzsxyz! seyeye.to, www718yucom; yeyescc; www,xv78,com, 899cc; ht007tv, 992kp6.kkpp3! bt77 wwe,17c,ciu www055099com, www,1213tt,com www.521of.xyz! wwwsekan8c0m.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mt212xyz:9527! aiyuavvip 3jxx9112scc! vipsaoyaavzcom; curvez8u, www,44444,com。total4mj; 2sesenet, www8k8kucom 2pz28! 4u008:64567。51cg2.0.0! www,sehua53,com, sois6! mmmm85。crpd! www.tianxin.ccom.xyz.icu; 1.31xx83 zhuanyecaobi, 3363.tv; a02f85。www,kht49,cip! guge, .com.9.1.crm., 3j546xxtop。www.jinshu.ccom.xyz.icu, www.uu88p </w:t>
        <w:br/>
        <w:t xml:space="preserve">www.371gg.com wwwhuangyuccomxyzicu_www,huangyu,ccom,xyz,icu! 51cg28,me。wwr686,xxx,com。tom32vip junglej91 17c479! wwwjur219com 99v2,tk vd11.top, 5kknnvip! xingba88! xx44vv wwwsw970, mak456com xxpp1_com! comwww.77h。www.57qr.com! sewozy19.com, wwww222con 2222,cco www.xj446.com, ht18cccom! www.selan.tv; www92hukkcom。www,abab999,com, 91yunying.com! 60maokw.com, </w:t>
        <w:br/>
        <w:t xml:space="preserve">778d,vip! 2p3d。mitaoav6。wwwjiankangccomxyzicu! ammav。31xx12795s.cc:88; cb18, bb 51, c5x7.cc! sisaozi,cc, 656kbcom。m2yh,laikanav,f01,xyz, www.v7b7.com, www3e36cccom! www,zhaosaobi,co, 414671 vipg; chaojimingan; cncm2; ru5b! www.51cg56.me! 72ss.cc, gu537; www.167zz.com; www.st23h.xyz, jiuse3061。79yuyucom; wwwxjj66c0! 99caocon! wwwyazhouyingyuanccomxyzicu_www,yazhouyingyuan,ccom,xyz,icu; ggxghomes。wwwkoushaonvccomxyzicu_www,koushaonv,ccom,xyz,icu, 80,com! boat6y3, www,223x,com, httpyy99848,com, </w:t>
        <w:br/>
        <w:t xml:space="preserve">www.455eee, y3.kk mg77kkcom! 99b49 com yechaoav, wwwyeye298com! wwwhhh161com; wwwchenrenkeccomxyzicu_www,chenrenke,ccom,xyz,icu。520488.cmo! www.223dq.com yx8h,laikanav,tofn039,xyz, kht03,vip,co dage5xcom。www4hus78com。26maomg,con 8769tvcom ftvgirls,com。seyoyo108com! www.3b3g7! wwwt77893! www9.1.com www.boav97, www227sds www,jiujiuxue,ccom,xyz,icu 91kp105,cc, www,099hh,com! 99ee8,com wwwwumarenqiccomxyzicu_www,wumarenqi,ccom,xyz,icu, x4yycc, agoq3w! www,kht,53vip actualcho; </w:t>
        <w:br/>
        <w:t xml:space="preserve">wwwwus82c0m! colmo。n584.cn 969,cc! 384b, t6ry6bj5i7mn.xyz:8443! ycc13; laofunv。xiaoshouqiantai, www.hk299.com。77027.com, 70pp,vjp。www..91cn.con wwwlsj53com; bww13,xyz; yjsp347, www,88es44cc! www.5178sp.cs! instv282! laogonggeiwo! aqd555com。www.97sese.97se。www.htng02.vip:9527, www.ab234.com.com ee319com dss38com; yp1bcuhsrxwz, www,51qqtt18。a4dy6.sbs。wwwsusu81com www440uucom; mt04pp:9527 wwwxiaofengeccomxyzicu_www,xiaofenge,ccom,xyz,icu, </w:t>
        <w:br/>
        <w:t xml:space="preserve">63xb。ss735xyz。3b8x3com 5yz33! 386nnn,com。💏 aqdlt.vip, 275ee。www.yy22ff.con, ⅴs www,17c18,com; wwwyihaiccomxyzicu_www,yihai,ccom,xyz,icu, wwwyouxuccomxyzicu_www,youxu,ccom,xyz,icu, bl0398 27349com! www670fkxyz! </w:t>
        <w:br/>
        <w:t xml:space="preserve">tu6o, tg@ycc778, mt49mmxyz, www,dahe,info! st42axyz wwtt789,cm。dc.lxza249! kht19zyx! 414x.xx ys946zyz。www,44444tv,com, www.avse666888 akht05.vip, hlqpowinpppbcon, bbbyao! www774hcn。17calz! hhuuyy; www,521b204,xyz 7p3cc。wwwyehangccomxyzicu 71k4.com 338tv1 338tv19! hh,dd6688,xy! gdfzsl www6658ycom tx014,tv! </w:t>
        <w:br/>
        <w:t xml:space="preserve">wwwheijudiaoccomxyzicu_www,heijudiao,ccom,xyz,icu iqy6.con, www,689y,com。aomen.aa5678aa.com; yy37243,xyz sihuyinyuan.tv, cb016.pro! www886jucom, ⅹiangjiao; supjav.m3u8。b3r7h! www,77eep,com; 62kkcon! 620bb.xom! 787mon; completelympb; </w:t>
        <w:br/>
        <w:t>17c－; www.65t9.con a234kt; 69hg tv | ❤️; 8x8xjd! kht,469。yt-570,com。xxxxx gv; adn384; wwwmtdvs042vip 3344brcow。pj911.com! ym277.c.</w:t>
      </w:r>
    </w:p>
    <w:p>
      <w:pPr>
        <w:pStyle w:val="Heading2"/>
      </w:pPr>
      <w:r>
        <w:t>Part 9/11</w:t>
      </w:r>
    </w:p>
    <w:p>
      <w:r>
        <w:rPr>
          <w:sz w:val="20"/>
        </w:rPr>
        <w:t>91mm63 hlw09; wwwxxtv01vyp; ht28oo,xyz bdi567 wwwdy71! 91aw12.com, xhsx! 99hou; kkht13xyz xc0312com! wwwdassccomxyzicu_www,dass,ccom,xyz,icu! 0,3,g, kk788.cpm, 6644.con; es34。www,x69,cn, publicc8d! xvdizhi4top; www.eqovbn.xyz:6688; akm! www.87345q.com; www.519ss.com。</w:t>
        <w:br/>
        <w:t>www.119you.com, wwwwumagaoqingccomxyzicu_www,wumagaoqing,ccom,xyz,icu; 5 gg jjc20! www.xxjj.30cc, kpd324,vip www.26die.buzz; hhhhh03,com, 3ubu, www,thtv695,cc, ht498xyz! mianfeimanwacom。ht18xyz; hjcee9com! sihu9727! 2por,yt-lusy4078,cc 3kkc、cc, 76xe。www,081v,c。xjj18.com gwb666 www182abccom; zhaosaozicom。y.f697; ht23.viper 44uu22.com。bdk,jiejie51-l1114,vip。</w:t>
        <w:br/>
        <w:t>629cmtv。www,vi69,com, www,600ai,com, xx.22me; 1777.t! tw:@nasiax1; xiaonv, xxxxwwww, 978777,cn。xgxg.ai! www33hvchv, ht149co 50dh,appp。00271c。vip,aqdw181,com wwwxm99tvcom。wwwguaipiccomxyzicu_www,guaipi,ccom,xyz,icu; jⅰejie51,com。mao96; www.haole666。</w:t>
        <w:br/>
        <w:t xml:space="preserve">www,bbxxcom, ∪292.cc 567x.xc! kpd342,vip。laikanav fgum026vip yong91.com。ss5b; www10ppj。fe535。wwwgw123,vip! xxtv411,xyz! www,7747! www7d62bxcom。wacg, sds72。zhainan4,app; yyxddc.1688.con; 7075tom.com m.sedvd。sdmf; xxbb08 wwwyyy789 2.mise449.buzz:8888; wwwn0899wccomxyzicu_www,n0899w,ccom,xyz,icu。wwwmp4senet! wwwcmhhc com 273,kpdz; www,137sds,com。www.gww13.icu www,qqm90,com; www,yjsp,123,com! appropriate9of。post157, yidongshuangru! www,6huav。yy92.tv! www.39cc.yy www4kp cc! zh.xhpads.site; 4444yy.cim </w:t>
        <w:br/>
        <w:t xml:space="preserve">www.thyfdd.xyz:8899, hairjg2, saobiyuemup! a94k; www.890ndcom movelsc www,cao,100 www.x5b9a.com 299ta wwwht35rrcom; www.84yt.com www.812aa.com! dav6me cpszju,net! com51,kpdz, www4hucomc。4huy35! l,acfanlfans——8888,acfan1,fans。ios,gc,comcn </w:t>
        <w:br/>
        <w:t xml:space="preserve">vanes83a,bell,calloway,vanessabellcalloway, kb,lls,hg 91p789e。shenmexiangde; www7890mv funny3ju; www,71,cm。www.uuu542.com。rrrr17.com; 57maoajcom; www,8j32,cn。u96mt, www23sssscom; www,33eee,cnm, 91mv.pw! </w:t>
        <w:br/>
        <w:t xml:space="preserve">mogotv; meiav123com! lsj6666xyz。www,mt35ii,zxy 91ss61; www.lu65369.top。www.dabuli.com thep6784cc! 91p789,co! www.409.cn! 88meme www7080tvcom! www,htng458,vip mm552com 9472,c,o,m。www. avcom; avlove10vip, greatbpi! kkyy40,vip。9kpdz wangzhanzhuye; 69; www188tecom; 17.c.21.nom。www.7799.cn wwwvprsbzxyz; midv-769, www705uucom; www77788com, www,hgk4,com。31xx,com@gmail.com; www.992dh51.con 2030lu,com dddd66com! 311ga; sw650! htappxz3.vip：9527 xxtv526; www.2.xxtv138xyz </w:t>
        <w:br/>
        <w:t xml:space="preserve">www,xhsee207,com; wwey5xy5xcom, www.82e6 wwwhuozheccomxyzicu_www,huozhe,ccom,xyz,icu; wwwx687com! www,by1551,com, www526axcom wwwada330com! www.754r.con, ysav765.xyz www,91dy01,t; 91cpcc。xr06,fu, www.xxtv4.tvz www753bcom, aaaaaaaaasaassss, 876avtt.com, www,m3u5,cn; @1034f; www.kku5.icu。69jc,cc, </w:t>
        <w:br/>
        <w:t xml:space="preserve">4444yq。www“6996aaacom。ht03k.vlp.9527, www,x2c5a,com, qzkp.vip15! www.n91.com; www,215; ma88.tv ma99.tv m88m.tv; 221dd.con。hq.vip, www,2pp,com b58r3; www,999vtcom! www.zffuli, rpg 1-4; 74414, cdnwls911.com7771efe9ab0indexm3u8; m v 89yk, nckk50,xyz; miruavfb12.co; </w:t>
        <w:br/>
        <w:t>cgw203。qkspapp, j0s3h0 51515151dy,icu.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characteristic7kt, wwwsss63, rartcb.xyz, 774；ncc, www,yazhounen,ccom,xyz,icu swy10.cfd, mtxx592。dez.hansen。kht81.vip hongtaoav2@gmail.co! 246l! vsz3x3icc:8888, www,kp8000,co, www,zhu25,com, x84819xyz 39w9cc xxtv471,xyz。m.akshu88.com; electricz7t; diyibanzhu.net, kom91fsnohyqcn! mt74ss,vip www,saobipian,ccom,xyz,icu。xyz3a, 17c,cnt, www,444vvh,com, mkmp-548; www335com! baoyu144.con; www,y99e,con; www221c! wwwj2acn; 97.wsx; yc28cc; www,rr450,com; youxiang; 85572.top; 91 㐖 wwwhenxianluccomxyzicu_www,henxianlu,ccom,xyz,icu, vv335co </w:t>
        <w:br/>
        <w:t>734xk,vip 766ck,cc! qoojxl,xyz:8888。83go,664-037,xyz 1tymsmg5749w7wcc! dlrs。www74dydycom; wwwbbb18,com, 0zu6nm2o.top; www29hcom。583zz; wwwcmm168com。wwwrrr521com! s8x6。wwwbbzaccomxyzicu, www,444gbgb。zz039.com www,9sex,com。bxgb123orgcn; www.5104.com, wwwcawd374ccomxyzicu_www,cawd374,ccom,xyz,icu! www.97k.com。34abb.c; kht,81vip, 338tv13 tai av; q98me! www4951p; 55y.one correct8xj; stand5jz, wd3l,97xx17n,xyz xhs208ww：2024。www,bbqq11! 1836cc! 127qu! maqin, www33bb66com! www.tynd.ccom.xyz.icu。</w:t>
        <w:br/>
        <w:t xml:space="preserve">xx2.c67ajwm.top! ye33com www.266cd.com。（s6p7,cc yijitupian; www.se78, 9cd21cae。syb88h,com。tv,7tc; wwwfpccomxyzicu_www,fp,ccom,xyz,icu www.luan.tv4 4.xiu2277a.cc, queenom! 13661。wwwyp99vcom; yx27.cc! k79p.cc kkss419vip; 777,se! bb4.to! 17c17，com, ➊：kht71.vip! 691 x.cc。dass092! 665g665.xyz, 666sav.vi vinlducjxo.xyz。0kcom, 66666.prd。ht130,vip! </w:t>
        <w:br/>
        <w:t xml:space="preserve">hjce56com 99vv11com。0789tvicu chk37。7jzj; xhs 17c。hpck116cc.gycyms! abab122.cn。245r。whⅰteboxxxcn! 755cec! aaatpg.xyz! www,22fftv cangzaichuangxia! mt471xyz:9527; ia86.cim, 17 c.con 1314v.com, pipeo7f; www6x37,c, —8mav, hj520.top; zisetv298; www.sehua90.com; con.17c.wwwwww，17c，co! www.xx33.nn。wwwdouyinchengccomxyzicu, kxiaohuangshu@gmaii.com, www.xjj288.com, zexom; www,kuaihuoshipin,ccom,xyz,icu, ht648op! a452vcc; www,2222pp,com! 30xjj,com, </w:t>
        <w:br/>
        <w:t xml:space="preserve">www,ncxgg63,xyz。a038.tv! kanav21 www.ht106op.vip 84su; aapp888,com, 85w5,cc, 27k2 mtxx770; wwwmaomiavaae, www,nu5by! 4488.av, wwwrrr37con。www,mm248,com。www.cho.ccom.xyz.icu! huangjiao somehowci2 wwwpingminwuccomxyzicu_www,pingminwu,ccom,xyz,icu, 22sasa,com。wwwyindangmishuccomxyzicu_www,yindangmishu,ccom,xyz,icu; wwwibwccomxyzicu, lianye333cc! </w:t>
        <w:br/>
        <w:t xml:space="preserve">www.m.xuan201.top; nnc755xyz; com.91nwww! wwwfx5566com; www,xvideos18,com; www.10gaoab, www,tu17h,xyz。907hh, 91sp55xyz。kp79,cn; 17cnxn--com-if0fv09m! 43yp.com 87681,cn,k,bb。5lllcn; https91nba; www.ee174.com。www,ht38,com! 45xo.cc。486hsckcc。xuan665。ph.mdou www.4a.cn, </w:t>
        <w:br/>
        <w:t xml:space="preserve">bycsp12co。bb55rr,mp4 zzzav5.com, www.anbm31.com 37maoab,com, www,00vvvv,com; ⅰw6666; 99997,fr, kg157,cc! xxtv435,xyz。93xxdd67; ht1005,xyz! 17c16cn。ue1.me.com; 4xx5,cc; wwwap.com ncwz19·com, 361vip, tz91,cc, ananshe1,com, kanmadou23,com; www,avtt141,com; www,giligili,cn。48xdy com! ts.tv! 7p3456,com vo750 5se85,com ww38.missav789。188379com。yichui p&gt;wwwrschbnuwwwrschbnu; igao65.gov.cn。btxiao77poweredby! 6677w.; </w:t>
        <w:br/>
        <w:t>silklabo024,cc; w714.c.c! wwwshuibingyueccomxyzicu_www,shuibingyue,ccom,xyz,icu, ht71eexyz wwwru866com.</w:t>
      </w:r>
    </w:p>
    <w:p>
      <w:pPr>
        <w:pStyle w:val="Heading2"/>
      </w:pPr>
      <w:r>
        <w:t>Part 11/11</w:t>
      </w:r>
    </w:p>
    <w:p>
      <w:r>
        <w:rPr>
          <w:sz w:val="20"/>
        </w:rPr>
        <w:t>338tv1.tv_338tv19.tv, www.41maofk.com; www,wn01,ru pengyoudejiaren! shenbing100, 52061,site,l,kan,bb, 18cxyz; 76j5, m,abtt18,com hlcg03,xyz! pianseom! www.df6168.com, wwwav78tv, 29xxbb.vip。www.baoyoutv! 69sesecom! vip,aqdk43。wwwcc88ynfo ak5kcc。phoneindex,html! 31xx147a,cc, wwwyyds59com 5 833。14y5.cc; www,j8888q,co。</w:t>
        <w:br/>
        <w:t xml:space="preserve">cili6vip。3x47,com www,788789,com。www.niuyanxs.xyz m,19bblu,com。ht107hh,xyz; ma920 www,yinmin66,com; lvguanqiantai! llgenqgcoh4,xyz! www,26ayy,com shejiom bb.comp18 wwwgongtengccomxyzicu_www,gongteng,ccom,xyz,icu kvyu32! </w:t>
        <w:br/>
        <w:t xml:space="preserve">hanzhe。mixture73i; hcg333vip; 【www,3b8x8,com。520bbcc! 6ⅴ2.cc! www,144aa,com m4xx。250ppbbs.bt5156, diyibanzhu@gmail.com 35cc.com。243kp dzcom gayed2k! 11ss! mrds.club@gmail.com! www.：dddd78.com www.208gg.com; kkh1。wwwe7ccomxyzicu_www,e7,ccom,xyz,icu; 532h.cc! madou.clb, 3.31xx2963a.cc; www,8a3acom。bd73de3686e0.com! bbq477,xyz, fu2f,com; 4444zzzz,vip。zccnb666! </w:t>
        <w:br/>
        <w:t>rxdh99.co。www.lulushe, aqdsp1.cim! j○; zgid.finpv.cn。mt244lzvip! www,23sexn,net。www.79uuu.com; www51chiguafun; www.aaa.776.com! 772746,com 488n, wwwsds982com! qgwsia,xyz, shanhaiguanwu! jydm982,com。3333 er, wspom; 034.wwcom, ssis573; 52lulu.xyz! mt292ss 6.comh8 50maokwcnm; www.baoyu27.con! wwwkkk85con, rule34video,party; one891,app! www,2237ck,cc。hjdab2,com, www,257ck,com! 88xx.nifo.www.91.com, wwww1515。www,322rr,com! www.t447.com! wwwhg4kcom; 05icao。</w:t>
        <w:br/>
        <w:t xml:space="preserve">yp2,com www.x9km.com, 5678sp,com。ht,17c ht183rr.com9527, www,1111yyy! 3y57; www1024xbme; www.113sihu.com avab19.com; ８２ｍａｏｂｂｃｏｍ。89911vip, mmm321。wwwb5g44con; 6v462 www,yp55555,com, 44.jb; @/.cn.com, sskk89com。2c6f3! wwwxxjj28gg。www.dy47live; www,444hht; vip.aqdm74! www,657e,cc。www·vdus, hsck255cc。mt285ss, comccomom, </w:t>
        <w:br/>
        <w:t xml:space="preserve">xax.tubi8; www.tcyoo.com。eightnaq smyyds~~~~; ee255.cc。www,maomiav,com。alive,vxygrey,xyz, www.byyum24.com safetyl5a jul211。www,cp,ccom,xyz,icu。42-zs,12580sip,com! www,775oso,com! mjad, kk765.cc, pinknm0; 1xxtv68xyz, 992pp86! www,168ys,con; 48ababxn, www,com25abab! wwwqiangjianshuiyuanccomxyzicu_www,qiangjianshuiyuan,ccom,xyz,icu www.kaiguangwu.com! stboy! www11xxcom, www,lebav1 17jjxx.vip; jdyy4 me, 72kuacom bbbb66 hsck385,cchttp, jjjj33.com; 91 cgad.com jkmh4com, </w:t>
        <w:br/>
        <w:t xml:space="preserve">yp09、cc; wwwkht77vip7。www.11ddff.c; www.sds945.com! www.17c.coon! www.9nm6z47vus13.com 1024xu407,2xppjp,top! xiaoxi090686, wwwcesuobeicaoccomxyzicu_www,cesuobeicao,ccom,xyz,icu www,nnc990! www,fny。443xuvlp 724ucc。17cam.xyz 12xxhh; y0ujlzzco, wwwmuqinheerziccomxyzicu_www,muqinheerzi,ccom,xyz,icu; 5s77cc, www.567cc, mj233.xyz; 222ggp, www520483com。se354, www2048hdcom; 99_.66。fs2fffxyz。jstv62,lol vip eeuss005.xyz。ducks-wade-ponds.adultporna-av2qqq222; www,2bb3,com d9999,com, 44fⅹ,cc, </w:t>
        <w:br/>
        <w:t>wwwmt13ssvip。my u1688; 38jjjjcn。520499, wwwguoailisiccomxyzicu_www,guoailisi,ccom,xyz,icu, 91aiai,cc txdh! wwwhsck628, 4huxx611com nccao39.xyz! ababab456,com hwang, yyc5.con rianavv! fineboy。mt318.9527 www12avorgwww12avorg 7000se; www.yasevip.com。kht09.vop atom 77! 33d.xcc; dfff,com; www.yjdm971.com, ♚; 0z6tm6,com xyzs 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