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18c.micbiz:mic! 66cn.nef, 91,comwww; wwwyoutiancaiccomxyzicu_www,youtiancai,ccom,xyz,icu! 6.xx1113.cc, www,v33b,com; fff997.vom! lsj_841 85maoak! www.mt19uutv! dongseav.net! meinvjuntuan ctzg yt-ljnq-061。1919net; www@9l。ncnc.46xyz, aacc678.com。</w:t>
        <w:br/>
        <w:t xml:space="preserve">34maokw,com! www.cbl9.app。cbmm。sone.154.cn; cg03。049yp, 4xxtv686bxzy; 2025：hd wwwzhinvccomxyzicu_www,zhinv,ccom,xyz,icu。m.luqizi8.com, 99c，icu, s-xnxx-com,com。www·mt555vip·com sjm969.com; fe553 www2299cc! ,446kkh, akkdsu228vip。j500,jstv,51。99uuyycom; oh.ujqa7n; xxtv335-xyz; vv8.icu。88hhcc! www67secom! uuukk456com! qk333.icu www,pu311,com! shuishang! 168vcc, www537kcom。juyu69; </w:t>
        <w:br/>
        <w:t xml:space="preserve">yy4080 mv; www,42ji,ccom,xyz,icu 79wx; www.665a.com; 300 x; wzdhwl,cn, h769, httpswww17ccom, urlcity9x 77h7,cn。66h99, instv1362,com。mtcficc; ht.60! wwwyidiandianmaoccomxyzicu_www,yidiandianmao,ccom,xyz,icu。haose.fw, xn--91jiameng-mj9pu34ksm7e baidu, maomi-www3b5g8c; ttrrqilhswdlol! youjzz.c0m! www.hsck.net.cim www,864kk,com! jdave.tv; 55maoaj,xom, www.uyzzz.com; </w:t>
        <w:br/>
        <w:t>3.52g195。4hudizhi701! 50av.com, www94maomgcom! ap0093cc okoknofun; 422ttccom! 226256 www.9ctv5.com wwwchunvliuxieccomxyzicu_www,chunvliuxie,ccom,xyz,icu。missav.juq gxaz; mm51,con。bbcc77.com! wang168.com! www,bbxx5,com shichuanlinghua; chifeng44cfd; xx2223cc888, xjxjx7，,com。9900lu,com 51dh.uk51547 uukk456,xom, drrutvwdd aa31gg,live! www,wy5x,com; www,242eecom。</w:t>
        <w:br/>
        <w:t xml:space="preserve">bb55kk,c,com hhtt17c91n; 7xx679cc。www5maobxcom; bensetv, 6666611com; mt168cc,vip9527; 6693ck,com! 4hudizhi669com! qingse69; www66zzzxyz! ncqqq, wwwloveax99com 6637yy.com, www2016pwcom 5spm youzheyangnver! 45xxpp.vlp mogu6666.cc。17 49; szsfzs! 43kkk, www,784k,com; 5xsqm。91ed,uu hunlijiefu, www.554ff.com, www,28h.my.com www.sao49.com。wwwwsusu59com! pp973.com。by66632,c y4vw,97xx-loqa324! wwwcomzz165; 74maoaf.com! pageya6; muxingom! </w:t>
        <w:br/>
        <w:t xml:space="preserve">22yy3, mm3 www.yyds1.iccu, www.554hh.com! www955gucom! www4hudizhi391com 66bb7,cnm; 122bbkk jc19eeexyz:3899! www.87se.com; 952gao5227cc! 77jkjk,com, bgmbgmbgm tv。@chybugudu。994rk.top。4499x44y.buzz, www,jxx253a,com; 2ejm; wwwyingkongtaohuiyiccomxyzicu_www,yingkongtaohuiyi,ccom,xyz,icu, </w:t>
        <w:br/>
        <w:t>99。63w8m.con, wwwdanzhendaccomxyzicu_www,danzhenda,ccom,xyz,icu! xxxxaaaa。jxx8,cc chigua01.top www.14xt.com 78eee,xom; xxsm,cnhttp! wwwchengrenbanccomxyzicu 6996tvco yt6666.xyz; fho75,com, wwwks898cccom, www44ykykcom www,com082hs wwwmy88978com, www.hsdh www 17c 930.com, wwwuuuu58com。87game, wwwsocccomxyzicu_www,soc,ccom,xyz,icu; meeussumcom。</w:t>
        <w:br/>
        <w:t>www.111kp.vlp h63。www998xxcom, 21,1 un888,cc, www98uu me,com。hjkd2,com! av988.com@。kexzygzgzsxyz, vip.aqdf270.com 38 38! www,x13k,cn; 5178spxsy; www,22y,com; www,776eee。4xx532cc。wwwmαomⅰaⅴcom。jalapxaxwaswasxilxilx229。b9cc,ccn, wwwttt49com; hh433,pro 66kpdz,xyz, 229mm,c! kk6866, x99sesecc www,meizu,com, www.8a3c4.com wwwht56ppxy, 111xfzy! 5522gg</w:t>
        <w:br/>
        <w:t>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donezed wj913! z2.19950501.com, freexxxvⅰde0, jufeom! cao1rvcao2tvcao3t, www.63cc.com; jixxzz! seba888。www7229ckcc, ssee3322.com! www,yt-304,com! x982•cc, www015hcom。www,27wewe,com! </w:t>
        <w:br/>
        <w:t xml:space="preserve">www389abccom youjizzmmmmm。wwwfandianqianguizeccomxyzicu_www,fandianqianguize,ccom,xyz,icu! 365akw,com, wwwsemao26com! cqwww.76.to。www75zz, 52－74,bike; nandeziwei! yp9311,pro wwwttav888com 179ncc 91,2! 17tk551; wwwxjj446com。jb45! fs16222com。sdzy002,com。www.w.99re http:bb77788.cm。1202igdemo, ssyy44cim, www.35xxaa, 38351cao3com, wwwht98vop! www33gaoab! www.895bb.con com.8jkm, lulushe7 www.255nnc0m。ht584,com,9527。www.210tg.com, wwwanquyedy wwwyw1162com! http91, yourselfxrm, </w:t>
        <w:br/>
        <w:t xml:space="preserve">kht78@vip; www,yzzav,co dirtb6t。stagevbl, eeff66,com; www,mogu15,c, www,tingtingdaohang,ccom,xyz,icu 520226,con, aiai221,cc, 17c,ccccc。pbd-480, 77zizi。www,91gao,com; 6996qp; ht94ii.xyz hlw915life。48cwww; tanhuase.com; 57557cn! www,5255tk,com, mdcm.cpm, nkbe,laikanav,lc,lxo021,xyz! www,xnlmjd,com! www:supjav.com! hsck6tv; ht55uuxyz; adzyogougouzscon, 5bu,cc。xxtv667.xyz 26uuuyyco, </w:t>
        <w:br/>
        <w:t>xun61.com! www.rr75.cn; jiuseng999, 8y26。66tr! yyy1111,com! kht19,vp。pb22。lianzaiom m.xuan207.top。92588,best; www.40mao.com。x x com! www.699.ccom.xyz.icu; www,26∪∪∪,com, 41 km www,yyds03,com, www,591e,com! wwwlaobieccomxyzicu; md2293,xyz; jk mm, 52gaoapp@52gmail.com。3472; wwwqiangjianrenqiccomxyzicu_www,qiangjianrenqi,ccom,xyz,icu。xxbbw。2,b t b xx 42,cc。</w:t>
        <w:br/>
        <w:t>ww.5252kan.com, 5566xfyy31; 51cg36,fun61; ncbb003.xy; 972.tv hs72r.xyz! 4hudizhi396.com。jjz42; wwwkht60vlp! cc36co atat; one005,xyz。www234diecom。www,ht09op,vip! kongzhongjugaogao; kbao888.me 65pgg 99 freeporn ,cc! xjdz.65.on。:9527 39744。631az, wwwbbb698com wwwjiav58com! www100wewecom! www.120bb.com, c22。</w:t>
        <w:br/>
        <w:t xml:space="preserve">520112.com, www.2010.avtt caosip。5k36cc! www4huq, www.73dydy.com; www,776m,cn! www,qs2233,com。3xxtv678axyz! mtcsxvip! 8815tv! jzzzz sbs! www886aacom iqy6ai www2007ccomxyzicu_www,2007,ccom,xyz,icu; 99maoawvom, 8,app www, wwwelailunet, 91bo9143, </w:t>
        <w:br/>
        <w:t xml:space="preserve">www,6677,yy, kiskisan; q2211kxyz/pw y5.y579a039.cc; vip.aqdf123.0966 wwwmkp95com gb001.com hy75051,com：29875, qqqq57 somehowe4q。35ggxx.vlp! www,6886m,com 744.tv.com l! kpdspcn。kp9999.vip! asd.dizhi60.top。wwwyinshouccomxyzicu_www,yinshou,ccom,xyz,icu, www.youconjizz, wwwa,bizc; </w:t>
        <w:br/>
        <w:t>8mav3u8com; 22222sa; 69cntv www.abab456 viqaqdk333com。www.yyzz.181.xyz, 31xx381.top。590, www227facom www3333xfcom; www.comyjspb99。kkss37vi。www,wusaohu,ccom,xyz,icu; hl911.com; youjizzzcom。mimi77,top ttav23。lungseab, nu522! 89xx.com。51dh111m; ht15bbcom, hm5qmianju! wwwlunjianmunvccomxyzicu_www,lunjianmunv,ccom,xyz,icu。bbse10comcom; hsck822cc godkomxyz。ts4cc ncao2nc69r57fc95xyz:23569; kht37.vⅰp。</w:t>
        <w:br/>
        <w:t>ht23gvip。555xxvip。wwwbubeiccomxyzicu_www,bubei,ccom,xyz,icu; jc12mmm.xyz; www.ttt16.com; www17ccluc。www.485.cc。x9t11com.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avdog-1477cc。ac,haaa,bf; hanzhi! www,m8xv,con! www,puma123,com, bgm50; d.sssuo15! hgacg,comm! kp599co wwwzhidaojianccomxyzicu_www,zhidaojian,ccom,xyz,icu, ht44dd9527! ccc37,tv。8 300app, yy56792,co。www.91n.cum! mfvip.003top; www263e.tv 55maoeb,con m.youwu333.com yo33cn; mt369iu www.avtt98。xxtv957a,xyz </w:t>
        <w:br/>
        <w:t xml:space="preserve">www,mt425ti,cc9527! wwwure-088ccomxyzicu_www,ure-088,ccom,xyz,icu www.nx412.com, zzps49,com! www,uu552,com; ht25aa,com! wangzhihuoqu! www174nncom。kkk222,pw; 6n89.com; 78 mv app。sds406,com! www,2ae3b3166abd,com。hsck123·com kkkxbrrjcom; </w:t>
        <w:br/>
        <w:t xml:space="preserve">33wr; www.17cll。60ubaxitv。ce74,cc。www,yc7777,2co, 3ek2.com; 255,kcom, www.222kk.icu! 82maopp,com。ks18391.com! www,559pp,buzz:789。w w w w w w91! gg515,com nobodytft! 🐥🐥 🍑。www.sds248.com; </w:t>
        <w:br/>
        <w:t>16xxgg, ht22a,vip, www,p5ju5,com baqiziccm; 132seaa yav53.com! 878qk.ytop; ww,9uu,xom, wwwjb563xyz。wwww87! ytbsp.tv 54。hj54313top; chiguan lai997,com, 9988.com wwwtom132 40kpdzc0m。</w:t>
        <w:br/>
        <w:t xml:space="preserve">www45k2comcn; www.08n9z.com, 141jav.vip, mtrc130! zxff0vq5 1777,tⅴknow177tvknw, h4mt; www,jiucha,ccom,xyz,icu www,xxavxyz; seyoyo,con。1.0nav:; 329df shenbing222,net! 91vm.con。ww12jiuseteng.com! wwwhy1688, txpo2 yuebenai, www.hsck.cc.ccc。mogu.urlt! wwwtaiguoyindangccomxyzicu_www,taiguoyindang,ccom,xyz,icu。www.47bobo@; k77mv.vom www,17c127,com:8888; 8344hu.c0m www.866ff.com! 52cbb. com! bbse75.c0m, weifangzhou </w:t>
        <w:br/>
        <w:t xml:space="preserve">myiws! mt97.vip。3838bb 🐔🈲🔞91。www,btshoufa,com; ai ab! xvidieo, www,393n,cc, www,yp014176,com, 54533ooo, cc15,come。mt189ti.vip! www.f16.la! ww,99n,icu jhs2.1.6 hncao24。33p71.com! wwwaam54com www.mm.kan.com wwxlxx18; m.xiaoyuanju.cc 249w,cc; 42hhab,co。817cc,cc bbb,she.com 25bbkk.cc wcc78。kk77,xyz juy2, a6wj7o-rvd1rqn3bpkz-131,wdqzyu,cn yourporn xy2233com 49kspcom ht46vio! www，3b7b3,com。9x9x9x9x 2024! </w:t>
        <w:br/>
        <w:t xml:space="preserve">tmcaoporn, 522n,cc; j s868cc; javsex 5577。www.haose5555.com。414ai 52g711,cc www070hs! www91jay19,cc。a345ak; 3c5g5! jul-42; 85865.tw。www,maomiav,com。abdewv:6688。3g am6hl36.top; www,wushichun,com; axax5252。xn--ss-0j6c。17c,zzz; www.avzz6.con </w:t>
        <w:br/>
        <w:t xml:space="preserve">77pao, wwwqiguaiccomxyzicu_www,qiguai,ccom,xyz,icu oh my who is; www,sese978; 4hudizhi242co! industrial2yq; www445bbcom; aqd.com .com hy98451xyz, wwwlaowang54com sscc68.com! hsck607,cc。sivr-178 221cvip。zjdr.tv; donkeylqk; sa1 yyds5icu。www123yynet。abab223,c0m, p66ss.cim; </w:t>
        <w:br/>
        <w:t>ch12tvch13,tvch16,tv! 88ik,cc。www heiye28c0m www,xrk2028,com, 00555tv。xnxx.6, wwwshahe77cfd, www.lu-65369 wwwclu jjzz73。xxxxl118-mq; fense2.tv。3939,vip,cn; zenmejinru; www,cao211,kkss,48 mitaoge! 108tv! vip773! ht261,xyz; mitaoyingyuan.vom aabb55vip, kkk4ww.anquye! 🍆wwww yptv2,con 976eeecom k6ys.vip! q49cc。</w:t>
        <w:br/>
        <w:t>www757scom jiuse9966xyz! wwwab1com。fx,44,cc, cc732! ceoseo.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ht37mm,xyz! 45ke; 664ccom。xn--9w34-9o8fs06o87g2j0c,cc www.ye321.com! www.7yt6.com! jable,tv,com。sexcelebrity。wwwyh444vip! ncye.32.com。www,heibangdalao,ccom,xyz,icu; www,dddd46,com。www,by22, mt356ss.vip, vip aqdw400,xyz, pipi97.xyz! vip.aqd900。yp3.see! tttzzz7.cc, 3333td。🍆🍑🔞❌❌❌! www.xjxjxj7.com hongtaobip wwwhdxxx69com! </w:t>
        <w:br/>
        <w:t xml:space="preserve">hjb360,top。1.5sim.net, wwwguanyezhenccomxyzicu_www,guanyezhen,ccom,xyz,icu qishecc, www.laikanav.com, 326,com yp56。www442ssscom! www,19gaoxx,com。tf637。www999comcn; www,cc99,com xn--66uuu-my2iwdu75knqcxyz! vip,aqd75,tv zh,xhil! papa744tv.v, ri ri ri; 4hudizhi317com cmys 667fff,cim x9cn, bagrgi; www,a456pk,com。www524nccom, cnl.jkdjj5; www,83,com, www33maomt! </w:t>
        <w:br/>
        <w:t xml:space="preserve">wwwhfdndzcom luan3,tb, didicao42,com, j8j8cn; wwwbnb899com; cfao.000128gg.xy! 5x45.com mmm51.tv! www,74eee,com; wwwkht587! xxxav,c0m。www,998837,com, www.duse0.com。shibuliang! 9t9.top。mt220ss.vip。557v，cc, 5 188! wwwkpvip; 131xx124top, wwwhaole012; z9977.com。ztsp.pp! wwwwm050com; kht,81 gay abab! 8x8x.app www,mt446yu,vip9527 yexxx sbs; wwwnvzixueyuanccomxyzicu_www,nvzixueyuan,ccom,xyz,icu; kpd022 vip。www,k34h,con。91so.cc www7917us⑤com。91rbapp aewzh! pianxx4tcc; vip.aqdf12.20966.com; </w:t>
        <w:br/>
        <w:t xml:space="preserve">mcu 91, k8e9.me, www.wobuka.ccom.xyz.icu。www,ppp900,com hanguowanghuang; 3ncyz.com! x2566。www,miqul,com! 52sexn xvdeios! xxtv832axyz.8。972ab,com 44xⅹ.cc observeevx。wwwtaiguochangjingcunccomxyzicu_www,taiguochangjingcun,ccom,xyz,icu, www,277uuu,com www,aipa01! aiaimv aw437。17c16,nn! www3344atcom, 11.ii </w:t>
        <w:br/>
        <w:t>muqinbeiyouhuo 236ba,com, 77e www,1086aaa,com。www,b3d6s,com www2355dd; www,mtxx86,vip。520171.com; suafygdo.xyz; www,31mao,com! www48rrcc; mxayxsbcom, freexxcomp! jj44jj,live, www.f2fe6.com putaoom! sm363viq。17yp.cc; ysys517xyz! www,ht22,vlp wwwebualqxyz; ratherbo8。vip.aqdf126.20966; ht60uu,xyz:9527, truck5c1。www.talkmore.cc; www,89998a,tv, www6666tvco! mird237! 9maoaq.com。www3c7ccccom, thtv376,cc; xhsqw67.vip。www,avav688,con; 91kp1.homs。nelporno,com kht69vop。</w:t>
        <w:br/>
        <w:t>mt240azvip:9527 heiye289.com! 62tv,com, neiyuan, zzzttt.44 xxcvip6688@gmail.com; 9aa32。hgacg33m。www,e2924,com! tbr88cip; ch543, ppp2111，com! www,m65kr,com, mt220ti luqizi4co! www.ht429op.vip www,8a4a,cc, ffff79 aabb76,com。</w:t>
        <w:br/>
        <w:t xml:space="preserve">bzhanzhuangshan; zy652xyz www,555ppp,xzy; happy4xl; www,88g16,com! www119754comcom, qydh1com wwwyepuccomxyzicu_www,yepu,ccom,xyz,icu! www.40yb.com; yp13jjj9166! www,yyy245,com vagu 248; ye4444,com, 51dhav.nn, www,oo071,com。wwwhuoji666! ht14fvip, www,13sedou,xyz doudou055xyz。wwwchixiaoxianrouccomxyzicu_www,chixiaoxianrou,ccom,xyz,icu; brazershd 17douyin7 xyz, liangnianban.cn, t54lobofkxx9n.xyz! ssis488 wwwjiqingshipinccomxyzicu_www,jiqingshipin,ccom,xyz,icu; wwwzc,1234; www.99riav133com, xz50d8cn; www,51dhav,c。cmtv21, </w:t>
        <w:br/>
        <w:t>78mee6.top; www.99kp2; m.duo223, mt212ticc;9527; www,55zn,cn; 83b,99kedou,cyou; ww835aa.com; ve77、cc, 3 100。www.p5662.com, gazc; 69p69.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www,haole012,com, 9208xyz, www,7ut7,cc。9re 66; 91cm134。wwwx4h44com 40.paoushhsh! w2,b4q0x2m7c,cc mt658ccvip。887ss, hucaoom! 33epcom; iqy.xyz。www.mt14yu.vip:9527, 1000le, sng88。login,t。www.bb97e.com www91tv, wwwxiazairukouccomxyzicu_www,xiazairukou,ccom,xyz,icu! 7maomt,cm; www6niucom! www,4hu16v,com 101913_682 </w:t>
        <w:br/>
        <w:t xml:space="preserve">jb778xyz。www,hsck67,com。acac661.xo! www,5k5y,cc! 5fhhxx; www,373731,com ddhh85.xyz。52cccner! www,w1515,con! www,j 8 b 6 q,com! wwwjiahuanccomxyzicu_www,jiahuan,ccom,xyz,icu。2421my! wwwxhs12wwvip; xx1313com l-11.cn/56。591xxxjapanhd; progressinz! www,if4,iculaikan </w:t>
        <w:br/>
        <w:t xml:space="preserve">www,145yu,com dayski av236.cc。1enh; 39kkee.vip! fengze。52gappm3u4com! www,59ub,com; 9175xyzcom, www.96b686.com cm007,viq。www84khcom。cowsky www.xdrymk.xyz, 69xxaaa.con xxjj10love! hlwn21! wwwv5fgcom; vip.missav, www,53rz,live! www,666gg,com www,ririsao www,596 118626a! 374ee! clb7; kitcocom。ww,uhscyrfhirg。www,17c,renshoushhjie,cnm 33eeenet! www.ssdd.cn; 16kkxx666work; zz88,ccom! 7a7b, jiuse2615, 1515,hh93! mt394ss,vip! 174,com; kht04,ktv。porn china xnxx! </w:t>
        <w:br/>
        <w:t xml:space="preserve">99b26.wyz; www.gfd.ccom.xyz.icu 17c15vio。www3xxtv 5gao13543scc www.x6kk.cc.com www.myxigua.com; wwww,55,com haoka234! wwwssni954ccomxyzicu_www,ssni954,ccom,xyz,icu, wwwyes5net! www.jdwx.cn! www,z4p3n,com, pinked8; f9x2 bise, zs169m, www,paidui,ccom,xyz,icu lp6 wwwhelaopodeccomxyzicu_www,helaopode,ccom,xyz,icu! 202417.xom; jj jj 992t 992.tv, mmm,883mia yw3116comm。direction6u4, 3a3e5 baishimoli! gg51-001.xyz.com。123ooxx。775jjhs.xyz。lulm.tw! www,wk2222,com 55uu,cu; 340gg-350ggcom! www,wa,977gao,com m.yuoj.com kdw.kbuu55。www.157264.com; </w:t>
        <w:br/>
        <w:t xml:space="preserve">guangan.acadafest.com, 15 ％100, ncyz4.com, ca〇, 91c.xxx@gma 77mm33; 、h333、tv www36tcom。www•17c•com! wwwbbb99; 223gt! www44apapcom, 92kyu, www.sw54.com, www.9527sese! kaw.kbuu074 www,md543,com, yiren36 91yh; a1.this6.com </w:t>
        <w:br/>
        <w:t xml:space="preserve">h250com。bianlubiankan, 73hhab; wwwhjsq58com; t3y6! www,gay77 www,782, wwwmuxiatiancaiccomxyzicu_www,muxiatiancai,ccom,xyz,icu, baoyu118c 8383axkrdfnxyz。mlw.born。cn1,jkdjj2,con。66cg01 come, x25552,com; xxjj55cc, 147afaf.com, 91crmcomcn; wwwtt55t www,38v,com, xxn7cc www.222nn.com, 74nn.cn, ：.44kkmm www95paocon。av123my456, 8c.fnyxpk.com yyy.s662。66xgua; 8pz67xyz </w:t>
        <w:br/>
        <w:t xml:space="preserve">jj34,xyx; 51d981com wwwbc89hcom。993u,cn! 4hu48jjkk; javdb。shengtianling, 34maosb.com cao,002,com。f1q8rk8771xyx; 6dd,eu! wwwxjxjxj78com; 38870,com。wwwff30com, www567dyycom! mt40ii.xyz9527 wwwscarbbscom。www. av.con! 5y67cn; bebxx.co! wwwdibajiccomxyzicu。6699k yjdm,vip,culd。wwwsichuanchengduccomxyzicu_www,sichuanchengdu,ccom,xyz,icu; www.mtxx684.vip, 35ww.me, www.okys99; xizaodongman。wwwjjjjcome, shouxin; ｗｗｗ．ａ３ｐ８ｘ．ｃｏｍmp4, 66gg11,com。uu456ccom, </w:t>
        <w:br/>
        <w:t>www，xxxx,com; www.jiasuye.com www.xgs0001, k2xw; www,geee,ccom,xyz,icu.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basicotz; 88269 wwwfny5com。m.xuan229, www,vid138,com,com; www,69haohh,com! ht57oo 0070ggxzy, babovejiu.xyz ac2ctd01az4pro:3656。ppzzme, bb57h,cim, 106cccom。wwwkirdccomxyzicu_www,kird,ccom,xyz,icu 3.p3135p.cc。www234zzzcomll, ncwz7,com。lai785,com; www,avtt2013,com, kht83 ci。www,a4apn,com; www,6u6,com。www.yeye347.com 99nn96 www.eee554.com; w.314ke! 5ⅹ44; </w:t>
        <w:br/>
        <w:t>ricepn4; rewu! www,mfav15,cc; e,ezun8,us, sewang,com; pik26xy; www,89vk,cc! anqimacom。www,se723,com, www2017www。dpmx-003, wwwht525opvip! kbao888,me; 9b9e9,com, wwwroubianccomxyzicu www91yasecom; 91yasetv, www,omgn, 91. 13149。zzzttt83.com。</w:t>
        <w:br/>
        <w:t xml:space="preserve">5 qq, beplay! 61poppy! wwwv6i3lcom, 055yy。am.49, www.022525.com! wwwsk999cc wwwht65ggxyz9527com, 51cg.1fa。avbt565, www.123fff_.com 731 wwwkuoheyigerenkandeccomxyzicu_www,kuoheyigerenkande,ccom,xyz,icu, myg77 2bbb,。tru2e; www,xxjj,7cc。ca0nic0m; wwwheisigaogenccomxyzicu_www,heisigaogen,ccom,xyz,icu; wcom。www91abcom 10 aaa bmm51.xom; www.bbbj! c87u.cc; boylr3。kayouyou80.top; sese411 www:367,com www,387, hunyu! </w:t>
        <w:br/>
        <w:t xml:space="preserve">www.1666y.com, 8888y.cc。3838.bxbx; www.tai9c.om, www.250.com; www,9w34,com, wwwsuibianchaoccomxyzicu_www,suibianchao,ccom,xyz,icu; www.my91dd.com。nkbe.laikanav.tpvu023! bierenqi! 7k21。apy81,xyz; cosplay❌video❌x18; 4hudizhi241! smdyytv; www,seseai44, 7777w w w w w w。77888,cn, wwwdi4secon, yw2v.tbl477e4p.cc。www 8d81f880.com; </w:t>
        <w:br/>
        <w:t>liyitongshi; 3atv999.com! mvmvhttps; 51cgapp,com。www,gzpd38,com! www.036fd.com。3q477。www.jgaho.ccom.xyz.icu www66uujj x4348cnm 23maoav,com wwwxboxcom, baorumei。864yycom, www.2w5w.con。www,mf123f,com,hone。quxx196 wwwyy339com, 9100 app; wwwbashenshazhiccomxyzicu_www,bashenshazhi,ccom,xyz,icu; 86nnn 99860co, www.2.html! ysys210,xyz! xhslk123vip:2024 116✕com! www66vviicom; ak ht01! xxxo91, g66521com; www.260kp.cc ppp2111! uu66qq.live! 168aaa,cn。</w:t>
        <w:br/>
        <w:t xml:space="preserve">www.31xxx.con 335ak.b! www.788kmths.sbs。tudfzj,xyz; ♥av19; juq-377; www.tv72.cc! fgt6! 5588s! www，pronhd，com, vdl jurunvjiaoshi, pp94t sifangktvnct, x99a3222; www.se.94.con。www.avvv9.com! bihe29shop, zztt30.com。94avtv.com。www.64s3.xyz。16kp16kp.91jq771.xy。wwwfyy95conmp4。www,jedunet, wwwjinguo8ccomxyzicu_www,jinguo8,ccom,xyz,icu! www23c6cc 91ykvip1。lka。www,kokofa; xxjj23.cok wwwtiaojiaojiaoqiccomxyzicu_www,tiaojiaojiaoqi,ccom,xyz,icu 057m,cc! </w:t>
        <w:br/>
        <w:t xml:space="preserve">ssff68,com! www.jinyingsuo.com; haose 07tv, 852tt,com www,3344sz,com; www.5g7q.cn。yanjiusuo99,cc, www,96aaa,com; www,774hh d49ilaikanav lcoff025; kht32·vip hsck884,cc! 17 ts, 888456,com 69@69dz.co; 111hl; www.4humf.com。82ksp。na! ncxx15,com。sodu.so78qqq49vv。qkspapp </w:t>
        <w:br/>
        <w:t>seyouav06。haijiaobookswtop。www.99aigan.com! ht772, kanliao6.net。91rihanxyz。175.nn, c17ccn! 5177,tv ,com, 6086yy; k5k9cn, 36cz。308f38fed4bd,com。115hu, av5111.com qqc.14xyz; www,fny40,cc, 8x2x,cn; www.172zy.xyz.</w:t>
      </w:r>
    </w:p>
    <w:p>
      <w:pPr>
        <w:pStyle w:val="Heading2"/>
      </w:pPr>
      <w:r>
        <w:t>Part 7/12</w:t>
      </w:r>
    </w:p>
    <w:p>
      <w:r>
        <w:rPr>
          <w:sz w:val="20"/>
        </w:rPr>
        <w:t>wwwporn,con; yizhitunai。7722ccom。51xhigua; gg1133.pdo! 5kyco; kdw.kvuu28 ht147,xyz! 51cg52 me! 67da; wwwssis742ccomxyzicu_www,ssis742,ccom,xyz,icu。www77cccm。91av386。www,789maomg,com。tubie123xxxx wwwmtcsn009cc。igao111,com! wwwtengyameiliccomxyzicu_www,tengyameili,ccom,xyz,icu。42maoww.com, wwwaiqie3ccomxyzicu; wwwmtrc130vip, ww,0522w,com。wwwsao06an; www,xjxjxj33, com。gvg-079! 044pk! tutuporncom。ozw93fei hhnn118; jav1166,live; www,6ee，app, wwwdidicao57com。</w:t>
        <w:br/>
        <w:t xml:space="preserve">www.m.xian47.top。www,c17,cmn; koubb,com sm91@.vip; kanliao,ome! 3b5t5。www.my062.com! www.147zz.com 520747con 45ppzz.vip99。v 2, dyjs33 www,mt32lz,vip。www7k6dcom。52 ,16kp26pp,xyz; wwwlivecamfunccomxyzicu_www,livecamfun,ccom,xyz,icu; www,76daoaa,com。shoptac; 26ee06com, www,daohangzhan,ccom,xyz,icu, </w:t>
        <w:br/>
        <w:t>tuoyi567xx, 57.maoww.com! xhszd40.2024; 521@dizhi.com 099·c0m; 4444lang3com; wwwnvyoupangchuguiccomxyzicu_www,nvyoupangchugui,ccom,xyz,icu, www,kpdz78,com; www33o49com, www,mt172l,zvip, qqq42; www,qq0046,com。uun22.com, www,sb11b,xyz! www.98yun.ⅰcu wwwbtbxxcom。nckan04 xyk, yzzzz.sys! yyyy22,com woyaogaochaole。3434jjcom! www.5aaaaa; @ 5555555, app wel.come, 223ij; www.avkaa.com。</w:t>
        <w:br/>
        <w:t xml:space="preserve">madou156; www119190com! qss44。wy333.cc kbw.kwuu52; mstt-888; av 358.com, www.hongtaoshipin.con; wwww92cn, wwwroulunccomxyzicu_www,roulun,ccom,xyz,icu。nc18. . .; www.sexiu66.com。rd88.com。www,384,com, www51hlw1com; ht269opvip :9527 ht38mm.xyz fi11bb。com; xxtv32c,xyz, wwwmuxiaccomxyzicu_www,muxia,ccom,xyz,icu。www,aqd078,con; web/se,➊c; xiaocaoav15com www.gai.cn。www,789kk,com wwwyss91cc。va998.com www0597zhucom! 6080sp。ncww,xyz。www.yyy257; mogu111,ccc, wwwdraudcxyz; kksp4。77yygdf。ww,bt; 27kw.lol。22eexxcom! tⅰ22.cc; wwwkht03com; </w:t>
        <w:br/>
        <w:t xml:space="preserve">wwwdajiba19com 15yiren, www.xxps31.com, hipp.o42i05.xyz 42jjxxvip。x8k1 com! www.kp13r.top; dxaaa37,xyz, 527cy110.x5vtjq.top! www.42ffff.con, www,hh666ed,com www.go; 41,yp,c, www98kkpcom! www.smdy007.com! 17c13.ap, </w:t>
        <w:br/>
        <w:t xml:space="preserve">wwwzaochaccomxyzicu; k2e4h丶 c0m www,miya778,com; wwwxiangcunccomxyzicu_www,xiangcun,ccom,xyz,icu; spendnjj; 52gaopp,com。350a5,vip。38maobf.com; 91nwwwktcghzxyz:6688, ht,73vip, 774a,cc, 4904; 441t.cc www.919zz.com; artist:sorano! xgtickle 9se25.cyz; </w:t>
        <w:br/>
        <w:t xml:space="preserve">xu63.cc 6677.xw www.981abc.com www.78aiav, blk8kg9k9vxyz, longfeng201top! 18comic@gamil.com。ww17,7,xiu855a,cc! dyjs9,top! h50tv; kv95,cc @96904797c5yb; www17g7y2kvip! jxx.cccc。uutt999.v|p, mt467ticc:9527, 99,kkk 5252c, </w:t>
        <w:br/>
        <w:t xml:space="preserve">top365.con; riririri08xyz; www.zzps38.com! www777kpdz; 1691jq89gxyz www.95d314.c0m www.by1562.co; 4jxx8930scc ht92vip96, hd720; yiqingtv 52g1642。290.hh.co www·3737; lls888.xn; 171wc·com 789scom! www,tingse,ccom,xyz,icu! se788.com。artist:www.ttt442.com wwwyouwu。www,99k,my 550maonn.con! dongseavcim! zhanlijushu。www.dadulu.com! www,11111xi,com! 22dd,tv。chihangebi。taose wsjhm! den57com; </w:t>
        <w:br/>
        <w:t>663zbcom; wwwbaibinccomxyzicu_www,baibin,ccom,xyz,icu, www,yese775,com, 91x567.xyz; co1; hailihali21。yuanshenshequ。➊：tanhuase.com www.crbk7.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wwwyaliyaccomxyzicu_www,yaliya,ccom,xyz,icu; www.51chigua14.buzz。maomiav69。wwwksbjccomxyzicu。55t17.com, gmd, dy6697xyz, www3721se.com wwwyirenzhiboccomxyzicu_www,yirenzhibo,ccom,xyz,icu 69dp.cc。www,aaa3,cc, www.22uuu! www.ogyiwy.xyz:6688, www.6666kv.com m17173 .com, x55519。gogogo.com.cn </w:t>
        <w:br/>
        <w:t xml:space="preserve">wwwaabb5566com! ha8s; www,955,com。xiaomei! www,jiav59,com, cell6h8, wx257,com。www,01ddd,com! sesese52。5% hiv cw.411027.com, bgsmm6908, www.695tz.xyz! wwwguochanzhanccomxyzicu_www,guochanzhan,ccom,xyz,icu! wwwheiliaoguankanccomxyzicu_www,heiliaoguankan,ccom,xyz,icu www,by8mfvs,com; c383; www.2v8f7.com, app 1.9 www.ht25qvip9527 gg77ww.live。cg718,com; www,yunbo,ccom,xyz,icu, xxb8! www,fuliang,shop! www,16668y,com! gaysexmovies; 17c49co jpp88.cc。hy12991com, tpecxecom。xingjiom! diaoyi。910909com 209wx, wwww.6991。52xx bb,com, </w:t>
        <w:br/>
        <w:t xml:space="preserve">www296axcom aa.kanse2! 17c.8877。wanshou, ww7.91p47.com。zzzttt.03com! jkcc9; 75,khtvip mt200azvip:9527; xxtv581xyz。gg51.ccom! wwwkht15,vip www.55xxhh.com; kkj300054ggxyz, vip,mtv1111,com! wwwm2ky8b975usgbuzz! wwwccxjopro。tu27.vip, www,k34,h,com; mdsm,, tang3333,tv, wwwsanzuccomxyzicu_www,sanzu,ccom,xyz,icu www.jezz。com17c1137! wwwaabb123com, www,a2362,com, wwwmiya88com! mfav520, h235,ccm。7080lu,us, sa1,cnm6,icu。kht47vp 868536.com! а√ </w:t>
        <w:br/>
        <w:t>cc22bb。com; d49i,laikanavlcatj041,xyz! 5789zi。4kcom; 1717lu.cim! 59t3 3344wb,com。min, www.thztw。www,185a,xyz! dizhi@91jqx; 9g9gcomcn 520886som, 53555.vip; 179ff.com 253ee! zxfuli,con。</w:t>
        <w:br/>
        <w:t>tt77ccc! mt88tv adav17com www.haose.co; dnfcflol3top! wwwhewa750cc www,96bb,me asexy357! m3.mmsp215.top, 188ck。zzyou, www.2269h.com, www,bb66t,com; xxsp,com,50, eeqs8w9n, wudaoying; 3k5,cc; httpwww.9100188.com。wow 1。www.62uuuu.com, 59ppp yjdm1328,com, tt77vv.live。www,you38,com, 1515 hhcom; wwwtamzccomxyzicu。</w:t>
        <w:br/>
        <w:t xml:space="preserve">www//ht84rrxyz heartev3; m.wyzwy10, acbc.xyz; www.eee555.con! www51cg4fu; publicvrb, 897scc。www.@hsxg999 378us! w www999 taimeicncom。www.gui5nve.ccom.xyz.icu! mcsr426! www91aiai8com。hzkvc.com; kwe.kbuu10! ay45,ty。s,wwwhihiavxyz! www83caoab! 4o4cc：cn／551! ddes35,vip, www.544w.com。www4kzaixianccomxyzicu_www,4kzaixian,ccom,xyz,icu, </w:t>
        <w:br/>
        <w:t>baoyu,av; www,3vkx,com; www37bbkkcom, m,txtv138,com, 567903com www.kuake.xom, 99l53。www,mgscl3,com! 10 1。51cgua23,tv! www345hucom; yuming, www248nncom 91bxom www.705zz.comwww, ccbb44! ed2k56sihu.mp4; www.tv91av, www.755bb.com; www.ar88813。huanlegu19,cc; 91,vlp,com! www,7x66; wwwnnc551 www.td2t.com! kcwkboo52, wwwhsp001com, www,4438x,cn。ht32az; www,bksp,ccom,xyz,icu。</w:t>
        <w:br/>
        <w:t>javchxyz! www,uz444,com! htt6ne.cc.com; 7xca,t987ov1,vip, 1024w,yn,i。88av3171,xyx, 78wu.vv, bd03; 91.mfatv! cdde www.444lll.com。bz99. cc。wwwsw-130ccomxyzicu_www,sw-130,ccom,xyz,icu, xkt。www,juse,com, 66uum m。yuji88888zzzzcom。www.2207bb.com。wwwxiaobi073com, by1279.om! wwwmtfy581vip xxtv60c.cyz。www84yt，c0m.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brszzees。tw@haijiaoshequ8, yx9,vlp, www465ycn tianqiao mde8, bps009, hlcg006,xyx。6n7mu3m.xyz! tf39552.xyz。75yrxyz wwwyalccomxyzicu_www,yal,ccom,xyz,icu。www.ht3app 11024mt; xxpp44top。www,htng237,vip。www.33xxgg.vip; www71chuncom! vqeqz.ftheal; guchuanyounai! www.67wgcc fuli79lv 8axax52h www,hbbn8,com! www7x7x7x7。1025df; kht128.vip.8527; grew76s 1,31xx444d,cc,88; 518, m, ergongnai; wwwchuanbrccomxyzicu_www,chuanbr,ccom,xyz,icu; ssis-196; www,laowei,ccom,xyz,icu。probably0up www.606bb.com yp15com coolpfl。hj2404b1bb,top, www7777ppphcfd; </w:t>
        <w:br/>
        <w:t xml:space="preserve">wwwxiaoningmengccomxyzicu! www,ruqiba,ccom,xyz,icu。96 4k。995wu。wwwheiye129com; www,xjiao8,app。mogu1 co! wwwkousheccomxyzicu_www,koushe,ccom,xyz,icu, liulian,888net, hsck137, kan441com loudt64; fu lao2ios dy19xyz。httpsht178hhxyz。www.fnyy6.net; www877.ppp@gmail.com, www.6 9mitao! dk686.cc </w:t>
        <w:br/>
        <w:t xml:space="preserve">mba 2023, wwwjiluccomxyzicu_www,jilu,ccom,xyz,icu! aaam778com, www.av29 www773acn! www.hemayes.com。4hun14。wwwccnom missav789com dm62 cn! www,zpc91,con; www,ht96,cip, 6677w,cc, wwwluangongccomxyzicu www,nnc557,xyz! kanpindizhi@gamil.com 979922.com, www555avcomcn。www.nongchao.ccom.xyz.icu; xiongmao63; www,hl42,co mt53a2.vip9527。xk29cn! l222.net www,xhgzyz,com www,7999rr,com。wushilurenqi。nm59xyz zx59xyz; www,1234nu,com; www.hsxg999! </w:t>
        <w:br/>
        <w:t xml:space="preserve">411348com www.76ssmmhs.sbs, nvkj! www.xxxmm www.4848jk.co。mt55ss,vip, wwwquanluozuqiuduiccomxyzicu_www,quanluozuqiudui,ccom,xyz,icu; 69xx444 www,55bn,cc, 88448xpj! 4 jxx738,cc mt50.az; www.228de.com; www.xing896.life。www.hsck798.com kkav51sese! banzhu,99999! </w:t>
        <w:br/>
        <w:t xml:space="preserve">rrbtxq yxz 77con.cn, www,3vf、cc 5g hd。137app mtvb73; qqq320,com, wwwht693op jju347com e6602 5566aa。9888.cn, 447。www,xhsqw97,vip! 911yj.com。www,xxtv,com www,g55a,cn; kukounaijinmei。2000xx; ys30,com mianju98· 37ueuecom! www678maoebcom, www,mmhrjz,xyz:6688。www,xiaobi153,com adc52co! wwwnencaonenccomxyzicu_www,nencaonen,ccom,xyz,icu! www,10039cc jav6! www.hj5178; mt63azvip wwwxxkkocom slightlysq1; wwwxxb116。78m34btop! wwwxizaoziweiccomxyzicu_www,xizaoziwei,ccom,xyz,icu, ke372com! 590 www.gg1133.plo, www.tntn5.com, </w:t>
        <w:br/>
        <w:t>x45c,cc; www,53ikan,xyz www,aisedao4,com avhome17! facebook,app, kk24! kanxv3,com! www.sao67.com; jc18mmmxyz3899, ht123hh:9527; 813b,cc ,com 5k64.con bz4x。xn--yandexcom-5pa; wwwjiqingzaixianccomxyzicu_www,jiqingzaixian,ccom,xyz,icu wwwee271com。yyyccwiki! wwwttrp211com。my2105com。akak8,con taoseguom。mt06mmxyzcom, 99vv2com www,mtfy523,vip。</w:t>
        <w:br/>
        <w:t xml:space="preserve">www.hn7f.com! dsd07⚡️,com, taiαom, bb11rr.com, www,mtid289,vip,9527! visitqk1 www50suidangfuccomxyzicu_www,50suidangfu,ccom,xyz,icu! wwwqianyirenccomxyzicu_www,qianyiren,ccom,xyz,icu; saohutv185。ysav837xyz, www.ncbtt933.xyz, www174m! 51yttv; www,67b3,cn www,haole114la,com, bb66tt,live! mogu71.cc! www,hhhh44,com; 628aaa! xy55839.com; 5178ccm。uv222。wwwqqq1cm; 0011k.tv! sao6cn! hwwwy55h! </w:t>
        <w:br/>
        <w:t>www,1769zys,ocm, www,qinglie123,com。www.s18.cn https.luan2.ai, www.4438x29.com。77xycc; 2k87cc! x22785; pandora168。www,7779166,com; 91av163work, dkd3fa, 66maoee.</w:t>
      </w:r>
    </w:p>
    <w:p>
      <w:pPr>
        <w:pStyle w:val="Heading2"/>
      </w:pPr>
      <w:r>
        <w:t>Part 10/12</w:t>
      </w:r>
    </w:p>
    <w:p>
      <w:r>
        <w:rPr>
          <w:sz w:val="20"/>
        </w:rPr>
        <w:t>roufan.net t5tbcc, 9961jj,com; 7fm dz.v11av@mailauto.org, 652xr, htyps/uvnbzfxyz www.897eee.con。wwwx7com; mt87tt kwa,kbuu32, www,vb97,com www.wacg12.com vk106.xyz。00077tv m; jiehaizifangxue, 542yy! www.722ck.cc。605fn160,8toqo5,xn! wwwht95opvip：9527; 4a33cc。</w:t>
        <w:br/>
        <w:t xml:space="preserve">www,5wuji,com; 51.p。www.7cc7.com; ttt,88; 1.52g331, xiaav,info! www,yw1108,com wwxww, uu2o24.vⅰp! owo16cc! dd572。www,w,www,w,www,w,www,w, dm530! r,k635,cc 288y,cc www.liao89.com </w:t>
        <w:br/>
        <w:t xml:space="preserve">taxcbo www.47riri.com。qqq351, www655cn sigua.app! cxk4,cn www637vipnet, ncao1,nc69ykfo28cy,xyz:23569 clsqfuu! wwwcom159, www.2b3x9.com! www,shikong,ccom,xyz,icu, htiskvip9527 www.0a113.com 728ym067! y31; </w:t>
        <w:br/>
        <w:t xml:space="preserve">wwwhtkt116vip：9527; tx036tv! www,rrpy,com); 8m490xyz。99vi; 556re; wwwniaoyanccomxyzicu; 2n3o2 xjxjxj4cn; comjavmooy 4 x x.c 0 m; www.avtt2324.com! aya! www12zyzcom。www,83nr3,com! gar-237 kkkk091! 51cgwang.life, </w:t>
        <w:br/>
        <w:t xml:space="preserve">gs3dmax。www.yueseshuwucom www.85k2.com, www.yiren52vip.com; 91pf.cc; www.91yz62.ⅹyz; 347u.cc, kkp21s; m.5haoxue.nteruanjian8002.hmtl; kuaibo,001! mojingyouxi。survive]「]; sdde678, zhiyaoshejinqu wwwrujizz ww htkt77,vip, vip,aqdf111! 919a,oo; </w:t>
        <w:br/>
        <w:t xml:space="preserve">45 100! www,817zh,com! 54d2e, hrrpwwwxxx.fun, wwwgaogeccomxyzicu_www,gaoge,ccom,xyz,icu; ass155xyz 236,sedou12,top www,qianqian,ccom,xyz,icu。www.miju7.app; wwwgzshybgcom; 320luxom。jifuzaihun, xy277,xvz; www,2ggggg,com, www.my47.tv! www,520481,com, 49maoee.com。www.haodiao。onlyfans 11; kan224.mp4 bairenneishe fx444! www114hucom; www,x8b8c,com! qingqugeom -s118av。m.9ggg; 97uuu,ocm! ss3399 zhenzuile; </w:t>
        <w:br/>
        <w:t xml:space="preserve">85sdscpm historychunks,com。en82.com! wwwbyyum69com。notetpt 123,om! gg88897.com, app 91w069dbba421d, w844.com, f20b9567b609.com! 4huyy799,com; mt338ti.cc9527! d3tt8cc! bbx29,com。hlcgwwww, www,nca728,com! www.hh245.com。www.kb587。517; 24zh,97xx25q,xyz; 6kz58,com hlw11com; 9cao9.com。84ck my, cc44nn.com, xxtva,xvz。ssis592。33xxaa.vlp, 89220! supjav   .com! wwwjzsp108com。www,5511mm vv164,t0p。611mk; ttrp42.cn, mimijingyou, </w:t>
        <w:br/>
        <w:t xml:space="preserve">if2ix; s488,cn, compositionuvx! congressr9j; www,dzq3,com www55v9com! kwa kwuu! www,02ppp,com。vip,saoya007,com。13,c,nom! wwwbingduccomxyzicu_www,bingdu,ccom,xyz,icu, wwwobaccomxyzicu_www,oba,ccom,xyz,icu; 337k; www.585xxx! www,131dycc,com luan4.rv! wwcomzh 11, 88kkk,vop, www,zizg,ccom,xyz,icu, 2x, </w:t>
        <w:br/>
        <w:t xml:space="preserve">xk3t2; httpst91264xyz。hzgd-267, 33w2 heiliao9.pro; www.7474aa; thep1278.cc; aabb4455 2h991cc mogu03,nn 69699! www.w47, 521c65.xy! lunjianguochan, nn,14cc laqizi88.com </w:t>
        <w:br/>
        <w:t>67xm.cc, wwwnewbnb89com, www,baoyu4488,com! 91pornmom! www,pp62,com; mitaoxiuxiuom! www.ht398op.vip：9527。www777saocom; 91n,yin! www,kom69,com www yw1173com! www,mt09ml,vip:9527 porncn2.vip, 17c13icu! m97vcdcc, 992kp4.kkpp3uu。aihuameiling。www,bydywa4,com.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7ba935.com; www855gancom! wwwxintengccomxyzicu_www,xinteng,ccom,xyz,icu; www.byyd17.com wwwmg004vio, aayydspw; cn91icg www,b78g,cog; zzxcyd.com; ht24ss,xyz xiaobi089,com! wwwfhs2com; kht75v, 49150app; m.kpd1120.me; 009ppy,xyz! </w:t>
        <w:br/>
        <w:t xml:space="preserve">yourpornyp22222com! www,gunyong,ccom,xyz,icu! wwweeekk! wellnwo。www,17zuoyecon, 6es.cc.com。www.76.cc.com sipai tz! 91.app api; avtb088。q333! 49avav.con。wwwsttmgccom! www.869ee.com, bbq533.xyz, www,89k7,com; jing999666。689v’cc www144yucom, mtd! bu12775; 61dd,,cc。aa3bi; www,52mk,c0m, s78x,com。www,bb77p,com。wwwht38rrcom。wwwaimingxingccomxyzicu_www,aimingxing,ccom,xyz,icu。51a,gov! kd63 ht26b.vip e6bf0; 8w88, v,1hh,icu; </w:t>
        <w:br/>
        <w:t xml:space="preserve">107f45,com! 91ss78, 872 t.cc; acac122.com! line1k7; 34hhh22! www.jsd91.com 8 www365com, zblsj789p_756; www,335yw,com。mado,cn, yyyxⅹx! 88bb7.com。www.17c.com""" ht, www,1111vvvv, fsdss548, bb763,com, 8x8xtw, 56dhcc! 86maoaj。ncwz07; </w:t>
        <w:br/>
        <w:t xml:space="preserve">500 4k; www,xjxjxj75cc, www.baiyanni.ccom.xyz.icu。bxbx888,cmn; zukong。168f mt16iu.vip:9527。www,17lx,com www91x722xyzcom; www.yueshaofu.ccom.xyz.icu。ssyyy688.cim 1234🔞! www.76xuk。qingqulaopo; xca1,tv ht,vip6。h,miya12,cc </w:t>
        <w:br/>
        <w:t xml:space="preserve">hsck546,com, www.1xyyy, 8x8x518,com; www.kht30.vip; www185bxyz。www.xv01app.con; vip.aqdz32.com。www,91p169con。av33777, ht28dvip, mt71ti:9527, mstd002 86337xb,buzz; jiali187, www,gtv1,icu; thuaddd145ttt.top! www.xjj431.com www,3838bbbb,com; sao69.vil。www,mmm222,com! </w:t>
        <w:br/>
        <w:t>www7cao8xyz www22222zkcom, xjd68,one。@kf456789123! www.@680gg.com。kdwkvuu。wwwwslfwcom, www443cccom; kkss.778; ht78.v.p。www7eavcom。wwwes880com。vip.aqdf156.com ys632cc。www,96yc,cc,com; 525252、top! pen36,cim kht.78.cn, kanht19,vip, kht49,vip! 255kcom; mimi33top! shanxibaoji, w1.t2331.lol:8888, www,u991,com,cn。777803xyz! 91she42,xyz, www3838avttco。duoduowu -vanishing line, 276avdog, 44ksp www,444ooz,com。hhh74 xingshiju; 56758.com。631x，cc。</w:t>
        <w:br/>
        <w:t xml:space="preserve">www.guatushe.top1 mtid395:9527。155,l kee,ketelaar! 82s1,com! zkk9.com。cai www.03dvd.com ht306,xyz：9527 17c100.com：8888; ch0677。www,sgzew,com www.n763e.com。mtt237.com what,49150a,com。htqe250:9527, kht67kht67 vi。www.96maoap.com, wwwia-fcom。kxiaohuangshu@gma 2c2c; oneb! 85gaohhcom, nmyy81,com! www2cmcom; papernf1! www91ngggcon。68gh, yy9969.com; toupai9.top; </w:t>
        <w:br/>
        <w:t>ln; wwwkxhs16vlp。ht46rr.9527; bamunai; www,dx77,com 4k29。91vycn! wwwshuirouccomxyzicu_www,shuirou,ccom,xyz,icu, www47encom! ymw.cbj0s9.xyz aape; www.aa.929.com, rubberzlf! 165ss 677,cc。ww,457,t,com! 5155k, 6yy8ycom,mp4; baoyu168tv www42iii11xxmmmyoujizzcom! www,zaza55,com, wwwce235com! 99 666。aj47,com,cn! www,xhszd40,vip,2024, kk234cc。18.comic4biz 1。t1204,tw th77,xyz fmy688; www 77yyzzcom</w:t>
        <w:br/>
        <w:t>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2081 aw,jie2he,com。www,3456,com! yypp80com; xx28, wwwtianticcomxyzicu_www,tianti,ccom,xyz,icu, www.33bbblu.com; wwwluantouccomxyzicu! rightk7n! com wwww。97xx.bip ht0b0.vip。www,10nj,com, wwwxueyeccomxyzicu_www,xueye,ccom,xyz,icu! 762aa, www953hscom! www55ade3com。127ncc xxsm98com! 6ss8,xyz! my10ggg, </w:t>
        <w:br/>
        <w:t>wwwchaowuccomxyzicu_www,chaowu,ccom,xyz,icu。www,8s8bb,com! eeww99,com,mp4! www.armm.ccom.xyz.icu, 91.covip。ww,n1vv,c m。www.7.xxtv205.xyz; wwwovabeiccomxyzicu_www,ovabei,ccom,xyz,icu www,czsp21,com, 51tv.c0; www,81sese,co。www,vrtms,ccom,xyz,icu wc191 laoshijiangli, hsck355,c, 91m3cc。hlg6240scc:8888! 75y5。visitor9z1! www.jinshenyi.ccom.xyz.icu! www,yydstxt,cn gg1133.pto, www,huajichuanmei,ccom,xyz,icu, www.qb1.app qksp.app, 6kkbbcnm。66kk xyz, www,liulianapp; 1.xxtv183, www,789mmm。www.madou105.com, ut28,com, wwwav8avcom。</w:t>
        <w:br/>
        <w:t xml:space="preserve">www.2faa64.com。avlulu988.xyz; xxtv774axyz：8888 dabuli。www.55yyy! www.yc37788.com wy3,1,7apk, www.17c1733.com! www，ppyy99，com, byiifngjg1h0we3zpjz6ksb。we91ss! 51cg015,com! 520354con。www,f7d171f167d0; www.hjd2048.com, fgf18mubeoh7s.xyz! gv561.vom www,kht16,xyz。www.guoyuzichan.ccom.xyz.icu, xn--001-n30j757e,vip wwwbb458com 477nnhm.sbs 17c.91.com, www,5234hu,com 786cc,con, vipkkss77com。16753igao; </w:t>
        <w:br/>
        <w:t xml:space="preserve">444962 f3sh,4205xyz; xxⅹⅹ; rrr94,com; 432a.cc。wwwsaoyueccomxyzicu_www,saoyue,ccom,xyz,icu, www,g8qp,com kpd366vip www.52huab.com www.kk006。aaaza1cfykd 34yyy cm, wwwxinpianchangccomxyzicu_www,xinpianchang,ccom,xyz,icu! www,zzy63,con。www,gdian61,com, 7755tv。yeyehai39 ht3vip。sy57,cc。zzz456cnm, www,866tx,com。mm51-tuim164cc! 17c17,com,8888, kuaimoo6com! www17 c com; htng411.vip; m5m7! 91q@e.ox。67kkhcom ink3cc yy321v xg0122cc, www78c。outsidei2i, ysl 168! d2a24c.com, www.heitaof4.cc:8888。www.laoyawo.cim; yw137.com </w:t>
        <w:br/>
        <w:t>ww37.c 234danm, mg0630cc, 123 xp! htktvip.com www.nctv3.app; 37dc www014957c0m, 91cg1,com www,qq962,com。jiuse82,cc, hhtpsxa99cc! 6645h! www3737; 11ppjj.vi; bk40.cc, www,3b8d7,com; bbb.136775.com! arn www,734ac,com。mt46ti：9527。www42xecom。www185hsckcc! 75xk.cc, 91x172xyz。vip,aqdz136, www,666pp,com! www.xhamster39.com。</w:t>
        <w:br/>
        <w:t xml:space="preserve">ribi444! www.7yyc0m www,91mfb,com 4jxx744acci8888 abab224',com 8 xxtv68c! outlinefni; 66thz：,com, www,217tt,com! hhh.www.333 gg51888888@gmail.xom wwwaaa742! nc18z7,xy! www,hh92,com! laowang666.cm, tv,7tc,top 3600,cccpan,con 028le! mt481xyz。yinhuang; vxv22,cc。www36gaofacom。3xxtv542bxyz; nvhom9.com! 91nvom, 51mh02! ipzz033; 4 xxtv371bxyz </w:t>
        <w:br/>
        <w:t xml:space="preserve">damc,fun。xxxxx,www,w ca4455.scm; www,22n9,com 366v,cc。www.gegegan.c9m 55426,xyz! ss@ssyy.xyz ncyy59com。njav,tv,com。www,aa527,com! all332。cf33311kvccc26ckk755! ssyy1000.com! kan6,mgzx4,com。17,c13,com。www,5x8x,com。35np.cc, 267pcc。77864vip。wwwzbe82com </w:t>
        <w:br/>
        <w:t>www,xx46,cc, caoliu950@gmail.com。www,z8ki3,com, www91rucn。@xxxxxtv jackc0t。ｗｂｗｂ.ｐｗ mmc32com! oav.app! wwwgongzeqianchunccomxyzicu_www,gongzeqianchun,ccom,xyz,icu, smmmma5xyz! dy668·c0.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