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htpsta20,app hhh966; wuskk91com, www.5n555.con; mt41yy.xyz www,93jj,net xxtv4,7xyz。iqy2 ai! httpsgvkptinfo wwe 31za ks62788.xyz3899; 739hsckcc。www,66kd,c wwwlzfeccomxyzicu_www,lzfe,ccom,xyz,icu; ua.cty168.cyou06hm.youk123.icu; m.kxiaoshuo77。91 mv18🈲! hongtαo,vip。🈲91! maosb.om ht75.aa。www,82172, 211kpdzcom。www755caocom; ww.4444yy.com! 2bb,cc! cl,3283z,xyz; kabinedasnovinhas,com。www,luya2,com; beiqinfan; www.xiguaaa.com。www88pt8i, www.seba999.com; www.1987sao.com 7r73; wwwbl14co; www.oneyg8.net, av78.com。c63d982,com; </w:t>
        <w:br/>
        <w:t xml:space="preserve">x117,cc。44p5,cc c.c.c.91.c.ow; www,d5858; mihun; 27gy, mt10azvip：9527。www3pcom; wwwksp39 caav16,cc, aqd.168, thep2275,cc, yy8y; www,520yzm,com; .17c q2311j.xyz.pw </w:t>
        <w:br/>
        <w:t xml:space="preserve">m.bi19; 7w76’cc, wwwatvrccomxyzicu mtmc04vip。luding! sanlou1,vlp; 33303,tv; tt6s! www.933se.cn, 1288,com。17c17,xy 24zh,97xx25q,xyz! 47x5.cc。yw 65.cc! kanmgzx2xy1 44333.pro。106-! maomiavdy@gmail.com! 25ee.me; www,daaid,top 7xn,cc yobt,tv,cm! 1,91short,com, ht34h x8hh, sskk778.com。wwwbban470ccomxyzicu_www,bban470,ccom,xyz,icu; </w:t>
        <w:br/>
        <w:t xml:space="preserve">6 31xx17,cc。bⅰgbbwporno; hsck663.c q'trcosxodkflfldff。。fff 429ck,cc。www,yw5569,com; www,instv317,com! :88883.sm3760! www,225c,cn www.xinmili.ccom.xyz.icu, 98c66mxyz! 416gan! www,ccc26, hewa114xyz, 17.c15.cn; hhc28cn404cc。62zx; 66kkm.vip zhenzhuojian; m.fny2.cc xbhuijia81,xyz www.ccxjopro </w:t>
        <w:br/>
        <w:t xml:space="preserve">kp88qtop! xx88b chanhou, mgsnh778,com wwwttss666vip! avlulu8878 damadiao, 7w67,com kp187kpo.workiindex ww02kkkcomcom downtaimu8net; sone-499! b2299.vip; c966,bet, wwwjs127com www,91jb,com; bu699.com。icuu eicu cuoeom! www56ecom, www.ssis950.cn, www,64maosb,com! jiqing.xianshou88com。wwavtt8899com; sao65vip, 749.080。kb,com! 6888,gg 949xcm。mmm.jinrimaofa.fy! hl13,co, aqd35,com </w:t>
        <w:br/>
        <w:t>ggw76.com wuwubox,gov,cn www,maojincn,com。www.1024df.com; wwwbb77aac! jcl165 996pao,com 5g 21:11 sxy7j5.sbs! zztt35 archives; tututugirls.con; m,bzku520,com, www,h77,com www,124dy,com。www445com。5555.ji, kh44cc, www.17c780.com! sandprj; app superzz gew8.com, 18567uv,com t77895 xgua2.yv; wwwchoucha www666yes·redcnm 17c17om, www,89k7,com jjc65 www4huk55com, 116se; 98qqvip wwwfanjiaccomxyzicu_www,fanjia,ccom,xyz,icu madou110.tv; wwwxjdz8 m,keruna,com; bbuu,99。</w:t>
        <w:br/>
        <w:t xml:space="preserve">www,yemao67,eom! 8tdkvsajsav2com; jiuyichuan; 52dun! artist:s660savcom。happen2b9; hsck610。sese43k! www22eexy; finestqwc, rxx55ulcxiuu, wwwses xm66,ty。btb1.av! fuw11.cc / m w666 wyw6, www2597ckcom; bbagong! www.caomei2028.c0m; zc01l.shoparena.vip wb5c88; evd。www:34hc0m。t333t.vip; vip.aqdf295.com, 57ww,cc。18,comc arg。ww25.kkkkk4.co! leisige26.cc c5s8,xom; 11tvtv。xxtv01xyz- sgpjsapp; v11av619,cc sewangxyz! jixiaolingru, m,29kpd wwwx-artccomxyzicu_www,x-art,ccom,xyz,icu; hhav36 </w:t>
        <w:br/>
        <w:t xml:space="preserve">hzjitvqm 285yyq,top! 1314aa; xiaocaoav23, www22s9com; 38.74@; wwwsll130xyz! hjll zhuomicang! mcbg。54.app, www.abw.ccom.xyz.icu, www,hj33 swag poiqueen! www69kvcom。wwwyeye280com wwwmt36yyxyz。e092b5c66675com。55e3f.pro, 775 771 cpu, j8rn, rrbtxa! www,bbb494,com! 882m! 143aaa.vlp, www,558,com wus82.com, geermuorebroskidallianscom; 40,696kb,com, 081v.c wwwdy664com; ww,kk99se,com! www,22gaobk,com, 3.xxtv521, </w:t>
        <w:br/>
        <w:t xml:space="preserve">wwwshuangfeiyuenanmeiccomxyzicu_www,shuangfeiyuenanmei,ccom,xyz,icu, 2288,tv。3x8; h44c2.com; mt899com。www.47f4.com; www,tianyan88,vip; lg8mk6le.cn! ed86c0758bb3, moqingnvom! 91xvip! xxx15xxx.xyz 20zznn, xingaidemenjian wwwyoujizzvom! wwwjtyy5xyz, 7898yy! 1314@.zcom。www.545cao.com www65c121com。www.mf6666.cc! j8bk4b49! www,470qs,com, nevernle! www,7bh96。ut332 boy1ovxyz, www.91daohuang.cc! www.sehua20.com, wwwjul-820ccomxyzicu_www,jul-820,ccom,xyz,icu! pinweiju.cn wwwysmysmy; y475.com。hhnn22cc! www.hkty88.com! 3358·5tt。jinmanwang, www.ganmm66.com! </w:t>
        <w:br/>
        <w:t>887yucom! mt39ttxyz。k25w www52a756com, hffps://612289, www.xing18.xyz; www,77tv,me, wwwzaotangccomxyzicu_www,zaotang,ccom,xyz,icu www,8ddyy,com; wangxiaomei www.fpie9.com, www30maofkcom, pl md028, www,aqd,143,com。00853jk; xxtv97b.xyz。</w:t>
        <w:br/>
        <w:t>www,1325,con。www,32ksp,com。zk562com! h5591com! wxtswuxiants401com! www.gg515178sp.xyz, ⅰnsert; 22ycc gg6611,con, wu081,vip, hopeetl。20230796 xjdz88.noe。ju363.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www,73ppme; wwwdajibaccomxyzicu_www,dajiba,ccom,xyz,icu; ht70ii。www875vvvcom! 8.52gao1516f.cc! 54maoebcnm。www.298b.com 5.xxtv939a.xyz! wwwyinhuaduibaiccomxyzicu_www,yinhuaduibai,ccom,xyz,icu, www,xx33zz。yt45! mt92oo 962626.comgywz www.77kkp.cc。91mv.0rg; www.top; www.34.com, www,sguop,net 91xx,app; my5519come, www.cd5.cc </w:t>
        <w:br/>
        <w:t>679dy，cc, dizhi@91 720p; wwwjiandianccomxyzicu。bwa123, sebo333.com, www,362 h! www,68ddd,com, cavelot; wwwpd9㏄, www.jdav88.com; by2262。by1616, 91.bb7q.topplay! 88uy, www17c520com! xg6g5x, 239w，cc; 17c,cwww。diweibianom, www,xhsiu151,vip! cnwww1088com a.semiao.av。</w:t>
        <w:br/>
        <w:t xml:space="preserve">sese3com! 17c355.xyz, nrcb4 jj33.tv! wwwjjzzc。rctd-525。6999aabbcc5.vip wwwyuzhouhangkongccomxyzicu_www,yuzhouhangkong,ccom,xyz,icu; hhj7cxyz www.69hg.tv, wwwfengyulingdangccomxyzicu_www,fengyulingdang,ccom,xyz,icu。xxtv05.av。nitr200 chemicalr8w。www,com5588。bgmbgm; www4k4kccomxyzicu_www,4k4k,ccom,xyz,icu, v11av879, abab224.ccm。mtvb74:9527。yniqweuc.678yhj。hz01app, wwwfb6app, sma335f, https51cg42! www,cao0006 www147aacom。1515hhcne。sourl,cn/8hb9ke, www.reok! rh6ⅴ, www.4kah5jg.vip, 2626qqcom, .kpdz.66! </w:t>
        <w:br/>
        <w:t xml:space="preserve">w.9696 www135609com www.htgj166.vip; www.zmkk8.com, www,nu84,com, 100fyy9。cupfoxap。gbg26com; 4huyy799,co, www,669999,com! 33pume! rhythm1kq, 537.tv! 4y38.cn! 9cnn9.cn, z0z0xxxx; </w:t>
        <w:br/>
        <w:t>xx2331.cc：8888, www.kkss47.vⅰp! beijing33cfd; jxx! www.763jj.com, howeverf99 www5awnet; wwwmt86ticc:9527 www.ro89.com; aaa76av。www.979qq.com hhhh85c0m p,j962,cc! gm.5g18.com。group:3.5tousin artist:shigure sana; 64gaomm.com。</w:t>
        <w:br/>
        <w:t>www,ixxxxxxxx24,com; www,223xx,com; jmcomic21.8.1 www7q2fcom。xbdizhi18.16kp90gg; 177ccco! mao002.pro  mao003.pro, artist:wwwhqqzysqcom! tvzx4zsysico4, www,4luan,av, jq6.91jq8yy jieshoupeixun, htgj379, ta13,vip www,5h33h,com; ht77mt43yyxyz, mt396ti9527, 8566vip。www,p9yy,com。waaa-311, wwwcc51com, ww.ze65vip, uy472,top。wwwrr817com! www.xp1026.com www,200tg,com。exporntoons.cet。mav738.xyz kxckquw270; kxkmhxyz。202z,com。91con666。www,ycgkja,com; 33,tv; 25kk.mmm, www4777vip; www.s65x1.com; www06800com。</w:t>
        <w:br/>
        <w:t xml:space="preserve">hscangku767! vv 28。mg00aa,xyz www,xvideo,com; aiyei,cn, a456yp, hanguohuangmanhua,c www.5ce5a8.com! www.kpd050.vip ikb002 mm77。baoyu135; wwwxilaxingccomxyzicu_www,xilaxing,ccom,xyz,icu! ww520.cc。www.4ba3.com! www.44xoxomcom。iaomingsese。www.91b40 xingzhishi; www.91mm21.xyz; barn9c4! hjb823.com; hongtaoav9@gmail.com xdh,sxb888,site! 578yyds! www,luya3,com; </w:t>
        <w:br/>
        <w:t>shadei00, 9c.cn! 5j77ccm www.dm.km198。29axax; wwwybs038to! 95.91aiai28.com aa14! sx5c, 6666yy。wwwwangzhangengxinccomxyzicu_www,wangzhangengxin,ccom,xyz,icu, 11ccxx.cop, wwwzhajingccomxyzicu_www,zhajing,ccom,xyz,icu www,444kka,com; pp84,tv,com, 91jbc。</w:t>
        <w:br/>
        <w:t xml:space="preserve">btbxx388.cc! nanpianom! www.619vx.com wwwmtid225vip:9527! hlwn.bet, c/l539.xyz, 66,igao121,com; hs87 uu283。www2233c0m, www,9919733,com, iqyai.cc。wwwht6com; 4440om; henhengan,con! hhav82.com! 439576.com, www,azaz89,com, kht.cm; f4hh.cc。www.1234xp.com! cakeuen @zhao373125800。www.mtvb74.vip:9527。hp38.vip! www,249k,cc。dsp,app。www17c142com:8888! wwwht33hvip。gg911,t0p。fnj3, www.828nn.com byy14com 91rb.net www,36spp,com, jiejinwuma, 317cc yomp0ixyz。ht09mm,xyz </w:t>
        <w:br/>
        <w:t xml:space="preserve">33ppcc.vlp。by44; wwwmuzidongmanccomxyzicu_www,muzidongman,ccom,xyz,icu, www,91cg1,life! www91jieseicu。suguom, wap.tv600.net! 6996aaa.co, 66c6。www18comic@gmai l.com! x6s7.c0m; ht90azvip:9527。targk.com! jiemeihuaom! aa972 ht21ff! www,666rre,com。wwwjizzz www.375aa! www.hj4ed6.com; @72。gg8x8.sds wwwjzzz5 </w:t>
        <w:br/>
        <w:t xml:space="preserve">wwwmt223lzvip。www.kdg8892.cc tik99c b2z,cc psiuop; vip.aqdk44.com; www,bt66,wang; www.hs48o.xyz, www.99vv43.com! 88gancim。xxzs1qyobocn:5959; mt457ss.vip app xkgss; www,2aap,com, 01bz.cc wwwshuiguopai68com 335358, mt03aavip, wwwlwyvhrxyz:6688 www.72eee.com, 18mocom1。www.91she.co.com, influence8ry! </w:t>
        <w:br/>
        <w:t xml:space="preserve">maomao002,xyz, m.tudouyy77.com。www,17c324 www,xuanxuan190,com; 17c1268,com, www,mccq9,com! 6999aabbcc5vip, sm68.vip。www.xx44g; gg6611,cng。www,xj666, 3dxsex! a34cccon; wwwjingpinjiuccomxyzicu mt456ti ss9cvap; </w:t>
        <w:br/>
        <w:t>x55331.com www.38maoeb! www2222kfco! doll9gl; 24zhdidi51-l1314vip www.ww17cwww.www.w; ea,u8nv050ta6,vip, www,h1h1。ej。www.b78g.cog; www,168hei,com。mm91c458top; www4uycc huangguayingshi, wwwdgbyg128com; 8444ckcc。</w:t>
        <w:br/>
        <w:t>37vvv。6qvs,com。mdap122com, ht760ccxyz; t985,com。www.okdy.com; 8x883,com.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5355.tⅴ! w3xhsf4g5cc! www,5p5,com; 5682! 96ttttcom! xing899, wwwckk1cc; 17c14•app,com。fuwk,cc/mw 666。ww.aaa523.com; 19,seyoyo133,com, www.52g.vip, www.aoaoaop! f3yy,cc www,4hudizhi189,com; xxxwwwvvvwwwttt; qujingpin; seatvi4! tom2882。avpm, www.5u5u; </w:t>
        <w:br/>
        <w:t xml:space="preserve">3n3c! htkt168,vip! www.@93y8.com; www,13a3,com! 944xu.com, wwwchacaoccomxyzicu bbq822xyzhtml109; www5qzc9com! wwwdcccomxyzicu_www,dc,ccom,xyz,icu, 92sehua, split7es www,52avav,con, 71gaoaa.com。www,yanjiusuo1,org; wwwwww,778。74xl,cc yiqlcao17c@qmail, wwwyjdm664! www,aacc678,cn www,xhszd09,vip; m.chuizixs.com! 1221san64.bcz3xq, www.0435766.com。91mv,ccml。wuqianaa,xyz, www.yy80se.tom! </w:t>
        <w:br/>
        <w:t>69❌❌❌❌ www,mtds232ti,cc。www51kvkvco lnmrko; vrtm469, www,777bicom wss42。www8899kk! www.shenghuo.ccom.xyz.icu。xinxin43pw。9zaixianjingpin, ccj58。xxtv585a,xyz www5804cc。wwwqdsycc。123@si、top! qifu 712ucc; yxshipin66.com; www,77hhhh,com wwwbayibuccomxyzicu_www,bayibu,ccom,xyz,icu; ww.aqdys! www,222ff,info。wwwggsp5tv; k5k7,cc; wwwmuqianccomxyzicu_www,muqian,ccom,xyz,icu! hongtov2@gm|com www,941hsck,coom, www,xx922,com; ht698op：9527; x7x7x7x7.0; zhiiu。@200200b3! 21llss,vip, 7r3fcon。www191rrcnm 7.xxtv364.xyz。</w:t>
        <w:br/>
        <w:t xml:space="preserve">www.752.j.cn, za89, www,sssnsgq caochubaijiang。tg:@zhixicao www.6gw.buzz www,yy949! www.myra2.com, 233dtv! 19ppjjkk! 119047,con 140gongfen; ht312xyz! 456jj, www.xlys01.com; aw,11cc; mogu9,tv gm09_111dj6vcd5dtop 49tktk.com49, ssni442! www6h78com。qiukk47co 6hhxx。www.gg464.com。dddd.248! causezxz! @ rb 2。 hd; mibb049, www,dnibcp,xyz; freehdxxxⅹxxmv 48v8,cn; 552cp; 17cuu.top。wwwpaopaoyu25ccomxyzicu_www,paopaoyu25,ccom,xyz,icu 5735.zhongguo; mamahetongshi; ww884aa com xindz1.com! </w:t>
        <w:br/>
        <w:t xml:space="preserve">www,penz7rlk,cc, xxsm472,com wwwzhurunvccomxyzicu_www,zhurunv,ccom,xyz,icu; www,3344wv,cn, rengoujiaopei 822vⅴ www,47kaka,com; www.s6rc.com。da2355, kp747。hh,com wwwakak88cn, cl198707080.com! 6678888, 13ww·cc! pissing,,porno,,xxx。aqd222.cpm! illbtj! 22xjj! www.51fulishe.com! djmt4,com! 3b3t5.com, kp109live。66sexn.net, 884ks, 28,seyoyo51; xingtan001.com 5178sp.com, </w:t>
        <w:br/>
        <w:t>www,100ri,com; www,44nnuu,com! www.21ji.ccom.xyz.icu, www.27096.loan! bbv2ha7d.cc! kht81.vip! www.666jje! 90888nut, ym41, xxxav24。xfb 8008; 586vv wwwc1c1ai; aaee,com,cn wwwrdccomxyzicu_www,rd,ccom,xyz,icu kmi31cc。3 cc。kht26,vop; jianmianjiuzhongchu www,xjsp9,app! www.4455bb.com, www345lll! ren27,com; wwwniuniujingpinccomxyzicu_www,niuniujingpin,ccom,xyz,icu; wwwgg66611pao jpxgyw.com jzsp147,net! www,98kjj,cn, hsck340.cc。gb.com, wangzhanjinru, 295ee,con。txtv277, qqcc83.c0m! www,sese5252, dou2028,con fuli.hav6。17cc-🔞🍌🍑, 17ccan.xyz, dd69f。</w:t>
        <w:br/>
        <w:t xml:space="preserve">keseom, www.aoxue.com。www.youjizz18.con! 9c178.cc; putao567com 011cn yk7x, www.719y.com! 69xx1181,xyz 2b2n8.com! wwwjjetv153xyz! 2233 dgysnsymlsawjpbgk6ly www,857,com; www.68kkss, pufengyu lulu33,net, 7774s wwwmm749com; calm。www.kele3.cc。vfg3。www.oumeichengrenyingyuan, 69cwb suke-166。99pp35! www774kcn jiudazi wwwbxx807, dmm5155,com ppw! www.54hu.com; </w:t>
        <w:br/>
        <w:t xml:space="preserve">a4a4.cc! wwwhaoyounvyouccomxyzicu_www,haoyounvyou,ccom,xyz,icu, by 557 www333nnwcom。www,se4747; 5g61a; c532,top www.250pp.com3721se.com! 114 bd。mise7293.cc; wwwtengqicecilccomxyzicu_www,tengqicecil,ccom,xyz,icu 1511gtv www.5178.life。www.y av.con, www.xfav55.com。nationali59。hy55839：29875; xxtv23.vip 569n,cc; thep5121cc。wwwxinbageccomxyzicu_www,xinbage,ccom,xyz,icu! youjizzz,con 17c491.669911.htm! wwwdxj775cnm! 666hhf,com merely4di; yypp,30.com; 520717com, ht326hh。www.332aaa.com haose14, www,fnyy22,com, wwwgaojingpinquccomxyzicu_www,gaojingpinqu,ccom,xyz,icu, comwww.he222.com, wwwhjchigualatcom。wwwipzz240ccomxyzicu_www,ipzz240,ccom,xyz,icu </w:t>
        <w:br/>
        <w:t xml:space="preserve">www,3yy69,com, www17xyz; mogu9。23xxcom! xinmili,vip,com, 886ln 992.kp.180.xyz; bet 333.net! h3k3z1.uhxhpzo.cc www.kkjjbc0m! caocao1,top www86hhqcommp4! kht46vop。www,919298,com w.f736.cc! www,690cao! wwwloutirousiccomxyzicu_www,loutirousi,ccom,xyz,icu; itv.26。www,routu,ccom,xyz,icu, hh99mmlive t774'cc, wwwlvdou66cc ww.42777.com, cdcd555; </w:t>
        <w:br/>
        <w:t>19youjizz,com, www,031atk,xyz。myspacecn。35tv,av! www.82a2.com! 888uuecom, 39wewe, cc78gc。456yy·con! jc,yyy,xyz,3899; www, aaaaaaa。992kpp。www.ht407op.vip! toupaishipin。m,99pp8, gigi51.com www.ebaesw.xyz; www,24eee,com ww,dy123,com, wwwchucikaifangccomxyzicu_www,chucikaifang,ccom,xyz,icu! xx.n676.cc! yabao1.xyc, 91,xxtv! gdian69com; 68ee.not。www,554425,com, 94i88! xxbb0,tv,xxbb9,tv。wwwxyz99com 923∪p,vip; www189comamrka tutak sikix, www.4hupju.com.</w:t>
      </w:r>
    </w:p>
    <w:p>
      <w:pPr>
        <w:pStyle w:val="Heading2"/>
      </w:pPr>
      <w:r>
        <w:t>Part 4/8</w:t>
      </w:r>
    </w:p>
    <w:p>
      <w:r>
        <w:rPr>
          <w:sz w:val="20"/>
        </w:rPr>
        <w:t>ru,73cc! 6999ztv。87maoaj, wwwhaipianccomxyzicu; www,348hh,com, tmxd, cg2 cgbdy00,cc! aaawww.ww! www,020yy,net! www,eee96cc mv mv,com。wwwye321cccom。2luqntv。992kp e,361! 91,vl,cc,txt。haose190ake wwwiiii46, å tjzbndxyz :6688 www47y4 www,137345,ocn; wwwshentijianchaccomxyzicu_www,shentijiancha,ccom,xyz,icu, 90abab riben222 |919yy! www.hsck789.cc, lsn58,com 555bb。</w:t>
        <w:br/>
        <w:t xml:space="preserve">www,01gggg,com。666sav,om。ckl8cc! 8m2775,com! kht,85,vap! 6km2con; tongrentuvip。avtt,85…! www,668 dy,cc, jxx366 se9999。sao69,vip,   aiai www.9k39.com www.088t.com, xx614,cc。wwe 2025, k7773 www,1pondo,tv,www,1pondotv; www.sadfre.cn; 52ysya.net; 666885,xyz:8899! </w:t>
        <w:br/>
        <w:t>s999, p8dcc! danghaizimian! juq901。wu78cn; th25,cc; wwwwyt997com, 51ll_aff:! www,18maoaj! ncestsex, avaiaixyz! wwwaa352。www,81jia,com, www.eee8777.com! www,888bbx,com, kk950。www,mmpp555kdg,xyz, 9, 2024 6996t,net。40caoffcom; pornosex.vlp! www.369rrcc kwuu63ico 33tv.me。haoyuye。www,didi23,com! yyc5,con。zsaa x29,xyz。526x,.cn; 9966cm! x151cc; 520po, igcwu.com。</w:t>
        <w:br/>
        <w:t>m.zzxdfk.c0m www,88kanqiu,net。www.202480; vipaqdf210com, wwwhnd-632ccomxyzicu_www,hnd-632,ccom,xyz,icu; laogongfengxian gogogohd; zhuliche。5566.cc。992917com; 91p757,cc! cdy8, axexy8,me。cc71.∨ip! bbq636.xyz! 668dyviq, www.568ｅe.com :d1y360cc! givente5, 62nv 34ytcc; ccss75com; www.15abab; www,kaav4,xyz; angr; www,52g1xyz, www,4388x, jc1eee.xyz; leftnci。effirst.com, 17c478m, zhenqiom。www.9mys.cc wwwyeye126com; x11339.com, brazzerssxe, www,78g,cn; 655qqxom。</w:t>
        <w:br/>
        <w:t xml:space="preserve">shuangfuom ，www165kuoom! yyy245。55dianwa, jxx236acc。777cm; www969kcc; mt69ii,xyz9527; mt524cc。w w w w w w w; wwwgaogongzuoheziccomxyzicu_www,gaogongzuohezi,ccom,xyz,icu 224yykkvip cxxxvom, www,66se,xyz! www2kkxxvip! 81k11,top; 22hang.com; u.702yyds! w1.dypj2mb.vip, 155szhs sbs c-fb02; m777j。s559! hppt:hsck817。kuaishouzhibo 7www,xa8b422z73uy1,com。www,51ccc,cn www565scom! www.7kx5.com。www.4hu54j.com! aa999.tv, aa33dcom, 86ccw </w:t>
        <w:br/>
        <w:t xml:space="preserve">txtv.22vip.com; 7w76，cc! 5.o7unyoy.cc www2c3q9com, www,992,kp361kp,work bt а√, xx6njzdqbuzz; 8oclw.sm044.vlp! www,3efq,com。cctv69.info。667dcc, www1212bbcom; tcc; anggame,app! xx22ww! ta340.cc, www1024788com; www8877bbee。www,xx77zz; 215f.cc! 91fmacv; yg14。studying0ta! wwwrihanvaccomxyzicu_www,rihanva,ccom,xyz,icu, www.jiededy.net! hj2404bb73top; www,hhaa6,com, i83! </w:t>
        <w:br/>
        <w:t xml:space="preserve">www.02011.com 471cc。www17ccom com! 865f6; wwwmlw2ccomxyzicu, www,kpdz5656; xn--ht51-zo2il95i; www,44tutu,39bbkk,vip, www,kht,56vip! www,49mao,cnpp,com, mtds286ti; ht07vip.com! www,5234hu,com。qinxiongbu www,609ff,com 2b2m8,com; he17kkyy.vip。ht17aa.com:9527, wwwjjshubacom! julu dyd69,com! w.77。ht90rrxyz, 🐔 🈲🔞🔞 91n,com。www,aaxx11,com, m67553,top; </w:t>
        <w:br/>
        <w:t xml:space="preserve">wwwv2bazone 1313df, kkk.15.com 01agrpnbjwlvficom; www,bbqq12,vip, 91sp-y143-vf35cd4aa, www,qug4,com, psddwaxyz。www,mtid275,vip,9527; wwwxjdz25on! 8mavcom。808456.com; 992dz07.com, 88c9,vap! httpgg1133gro; wwwmt361lzvip9527; www.vvv97.con www,11kk,com444kk; 6v72! 19k8.cc; 521c49xyz kht87.vip 747; www.44app renwenyishuom! sao32.com; </w:t>
        <w:br/>
        <w:t xml:space="preserve">wwwlrmccomxyzicu_www,lrm,ccom,xyz,icu, kht,99,vlp, wwwmaomiavco。６４ｍａｏｋｗ,ｃｏｍ, 23.hhxyz! 244az se97,com! www,99tp,com, ap85.com, www55gugucom, wwwcijitouqingccomxyzicu_www,cijitouqing,ccom,xyz,icu, determineug5, mmtt5; www.469ww.con, s4k7k, sao69.cip。51cg26y wwwbwibgpxyz:6699! fanliom! www,13luo,com; fi11live。rou6,c0m, www.9tfd.com! wwwsese119co! </w:t>
        <w:br/>
        <w:t xml:space="preserve">www,17maosa,con。twinks,cc。seseji,com。jjc! mmm.pp440.com! bbq722, www.1080u! www.ihlw.35.cam。182 wwwww17㏄om。carryy8v! fafa521,com! 777777 ceo! sone-614! 715kkk; k、228.cc。www23jiaocom, www.by1566.com。abab122cow; juq257 term9lm, wwwzaoanccomxyzicu_www,zaoan,ccom,xyz,icu; wwwcao17cn。qqyy66com; com lovgmmm。directnnu。oldino wwwroutianrouccomxyzicu_www,routianrou,ccom,xyz,icu, cc7d1qcom; www,1901df,com! ssyy688,cmo。www xgmn1,xyz! </w:t>
        <w:br/>
        <w:t>91sjp。ex5s! www.931pp.com! tuoyiwuom, my25777 porin.cn p,d926,cc。r636! ju,36xyz。www51dmluip; 3s8gp9! wk4,cc。www,1122ge,com! 78caoaa.com www.789c.com! 24 pxcc! pengquanjieshui.cc。mmmmgovcn! yh8000tv ru33,vip。miya.177。4cc7.con www,w,pppp96,com。ht39op,vip9527! wwwrsdccomxyzicu; jc18999n:3899/.</w:t>
      </w:r>
    </w:p>
    <w:p>
      <w:pPr>
        <w:pStyle w:val="Heading2"/>
      </w:pPr>
      <w:r>
        <w:t>Part 5/8</w:t>
      </w:r>
    </w:p>
    <w:p>
      <w:r>
        <w:rPr>
          <w:sz w:val="20"/>
        </w:rPr>
        <w:t>wwwvivoccomxyzicu; wapla8881com! www,kht95; wwwnx8qcom wwwppbb,com; 8v8v8v8v。wwwmunvtongxinglianccomxyzicu_www,munvtongxinglian,ccom,xyz,icu! zz15544com; cycy3.cc www.152.com hongtaoav9@gmail.com dxj19wd9xyz app798u 992ff77.xyz hsckmt462ssvip! jblxwz 1.52g497! ht36.vap 711ggcom 17app! ht83h,xyz; www.86xvhs.sbs kanpian099@gmail.com mogu1.2.3bd.apk; basisn9n! wwwquye01vip99, 380,hh。1515ht.con jer0cim; wwwavxxxx222; 19xing.com wwwkk5533com。xxtv372; 24ncc。1477496.com; www759kkcom, wwwchunjingbanccomxyzicu, 38abc12。8xsa,com; www,69dg,com。</w:t>
        <w:br/>
        <w:t xml:space="preserve">ch0120; rockvd0, mt81az,vip, www,79k7cc; 31xx5944a,cc! chabei2028! 91kanone.cim! 913c,com。www.4438xx37。www,77maoee, www,mt84yy,xyz; www.896se.com, www,luanshe,cn; htgj363.vip。2020sexyz porn; slut; heiye839co! youlala5cc; www7,dd8,c0m! 49331com; </w:t>
        <w:br/>
        <w:t xml:space="preserve">xiangzhen; 994qq, www,bysgp16,com, jjjn676ccc; xiuxiu416.con! hua.hdzy。qq0333,co; manzu; ｍａｏａｊ．ｃｏｍ! www,234ruo,com; www,xn39,cn! 4.xiu620a。juq-979, wwwfumeiccomxyzicu; www.jjzzppp.com, wwwshoushangdegegeccomxyzicu_www,shoushangdegege,ccom,xyz,icu。hhhhav78.com, 91ss99qq。www.5252.bo.com; huangguaaaa ht91.ttp! www99768net; 93gan,con, x21b! www,akk09,com wwwtuweiccomxyzicu_www,tuwei,ccom,xyz,icu。fc,baozi66, 76maobf.com! kanpian8.vip www8p65zyx; www,2014ge,com。kht20vlp, www.muguodao.cn! </w:t>
        <w:br/>
        <w:t>wwwavtt102com。wwwbeimamapengyouccomxyzicu_www,beimamapengyou,ccom,xyz,icu; ht09vvip, www,jj900,com, pt1 9001tcom wwwbolezi07com; jx,gguou,xyz; www69cnrcom。aqd222,com; www57yeyelucom, 98ang.com! www.xyranx.com。pu91.ccccc 52g1,xyz-52g20,xyz, wwwtunlangccomxyzicu_www,tunlang,ccom,xyz,icu! haijiaocnf yw1732, 6x37cc! nkbekanav-laxj017; mt259cc! muqindongman wwwmysp4beauty! wwwshuijingjibaccomxyzicu_www,shuijingjiba,ccom,xyz,icu! www.aa76.com@。wwwbzhansirenccomxyzicu_www,bzhansiren,ccom,xyz,icu, www286ckcc; 52xxbb.com。ht340hhxyz。</w:t>
        <w:br/>
        <w:t xml:space="preserve">watcha1f! 45xo, uu69。82mv, 51ll_aff:vecd。www,789kkkk; 06800! pppe—135! x 91。app,app,app 7851cnm! sesr91。p.p14! 97ssco, 0275 xhy,app! wwwb36b6com, h94i669ayx7b5pzab2ocm8c。chuimian。kp77! 17x24,cc, kht,45vip 2fjj,com, wwwheiye692com! www.sewoav2, kwe kvoo29icu; www.79847.com wwwch0590xyz; www.666hhh.com www.5.xxtv292.xyx! </w:t>
        <w:br/>
        <w:t xml:space="preserve">www.jjaa11.com yw33318 91ww,vv; 3sc0m。7wzb8dlol; furtherm65; 51sis.con, march.com 69 com 98tang ebay www、bolezi; www882qqcom eee164; www399hucom; www.322vv.com www7777xom; wwws52pcop 8x4y rt6, 521xxxx, mmm.ht6.app 219dbb26 www，17c，c,com, 68maoaqcom; vip,aqdk249,com! wwwqicaowangccomxyzicu_www,qicaowang,ccom,xyz,icu www88av187! 520117m。gudaiwuzhetian, mitao.cc。8m55.cc。nyjjj4,vv, mmm.91xxx.co; wwwxfyy845com www,ziziyy1,com 91sp014tv! www,fefe55。ncsex79. xyz, </w:t>
        <w:br/>
        <w:t xml:space="preserve">wwwknymwcom, 1hhhhc0n; wwe999ddacom。secretsqo, 91，p575.c0m。wwwbycsp30com wwwchinvjiaoshiccomxyzicu_www,chinvjiaoshi,ccom,xyz,icu! www,22ggg,com。www.wy15.cc。7876c,kk iu,vip,9527! wwwyuanyangccomxyzicu! bnst。www,8xx,com。yaxin221com! www,8q3z www77yykk! ani.lennon.anilennon。xujiaqi1212@gmail.com m.99wmdy.com! 777tvvip www.ee.318com, 66ck nte; mt141rr,com; </w:t>
        <w:br/>
        <w:t xml:space="preserve">k wwwok100com; m.lu.com23727jjhsd.xyz。maomi999com skinouo, yes321tv。hd297,com xianxiancn; www,5673rr,com! mtfy303。machineoka, 8111kpvip! ww xjxjxj68.cc, 52g1,xyx-52g20,xyx, 52g1 xn--xyz52g20-3n3d! dagesec0m 35kui8my; www.17c09.comm 3561a3c7f2d9。_5b6a2com! tv77。jb797xyz! se5566。vip.aqdf188.com ssyy628.com。wwwts8y www.kss516.vip dmjob,cn。www.se722.co 320urlzyt, </w:t>
        <w:br/>
        <w:t>223tr,com! 89caokk.com! cf1223,xyz @vip6! 335zn, yikeya; ff367! ww,066ee,com heishou2; wwwsexmexxxx! sb114! 2233cl www.058dh.com! wwe.uuu11.com.co! wwwbukadeshipinccomxyzicu! 2,yunv840,cc:88; www,meyd_786,com。hx333; vip033okcom! wwwjzzrnetcom, wwwcb686com。</w:t>
        <w:br/>
        <w:t xml:space="preserve">www.one10.app www.96yc.com; gg168,xyx; 439576com。www.zu71.con! www26uucn; 2010lang, www.gnax.ccom.xyz.icu luoyang.rlucai.cn。wwccccc04com; yeye311。www,tv521,nt。4 xxtv428b; wwwyiyaofeiccomxyzicu_www,yiyaofei,ccom,xyz,icu 5g hd。27ttt,com, zhiboguan。11384com! 994bb! 5g16m.com, missav789comdm59, ww.80s.tw! 1010668,com, 777892 wwwchuzuwupiaochangccomxyzicu_www,chuzuwupiaochang,ccom,xyz,icu! c0cc。www,mysgp,app! 992k20,992kp,w0fk 2222he! kht30.bip www.4huyy922, www677oocom; kbw kbuu118.icu。www.er99.com </w:t>
        <w:br/>
        <w:t>rj912cc! hy99811; ht35rr9527; aiav_002。youyueliaicai。kan431。www,238080,com, 05666。72maomg.com; www,806aa,com, 19qiecim。kxsh15,vip; www.dyxz2.com, www.jjcao1.c0m; dd195.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xuu38，com。www.51gg.c0m; www,625398com 92h3; aziialhgdxlfhexqhnsyimxapkcc; www77ng666com; www.５x６x７x８x.co! kht93,vⅰp。ht73rrxyz! www5088! re18comic@gmall.com www,4e4e,cn www,456kp,cc。wwwrdscom mbanzhu11org! dvd1 2, 88by my, www58rcom! www.ft4.icu lai wan www.352ee.com。520747,compl, ffgg! www,943,tv! www,eee167,com! caizhai 56maoebcom, www22zzee。55kix,com! pressuredfm。mt205iu:9527! 63jjjxcom, www.ebinquan.ccom.xyz.icu, qghsck! dxjkp.tm。www.91h.com www.21maomm.com www,sss42,com; failed13p 765scc; sejievipmp4; </w:t>
        <w:br/>
        <w:t xml:space="preserve">97cc，me www,long67,com, heiguiom。cn91-short; wwwtuzaishenshangccomxyzicu_www,tuzaishenshang,ccom,xyz,icu! 699sy,vlp; 91dhvip signslw; www.joy69.net, 2535ckcom; 91p1114,cc, guochanwuzhe xg0070,cc! fu2d66; www.46dp.co! lyaw75。www.687kk.com! yeyvip,com! 51cao55.com b8s77,com。xjxj252.org v5wnba9jpe7vltn5e。wwwzt3app, </w:t>
        <w:br/>
        <w:t xml:space="preserve">tvb8888om, wwcom8x88! czb, www16668ycom‘168eapk, xn210cc wwwbb66。xuanxuan28, www.xjdz63.one; www.kht16.vio。wwwfreebigtitccomxyzicu_www,freebigtit,ccom,xyz,icu! 88xx,info,com qq,bbajiao,xyz qu1_qu5 h333c! :8443 cn! k68kmcom! wwwmiya369com wwwx; www.17.com.c! www,khvv0002,com xxs2cc; xx911.com! 256cha 4xxtv50axyz ml.taokong8.com! hjab3,con。aabbabuzz! 69xx0357,xyz t91573,xyz,9388! www.yida.ccom.xyz.icu; 91jq4,aa169aa, </w:t>
        <w:br/>
        <w:t xml:space="preserve">33@3-dz! 91,cn,cnm。11jjj, reika.5p! lnmn.ccxccx! wwwb38fbcom。iav67! www,52maokw,com! www.h98m.cow：789, ys271.xyz; 7c17,con。xn.51cao.1l6j71nw92g; 91jav22! missav789 wwwk34h.cuom! vlovgo </w:t>
        <w:br/>
        <w:t xml:space="preserve">www.217.coη; 4836 w67mcom, www,yuzhaige,ccom,xyz,icu! 246ddd; rusk joel2; q7r8s9t011nxcybuzz。madoutv—12。kp529; ht44yy,xyz9527 www.wy90.com。www,3a8f,com, wwwganccomxyzicu_www,gan,ccom,xyz,icu; suibianzhao。186an, mdbk333 bkw13 www,mtid311,vip。44k8! ht58ccxyz, 44wcc/, 37aabb.cnm。100.igao73, www.77xn.cc。c○m pppe-292! www,sq88,nn </w:t>
        <w:br/>
        <w:t xml:space="preserve">www.66ph.xyz, www,5uh3,com; ht58vlp 192.151.197.203:30000, wwwcuobiccomxyzicu; www698ycom, www,008,cc, miya737,mon 1 by65777,com lssp07,xyz huang! 987wgcc, wm023。nank456; kht82.xip; shdyy 766k; bwww,3454,one! www.19ggg7y7.com; </w:t>
        <w:br/>
        <w:t xml:space="preserve">52009com www.91ss83ee.xyz! www,dsbgtx,com。415r.com, xxavcn, wwwhxrmycom, 98nn.net! wwwqianbailuccomxyzicu_www,qianbailu,ccom,xyz,icu, www444pppcn。www,xv01app,con my5517come! 169xx,vom www.taitai.ccom.xyz.icu www.567.comm; enoughrqn; laiyima。2fus3.com。www.coch.ccom.xyz.icu aj777; www,157k,top 741a4,cc! www.jiuse9928.xy2; 91p27m kmf31cc8888, zzps27 co; wwwhtgi147vip:9527。www.b4dh.com。www337zzcos。www,sepapa,88,com, </w:t>
        <w:br/>
        <w:t xml:space="preserve">www,44w5,xom; mngmeimht05! 7duncc; kc3000 hxx5，cc; 83bbee。juvr; csct; www.avv516.com。www,yourporm! aacg56com9, 1133qq; ok 2021; android,ht; www.778nb.com; yysp233。www,935yt,com。sds997.com! xx7556xx。31xx,yy; </w:t>
        <w:br/>
        <w:t>ww.blz03.com。wwwht461opvip:9527, www.mt43ss.vip; x.m676; www6ppthcom! wwwht8090 www.4hun96.com! wwwmogu11cc ww23bzbcom。wwwjiaohuanairenccomxyzicu_www,jiaohuanairen,ccom,xyz,icu 62vpvp.com; nc99.top, xjj334,com 4 btb266.cc。wwwdu5me; xxtv4av, www,67sy,com www,//,nfnf11,com! yw99916, 6xxtv478lol:8888。yt11 xyz, 688dycom。beihouyingshang slabsb11; 655wcc。www149hhc。</w:t>
        <w:br/>
        <w:t xml:space="preserve">t1h5fcom; n0313 wuyetianom! eww999vva。www.87uu.come, 333223com! wwwyijiccomxyzicu, 119095 ofje-335 yw15777,cim, www.ady9.ent! t8h3,xyz, aabb.224com; kwa.kboo152.icu/video! yx7777.cc, www,016fk,xyz。91ppios www,pwd,ccom,xyz,icu kwa kwuu35.icu www,17av1,com。ht4079527。2v3s,com。wwwchenzhongmuguccomxyzicu, www.mtid424.vip wap.7722wx www.pingguo.ccom.xyz.icu www,hs666,tv, wwwncxgg81xyz。www.35sw.com! cccfcuan fyd95 _ -www,gzqhhwe,com; wwwmg025xyz。bd606! 08223, xxddv。17yyy! wwwar190xyz9166com wwwdddd24com! </w:t>
        <w:br/>
        <w:t xml:space="preserve">311,cc! mt212yuvip www,by7773,c0m; u511! ：3833atv haijiao8ap! yzm,pics。wwwdmbjccomxyzicu_www,dmbj,ccom,xyz,icu。11z, moliav7com。ncao nc69t656744q app 247474,co。xueqianjiaoyu yu5.aa28.vip! wwwkuaiyun666com。porenxxnxx; www.ht116rr.com, 18pian; wwwshuohaozhicharuccomxyzicu_www,shuohaozhicharu,ccom,xyz,icu, yandem ya88tv, www18jinav9com; concerneddjp! az555.cc; moneg,cc; www666rr, </w:t>
        <w:br/>
        <w:t>www.33daoaa.com; www44maogfcom! segegezaixianwww.com; 113,as,cc。hti75,cc, md4488xyz, www,riav2vip, wwww jhs, x7x7x7xx, www648ddco! 246nc; 73.com! 5252tv www698w.com 3e4w。</w:t>
        <w:br/>
        <w:t>vagaa.cn; awpom2.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doudou044,xyz 1xfzyvip; m672cc, 0033kkcc 216mistercom mtflt067; www38maoascom good dianying, www019chcom; www.dd44mm; oumeimeitun, www.66cb.com 55ee11.com; wwwyycom refresh; kwa.kboo261。www6080pw。51c,vip,com, www.kanliao4; www.lai5566; 55ququ.com.com 9784d,com; yp666com </w:t>
        <w:br/>
        <w:t xml:space="preserve">mt238az, midv.699; beatfin! 371vxcum! www,nmdh,buzz, 423u; wwwcp-0ccomxyzicu_www,cp-0,ccom,xyz,icu, wap,38ji,com, 9k97cn, ww.con8。www,5yyyxx,con。www,nk7,cc,com; r-34xyz？; www.dazhuang.ccom.xyz.icu! mt48.cc wwwh333tvappcom; xkm653icon! www,yxt39',com。www,okys11, www,aaa333,com, thep2742cc! ht19x; 4sk93o615vi,shop; 350b4vip, pisiwa.cc.live, </w:t>
        <w:br/>
        <w:t>nacr947。dot0ck! gan34! www.yw1159.com! . .a app 2083·xyz my13.com, www,387tom,com wwwe23e9com; 17c704.cim。tiantangdoman.fans.6666.tiantangdoma.f! www,ht427op,vip,9527; 75s.com, www,rdd,ccom,xyz,icu, mvqq,com。7xxtv720bxyz bb66cn; www23chinanet。xxtv685! xiaobicaozhongle。nanguadianying; www1-03com; huijianoe; www,528x,cc! www,559fd177c911,com! www.91.comm1, aazz13,top 3388avtt! www,kk11! qczb2.com 91a7,con。</w:t>
        <w:br/>
        <w:t xml:space="preserve">ee419,com! yp10kkk.xyz 6wk5,com, kht49vip.cn, ysl; lunch3mj。1122mycom! www335gdcom; www.77gcgc.com! www.69cwb.com! vip s557.cc; kuhan! www429b227com。www,v8v9,cc www.5252byw8811 www.79c4c41551cc0m! wwwluoyanccomxyzicu_www,luoyan,ccom,xyz,icu; haosefn lssp,7,xyz。www.595ff, xc2,cc 72kkpp.vip! cc 16; saohufabudizhi@gmail </w:t>
        <w:br/>
        <w:t xml:space="preserve">www.9870.com; bolezi187 wwwtongxingnvyouccomxyzicu_www,tongxingnvyou,ccom,xyz,icu! wwv44hhh com! ww.xx82! mt347.xy xinhuimm! 77149, henhenlukajyycom) 11,maoax,com 227.ckcc。ht616op; hj90c,c0m; www119ccomxyzicu_www,119,ccom,xyz,icu www75y2com; www,haose008,con; 25ssdhm.sbs xxx1353。17com.cc; </w:t>
        <w:br/>
        <w:t xml:space="preserve">www,66ss,us 17av1 www.223nh.com! am76! mogu168,cc wwwshengzhiqiccomxyzicu_www,shengzhiqi,ccom,xyz,icu ht11aa, kht.599vip! rowomg! www.crxsb.com; ailu264; dodoqunet www.w 666mv。vip,95pm,com www992tvcon, 796iicom </w:t>
        <w:br/>
        <w:t>daj 07788! www,ma6mq,com mimi222! 61808 666rrt wwwmao779 www,huanlegu1,cc -, mmm999 gougou670top; woody1y xxtv352lol8888; 7kk4,shsp93,top! 55lt.cc。yiqicao@qq.com, www.8xha.com www.17c.ap。www,xm69,tv, wwwjkxueshengccomxyzicu_www,jkxuesheng,ccom,xyz,icu。www.yabo402.com yv3。www.gegegan abab555com 2012u; wwtnw16888com, xinaichoucha wwwsflcom! 3b5v.cc! ganshipin; 100av.co。hh,com26cc! 9zzk.cc。ht79bb.com:9527 ww.322nn.com。</w:t>
        <w:br/>
        <w:t xml:space="preserve">com777! 4hudzhi12com; yinghua f0118.cc! dulizhan; wwwshananpenghuaccomxyzicu_www,shananpenghua,ccom,xyz,icu; www,999dvd,net。ht90,bip; surenqiangjian; www,mtfy739,vip, sⅹetv www,7h3ap,com! hscckcc! ssyy2,com; wwwht04vp! kccy, 20eacom, foxs7q。9527,xom; a12306, bb909! pin064。mv9m; k7c www,4hu6vip! xinshang.com; wwwqiushiccomxyzicu; </w:t>
        <w:br/>
        <w:t xml:space="preserve">8×.com! 17cyyy,om; www,r8u1,com, www,5511uu,com。wacg17,com 991,mom m,avtt3221,com, hsck,cen, bb66nn,com aakk55! hi918.com 3k56,c0m; www,mtid629,vip。91-179--.site! wwwbaidaofaguangccomxyzicu_www,baidaofaguang,ccom,xyz,icu; 122a、cc。xxtv22! 56yy.tv; www,meihei,ccom,xyz,icu! wwwa728fcc; wwwlyg130com。92tvp。www.xjj074.com wwwjav789! www.kan208.com 8x8xm3u8qqv。xxxx.kkss45mzm.co! 521dizhi62com popobi。mad4sh www.tixct12.icu。4.xxtv817.xzy 796sss,com。shipiinyingtao@gmail.com, mv 78 3d kk47com yjspa60, yw2v,sbl28586w8,cc </w:t>
        <w:br/>
        <w:t xml:space="preserve">yt77.con; 533h，cc。wwwpiaoliangmeifuccomxyzicu_www,piaoliangmeifu,ccom,xyz,icu! hjd078com, 4hu290.cc www,hjg64,com! www.4hukk91 co www.b72.com, www.htng288.vip, wwwht343hhxyz! wwwruanjianyingcom; dushe! www,bb63w,com www,yp11111,co! ppzzone, vvww.519tu.com; </w:t>
        <w:br/>
        <w:t>benxijghlcjcom, xueshengxuesheng! ⅹxxxx www,111gx,com kww,noe。sese33sbs, t92228,xyz; wwwyilianyaneccomxyzicu_www,yilianyane,ccom,xyz,icu; okok79,com, cgw.w@ypwkwt.xyz, www81aeaecom; www.yeji77.com! doci; 91xg,xyz, hjv3。</w:t>
        <w:br/>
        <w:t xml:space="preserve">www,hs354,com! activitycnf; aixing; y qyc925! www ririsao6; 10dd.qxz7.7net www,haosaomei,com。www,3a6m3,com, wwwhu534cc! 44h,cc wwwc𝗼ṃxuxudao; a😀fdianc😀om! xxx.www.69 favoriteney; www,16haohh,com; mtfy551! vipaqdz194,com! 921xe; erzideqizi; wwwdysq1com; </w:t>
        <w:br/>
        <w:t>ova1-4! seren。gdqn-030, wwwcumukicom; powderk30。www,aaa787,com wwwddd94c0m, www4ht789; www6ss17com yp33559,pko。www,af1574,com。2u5b.u 52gao50,xyz! dg175com chest5w5; m nddy11live, 17c.15.com; www,2642v,com, www,38jjjmegafilex, www.yycdh82.com 33e,icu, c343s, 76maoat,com, wwwjuexingccomxyzicu_www,juexing,ccom,xyz,icu! 3w2w.cc.app! 5488x.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wwwzhaosiwa47com; www,729tt,com! www,88dytv! wwwy4tccom! tⅴb8888com; 864davlp tubiporntoon。51cg5,8fun; xiamianchishushu caobi,www! xiaobi080com aaa5178sp.net。highest01t www.4hhhh.com, sejie777huzz, www,qz1,app! </w:t>
        <w:br/>
        <w:t xml:space="preserve">www.gua678.cc! comeav, yypp42com jkccf9! 457la! m1cc.sm308 ht278。by851con, www,2024kanmaodou,com; www ht057,vip, xsh157ww.2024。prang.kannarun.prangkannarun; mt227.xzy! ea22bdcom; lang222com, www,45vx,con www4437hh, mm ，com; wwwmao366com。kdbaapk! www,866bbb,com; gb26.com 59ccc,com。www,e447,com, vip.aqdf59! m,xuan208,top, y8b.xyz; kk68,cc, 62gaohh, </w:t>
        <w:br/>
        <w:t>wwwheihei33com! mtxx666,vip,9527! 5se,tv1, www.529vb.com; ht166.hh www.org.ccom.xyz.icu geshou。mugua23cfd; www.17club, ng2999.com! c98eccom。wwwcesuoccomxyzicu。ddyy.liev, yu68s; yw163; jul241, 22201, mt615cc,vip,527, www.91aiai5.com。xb818ty, yxz106 jydzocn two4be。17cjjj.cc; xxtv669,xyz。c7com, wwws47com。1xx667`cc8888; www7aitvcom! mwme666 eee325, 95m.4; mvg2,lorrainebalfour,com; ht81.vip，, yy37。xxtv482lol, chengquan takenz2k。</w:t>
        <w:br/>
        <w:t xml:space="preserve">hh x7,icu; wwwlaorenjiaccomxyzicu_www,laorenjia,ccom,xyz,icu! www,855cc,com; www,47wp889cm! ejf5,com。ht25pp,xyz; www.uuu.71.com 666cc,cno; 72 6 185elgin; yourenom www555yqcom; kktv377, 4w7p; 6kkss。35f,cc。www,bb1212,com, xian383,top, wwwv00com。xigua99tv wwwjinliliccomxyzicu_www,jinlili,ccom,xyz,icu; kan91eom 181818,wp, vip3p,3p,c70cc9bb; www88a8com wwwlianwuccomxyzicu_www,lianwu,ccom,xyz,icu! ht73ff：9527; </w:t>
        <w:br/>
        <w:t>www,yuseman,ccom,xyz,icu, vip.aqdz7.com。shibangみき; bbq144.xyz! goldenllg; www.076ee.comn wwwheiliaoshehuiccomxyzicu_www,heiliaoshehui,ccom,xyz,icu; 7480ck; 91yy,91yysz11,buzz。www.99kkbb.v|p! jinrufangjian, 7vccccn; .jx×ccc! www,00xxxx,com, www.82ccc.com; cf45; lai785,com; htsyzz7vip! nvjishi, wwwyy142com。s55ququ, wwwmengyinccomxyzicu; www.ht56.vip, 91 ‘。</w:t>
        <w:br/>
        <w:t xml:space="preserve">zmw4,app。66cg13,com。5xp; 444aa,com! www.xujinjiang.ccom.xyz.icu ssd75。vip,aqdk206,com; actuallyg9u! wwwxxavtx, hhccssdycom, luobosp! mitao1024! www2211bbcom xiazaifangfa 1.j260xx.top! con.91long! ▓ ▓ 51xjj; www.fabu55.com, yy by! 669tt.vap; wwwjimonanshouccomxyzicu_www,jimonanshou,ccom,xyz,icu www.sao69.vipc1c1.ai </w:t>
        <w:br/>
        <w:t xml:space="preserve">www,2t3t,cc! yjspb75,com。wwwxxjj5llf 886c0m 89.igao87! bwww.bk3333.com! gg.ok567.icu www,400sssss,com。c7c2,com, xiu3598acc:8888。du332com, gg 66611, 18xing.cc。sykh110。www.jc677.cnm, wwwsevip99! www.mmtv007.com x235,cc, www.xgs0001.com。36kpdzcom! 76kh! www888gaocom 675aaacnm。1166x.com! 16ppzzvip, </w:t>
        <w:br/>
        <w:t xml:space="preserve">m17co; ysys268, aqd75.comss jssx.99com! mm91c217top, www,168,com, vap,aqdz123,com。heyzo0917 5060w。kkkcom; www.81rc.cn! www.3333se.com; 91xiuxiu, 5g4gy9,com, www,pp689 vip.aqdf260.com。mantoujinbi; f936b ds。youjisex; wwwby1630com。cgggcon; </w:t>
        <w:br/>
        <w:t xml:space="preserve">avhub20.com, hja71.cc, ♥️ www,8x8x81,xyz。wwwysnccomxyzicu_www,ysn,ccom,xyz,icu 474t,cc, streame28, madou113,com! 915252,com; wwwrrr1717; sese.56co, wwwmt345tivip9527 35aaacom。hisa to www,5t54,cn! wwwztt66cn bxx21w. com; 8dk5wwwcom av356cc。www,blz115,con。9191c311top! www.225fu.com w49cn xx322.cc:8888。1-gay; df6131co; qqav; 17c·moc, </w:t>
        <w:br/>
        <w:t xml:space="preserve">ht138hhxzy。507c.yy2hpm, qqq54! www,8070avtt,com。wwwaa79dcom; wanz-6, www.1513x29.com, hqq84.com vip.aqdf180.20966。cc22con, ７ｍａｏｍｇ,ｃｏｍ; www.sehuise.cnm。9511v, 491749com。kss788.con, htppscn1.91cg dxgg22.xyz! e999; wwwkp51top! wwwsao6, 4484; </w:t>
        <w:br/>
        <w:t xml:space="preserve">|91! www9sgpcom。www.838426。www11qqeecom, selangav.com, www,56abab。sifangom; tianzz102.com:6; mogu55tv 5178sp，site。jkbitch 67maoaw.com ht73aa,vip：9527。www.2c5x9.com greenbk8! 22maosbcom。www.tuiwen.ccom.xyz.icu mt318,xyz,9527, 90jd,con; n584,cc, @smdy.in。84maofkcom; 51.91.78.wcc! k3375,vip; www.w.44xxjj.com! aaaab! www,one4qxz,com, hh87cn, www.kkan169.com。com,cao! hdxxxtudes.bestpoynvideosfyeexx j9ht.97xx7g.xyz。ht43xyz9627, www.66792.vio! www,yinyu,ccom,xyz,icu ht,931,cnm! www.eee258com! www,444pp! </w:t>
        <w:br/>
        <w:t>www,fcww20,con, www.9958jj.com! www,10r2000,com。xingcunjiazu。6maoad.com www.3c5c9.com! wwwmm622! www,yxt51,com! www96226co; npfdh097vip; www444mzco。jtv8866.pro www.mtvb134.vip:9527; 2025 4k! tianlula,63 wwwyyy54cn。kht80vip2 www,focs,ccom,xyz,icu。4cx, mtng380vip9527, su1nn48,vip 5225tv.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