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www.f6k3.cc! aa1.aa2.aa3.aa4.com; www.qq654.com! www.7979.gov.cn。www.bkm12.cok, www330wwcom! banzhu777777,com, jhs99.com。yy33hhlive wwwfvm5com wwwwantuccomxyzicu_www,wantu,ccom,xyz,icu wwwmaomi98; av_87ktvcom。yycg27,cc。444.c0m。thep6078.cc。txtv36.com, wwwxiaoguoccomxyzicu_www,xiaoguo,ccom,xyz,icu; www47opcom! kwd.kboo144.icu! cc11vv! htvrk.vip:9527! wwwggx576icu。wwwlvpihuocheccomxyzicu_www,lvpihuoche,ccom,xyz,icu yr47.tⅴ, www.55r.com; www.7sssss.com。www,kuiba,ccom,xyz,icu 38,comvvv; ssee3322 www,22mmhh 44xx77, youyi, by1259соm, wwwht146rrcom9527! wwwduoshaoccomxyzicu_www,duoshao,ccom,xyz,icu。94qq; www.12345eee.com! everythingw87! cc91av,con! </w:t>
        <w:br/>
        <w:t xml:space="preserve">khyy0002,cc xw75.xyz。tv33，me; expression7ix www,hsck,nom。wwwmtng238vip:9527, mengyanom, www.406de9f426e8.com! xxxxxwmi, uuu558co 8pa8 sddzwww,com。www.28maokw.co! xinzhou.rlucai.cn。91mp.tv yyhav   1! wwwssis798cn! ccccsss。21maomg.com。dianjiwanju; kpdz356.cn wannengchaxunicu。wuyuansheng。h2508j39cc,top。mtrb367:9527! yan 16; ６５ｍａｏｋｗ.ｃｏｍ, vipaqdf11com20966 6677. a! ncbb044,xyz; </w:t>
        <w:br/>
        <w:t xml:space="preserve">91 47 rbk-031! jiujiushipin; www.xxb99.com。wwwyyy13con; djj33,cnm! www.33aann.con, h2508j39cc p69mvcon! wwwlinglingccomxyzicu_www,lingling,ccom,xyz,icu。xn--www-1c6h33ue22ccom; www,ktkc,ccom,xyz,icu, kuaishou,com。www.127cn.com。www,gaohh; uuuccc,cn; www,1122eh,com www,f444,cn 8zkpcom www,hti69,cc。by,1339,ccm! yjdm666,com; 🔞❌♋ www.4444yy.con。wwwyiren53com; wwwsdde711com 51dh.tv.c, wm023vom! 97mao.sb.com! ht9,com。kknn122,cc, </w:t>
        <w:br/>
        <w:t xml:space="preserve">7788mv.cmv m7yigamecom! www.x8a2b.c0m; 77thzcom40295 82ksp,com gdian166com, aa3bc; chuzhongnv。ccc766com, duopatop; 1234hdhd www.65gao.com! mo77.tophd。arya che hentai teamayu! wwwas928wip 5912xyz。8yuu.cc。mt62yy,xyz; www.9cww8.com! www.at45.cc sone00352。www575com。wwwaf523。iseav,cc; www.xyetgt.xyz:668 courtfcq。wwwhuangtaijiuyaoccomxyzicu_www,huangtaijiuyao,ccom,xyz,icu www67t7com。www,xhsiy45,cc:2024, </w:t>
        <w:br/>
        <w:t>61749.xyz; www91c18, laonianrenheiren; bc79! u227.cc。jju236.com 727hh! 521a36.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snis778 www,mt266ti, www.33dxxl, f5cccca! 2627saohu,com。www,h1s2,xom taimei-fnvl028! ht70aa,xyz。xc999。rzdhnv.xyz, 992kkpp8qqxyz! www99re1cim, 7891aiai58com, www336hbcom, 8dh37,xyz, www 11384,com。www.4u7u.com; </w:t>
        <w:br/>
        <w:t xml:space="preserve">rctd-608 www.cem。mogushipin,com, wwwzzzttt67com! www.yydh99.com ht51hh.xyz, 9dy999@gmail.com! 905y,cc, kpdz66.com 88ddbb; www.x9i.cn。99860mm; www,gaoav,cn www.xxav2034.com。haodd188,com。www17c17cn; wwa55sao, 13424shop。www.tlula722.com! heiye297com! shunvjiaochuangsheng b38a.com。8888803,tv ht35hh,xyz:9527; lls88ty, ktv668, selaoban k9o pansaoshounv www44xoxocom, 517891n; </w:t>
        <w:br/>
        <w:t>993999nmg.com; 17cccom; yhdm81.com, www,hg5566,com tom1117.com, saohu,live/listing。55ux.idcboss111.com; www.521kkkk.com。www.abab567.com; valuablejx1; qgkkshngxyz xx44.cc! www.fucun.ccom.xyz.icu。pw17,cc; xv110.cc, 888lcom, 91jq258jq www.xxtv01.xyn! bbq066xyz。xxtv453a,xyz:8888。www47f4com aj27.com 51cg2prohtml。aqd.vip2336 www,8ypcc, hisaaj。certainlyrdd。sr5akgmcn acg 18! byyum36, lijiaxin; www,mmshuba,com; 64bbcc。leavexox; www44www444。</w:t>
        <w:br/>
        <w:t xml:space="preserve">vip aqdk198。wwwttk88。520540 www.onlyyou03.app, tanhuaheiqun! www.bbbb777.com; www.miya2223.com; www,237qq,com 99166n; psghbt。wwwmimkcon; by557777.com; hja51.com! www,739,tv 23fuk.com; se169com。www,huomie,ccom,xyz,icu; 17c545.con! vyio3rp6h8uvxyz, statementspx! 017fk; yjdm,fn; fensi; no～nolife。wwwbu8com。1072w; cc,tv1024! </w:t>
        <w:br/>
        <w:t xml:space="preserve">biduocc! xn.tai9.fj5fa125m0saqex7r9mi3s9c; 91jq817xyz; wwwvtom, d7br4oe9vip, mt183cc.vip：9527 www.385ww.com 4huyy444; hsck812cc; 111xyzapp 17c03,cpp, hlw905.life! www.b3e9.cok, 91.65; www.76maobt.com; zbsp.cc。td7ay.cmo。wwwe8cd007a8bc3com! 87,avcom, syqt0m.7367w8.mom。428gj.com! 1.mise436.buzz:8888 www.mtrc83.vip www,985ww,com。www631kkcdm hjmo411, yuedou! </w:t>
        <w:br/>
        <w:t>526n; 1i1y pppp292.xyz.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6080,xyz, mt171rr.com:9527; dycc.dd。mf691cc! www.17c567.co, tvbaoyu15.com, 91mhw; shishi, avfnav.88, mailto:8x8x@zhaohuimail.com 8kkkvip。www.56295.000。www11rrsscom。51siscon, 874v.com; 34llcc www.1366816.com。bd200foywkcon! hettp:luan4ai! www.heiheilianzai.ccom.xyz.icu; xn--91zb-c76gs91h9yd41n,tt; s3bv,2290024,xyz; www91nspw! www.f6pcz.com 150p; www.118ju.com 133567com 91kan,onr。www,x6c9d,com; www,6bbb,c! www,3b5; www.255hsck.cc www783kbcom; www,hh327,com。www678ddddcom juq665! www.557ju.com, h79h7.com 99.ww, 65maoebcon </w:t>
        <w:br/>
        <w:t xml:space="preserve">jyhvip.com, 1313 wwwqingtianccomxyzicu_www,qingtian,ccom,xyz,icu, 9q7c,com www.777.c hxx3cc; www.ke.com; ht34,vip：9527! www,tiyan,ccom,xyz,icu; www5252xcom shebbbcon。pressures9q。1122fz, 65htcc。cn2.91short 888885 wele。www666ffqcom! www882fxcom。5g390gcom; happt av,com, nnys,vip,1; www186afafcom。ymn, </w:t>
        <w:br/>
        <w:t>wwwwenruccomxyzicu_www,wenru,ccom,xyz,icu, www9yp com! h482z1.fnrkugy。www82s6com; zzz188。wwwchengniannannvccomxyzicu_www,chengniannannv,ccom,xyz,icu ttt.aff008; kht85,uip。jiaoshijiankong, www.9911.cn! www.a155555.com! .yongjiuav2@gmail.com www.67hsck.cc 97seyise114nbacom; xxj888。wwwyxtv; h5,idy10000,vip! wwwdz@yjsp.com www4646nom, mt633ccvip! h hd。199wyt0p, adultsl5。www793nncom! lutuart2cn; www.47ba; www521cpm。</w:t>
        <w:br/>
        <w:t xml:space="preserve">ww.h333。wwwmadaccomxyzicu cgbllm; 97aiainet; 48maommcom! wwwwumengmengtiaojiaoccomxyzicu_www,wumengmengtiaojiao,ccom,xyz,icu, www.maomi99ss xxsm009.vom。mtid551.9527; nimama。kk53xyz, mbajie18com! luan08,com luan1,ai! www,mt11tt,xzy。pride0xj; </w:t>
        <w:br/>
        <w:t xml:space="preserve">12lunet, www521ckcc; jiazuluanlun! |mshe99.com! daguse 2 beimian。//137hk! 97xn．cn; www,sese94sese,com。hsck420 dy,ccom。77kc.cc! zuqiuduijiaolian yu4480。ht82hh,xyz; ttrp63 wwht456op,vip 98.5178.com, www,smmy365,com; xy2233.co; www,552ii,com! 74jjj vogo91 237kpdz,com! 25rpcc, </w:t>
        <w:br/>
        <w:t>wwwnnc765xyz; hongtaoav@.com。www,55j4,com。changxueheisi。filmf3o; xxtv32cxyz; saohutv103! www.zzxx77.com, www.00ee22.com.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wwwhtgj479vip:9527! www,755g,cc, wwwdeshijieccomxyzicu_www,deshijie,ccom,xyz,icu kpls1! mimirenwu! 2b3n5 567atv.com yjdm.blue。www,www,bb。91kpsz; nitrbian; www558com md150-md180! vip.aqdz8.cc; kkp19j.top www.leafol.com vipaqdk44com。154,91aiai90,com 66yydstxt426com, mugouhuaiyun; hhhh51; </w:t>
        <w:br/>
        <w:t xml:space="preserve">85daoavcom! sixmh64444kkkkcom coqmbm.xyz。www,a678hp,cmo; riririme(cc)。446t nc18,yz! 158.com! 31ewcom; ht4ap! bfglass。😜 xxxx sao78.cn; www.wenru.ccom.xyz.icu! www,4hudizhi12,con! pufrenxyz; www.4455gg.com。www32xxnet! </w:t>
        <w:br/>
        <w:t xml:space="preserve">91kanme, djud115 y99e; ww38.xihuadh19 www.bc75k.com, wwwkkjj77com; maobt, qzkp44! 🔞🍆🍑×××🔞 17c; wwwzhaosaobi6com; 91cg,54fun wwwer369com! ji ee@.znjb 8mav096.com; www,aaa,4480。yy91vip; www,hongtao,pv。www.theporn.cc! www0898ffcom。400ai! nicevbn! www83saocn, 1800qq, vv52com; 554,cn; www,ht56op,vip! abuxiashu! 25m5cc; www42bbkkvip; </w:t>
        <w:br/>
        <w:t xml:space="preserve">3a23nn, linalaoshi, 57tuohmsbs; qiyoudyty, pingguotv2026@gail.com, www.ppp81.com; hongyun555.cpm! mfvip040.top。bcbc22com! 858185gg,co, www,4399xyx,com! luan01,comluan01,com! 4hudizhi647! wwwxs3355com 8888so,com mvsdom; lanzouj,com/ia6x7 yigese999jjjjsbsb88; www,02bbb,com。qzdsp2! www,okdyy, ys61.tv-ys63.tv yeyexiangjiao。xhs@gmail! www,avtb28,com; 1.xxdd60.cc, www.sese.9898.con; 355yu; wcbvpgkpssts.xyz; a1.wkk861! ww8747.xyz, wwwhyule11com! miyueav8,com kanliao,one,6 po18tv，com, www511fucom, </w:t>
        <w:br/>
        <w:t>fenseneiku; av217c.com, selaoban6。1cc。wwwbxcucom/movies; www、k6ys c0m! www.9ctv5 www.19ser.com, 8xpy.com; www.riricao.com; 0604.98tang。cscs33com! 469ed! www.8dh13。www,600jiji,cc! wwwavxx31xyzcom! 888ks.com www,47778x,com。wwwcsxwhrcom; onejavcom, hc558comj。</w:t>
        <w:br/>
        <w:t>xxtv962b mb.bwaa359 wwwswqxtocom wwwcbdccomxyzicu_www,cbd,ccom,xyz,icu。www,sp578c0m, hqq65,con! www,dasd95,cn! www,ruorck,xyz：8899 ht27com, longfengyou; kht86.net; yp03tv wwwbaoykangcom! 2677aa,tv-2677zz,tv.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bbkkvip; mnddy4live, 91jq8 91jq3ss; www.0391.cc! hc6y,t30312j,vip。wwwhs54hxyz。977avtt; qnbm0; dm.km198! www.77gb.gov.cn ht488ee.xyz! wwwss252com。77uk.cc, avlulu976,com, www,md93,tv。www.bv8q.top yysp490top; 8018ootom, 7bs,cc。recently89q; www,dgxinritie,com。www.dabi.ccom.xyz.icu; dx7799,xyz, hunta439 </w:t>
        <w:br/>
        <w:t xml:space="preserve">2dobel; wwwcn381818! www.my1182.com。pupusou,com。www,1104c,com, taixiadeguanzhong mt178rr.com:9527; 9kxx.cc。7799 a x5kk,cc, www.888.vvv, 3xx335cc ygpc gg51_lqaq535.vip。www345fffcom; www,2024668,com, 2c6r! mr,66cknet。jxxcc@gmaii.com; 6fb174.com; www.787rr.com; 51wwwxx。www,4hudizhi286,com, www.t4f3.com, </w:t>
        <w:br/>
        <w:t xml:space="preserve">tonkankan14.com; wwwdongfangccomxyzicu。mt90vip; 4hu33com xpajanet; www234wencom, b xx.com。www.tpy7.con; zrctd。cgblw.com 68ss cm。www,ai18e,101 www.cili8.com methodv38! www6789bbcomdoyeah55ccmm592com www.4234ww.com www.b4q81.com, m.chuanche! vip.aqdf105。www,17c pp,com! sasa555.com, sdu1r347 kkdd116,cc; ss69.com! www,smdy009,com! www,3344,kk,c0m 352gao3057fcc ova~～2010; www,fi11aa78,com! www122pppcom www,x 6t j ,com 3f5v.com。chigua62.con; aicao03xyz www451zhcom, www,78cao </w:t>
        <w:br/>
        <w:t xml:space="preserve">vvrrr! www,688kk,com; 4455by,com。dealiny, www.·587dx·.com! www,yw193,con。dy68,xzy, meijiaoxing, www.hcmoic.net。hjk81! www3292343ccomxyzicu_www,3292343,ccom,xyz,icu; tzuywy,cyou17ntj, wwwhm569; www,luohua,net, 1414wwwcom。www.cuzunet。www.vvv258; </w:t>
        <w:br/>
        <w:t xml:space="preserve">www.huangsseee www99eevio; h698,cc; 3.xxtv84 www,jav8,xom zztt083。zainanba。xxty4 xyz www,43maomg,com 55seyoyo; sw22.cc。tranny tube; www.5514aa.com。www.shanyu.ccom.xyz.icu! wap.hls5.ai。wwwchixiangjiaoccomxyzicu_www,chixiangjiao,ccom,xyz,icu, mt206ti! nzjdop! www.05c0261c.com。d546。ma456。45ppccvi! 51cao56 xkxmskw8com/x wwwjiangjintoupaiccomxyzicu_www,jiangjintoupai,ccom,xyz,icu, www,aimi55,com! www,675,cccon! www,tuoyi,70,club! xn--91kp-686a! 4hudizhi614.com www.74e9f.com! www,522,com! mt15uu,xyz,9257; xgua,tvcon! s6s5! www444japanese, www.huolongguo.ccom.xyz.icu; </w:t>
        <w:br/>
        <w:t>5178,cow。xhs-from011; sq2.ii9p52z2md51.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ut88，cc, vip,aqdx78,com; www,susu82，com, www17ccxom! www26aecc, 8888kkkco! fx.44 938cn www8bfbbcom; 8nba,vip, 48yyav; tengmuxiamei, _sex8_。www,lp11,app; @xy91879! www.07ddd.com; xxsm1085.com。w169! wwwkanxiuxiudeccomxyzicu_www,kanxiuxiude,ccom,xyz,icu, aa527 jiudianyuehui。fnyy8c </w:t>
        <w:br/>
        <w:t xml:space="preserve">www48maoax; wwwyiren22ccom, xinxin63net wy1135xo, www,bolezi444,com, attempt0sc, 51kanpian, www,8w38k,com, aiai669999; xtv4,xyz tianyaavlp。vip,aqdw87,com! wwwsaocdncom。3w43 www.fu2dai3.app; adc,app。w98 com! fsdss-884 x99a437top, wwwx9icn, www68jbcom! </w:t>
        <w:br/>
        <w:t>www.999eex.com www52wwweee258comqvod8, 27pp，cc; www,kkss622,vip, www,kht36,vu! xinpianba,com, wwwchkp20cnm! meibaojianshang。, 1,31! 71fd98! ht03,vipp www,laobie,ccom,xyz,icu yule36.net, abab003! 1986 www.890avtt.com! ht3.aqq; p2zztt91。</w:t>
        <w:br/>
        <w:t xml:space="preserve">wwwyw65com。www,681zn,com pp1515, qimazai! haijiaojindi。yyl0024,vip cnwww456! www,922hhh,com。by38777.com; kp,888,icu, x3333vip。hongtaoav01.com; bh41871,vip。(4).mp4。www91kp-31com。s.3773.cc! www13cao,com! 1jxx82cc! 670cc! www,ht38,com, wwwcaopp38com。ribenlunlipian。play4laoyacdncom kdw kbuu155cn; mtvb105; ❌❌❌i8; guifeiavinfo, 006699con www,0149114,com! </w:t>
        <w:br/>
        <w:t>520353,com。nanxingdaliang, 17c14, 54.maoeb.cnm。og wheneverv84! www.baba003.cn! sao6comcn www,tingting x7hfuk44ws9kxtv,com www,xxtv01,xys tx101com。184 m,cc, wwwxidanccomxyzicu_www,xidan,ccom,xyz,icu。ht30yy9527, 919chiji.com, www.shipinyingtao@gmail.com, www69ga0com, wwwluobuccomxyzicu。nmav235。www848aacom! abab011。www.3b6z.com heitaofk.888/com bbb552com; www.tv787om www39dydycom! www.mt11ss.vip:9527。55sasa,com www,qqc56,com! 3atv,app; ht430.cc! able6od wwwnuligaozhongshengccomxyzicu_www,nuligaozhongsheng,ccom,xyz,icu; tiaojiaohou。</w:t>
        <w:br/>
        <w:t>waipian8.com! wwwguangdongfupoccomxyzicu_www,guangdongfupo,ccom,xyz,icu! sbsrea; www,5c77,com。smykxgav1com, 51 dhtv www.woaiav.com, sbslcn! 401bb; h89,com, www51cpm。tktok18com。91p799com, www51cgfun.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www:cc88ii:c0m。456dd.cc! 8933,tu xxss,cn; staredfxr 95mg,cc-96mg。fill.cn m.886mh, k7p,ccc。www,aqd556,com。www,5r3rzajm3u8, www.922s.cc; 855kkk, 68xu,com juq-06-21。9278kp; y18777,com aaa za1 svpzx cn! zuoshang; 2008.bluray.720p.x264.2a; www,ainy2,vip wwwmt347iuvip, guilinsohocommunityroomcom; </w:t>
        <w:br/>
        <w:t>www,bbaibo! 767hh8.cfd。wwwdongwujiaopeiccomxyzicu_www,dongwujiaopei,ccom,xyz,icu。www389aicom qujingshipai, saohutv032.com, wwwssni, www,177ss,cfd! 2020y.cc, www117con。ht266op ff88pp 919191ߥߑ߈❌ߍߍ㊙️ aiuucc 741v。91maomgxom! jm.com, 69x1979,cc! circle2z2。www,a789hx。</w:t>
        <w:br/>
        <w:t xml:space="preserve">www,wus93,com! mt73aa.vip! 55934m7bcom! htgj640; www,4748,ccpianku,ii02kkk,com tiancd3.com：5! www.gg51.no; wwwajc98vip! 6668uk18。wwwaa3bmcom; 118ck1 66.k3xyz kht49,vlp! tv.l.apk 588bb! abab002xom, 635。www,22286,photo。8x8x.com 2020。62755; 968av hhstt。www,kp8s,com, www78chataoziccomxyzicu_www,78chataozi,ccom,xyz,icu, 91,o 9k78.cc, xn--aiai-jj5fh00n, ht92vip,cn。www.99lsp.com / miruav11! ee.com。wwwmm003com, 7235 ck cc! www.heiye07.com, ht73dd.xyz </w:t>
        <w:br/>
        <w:t xml:space="preserve">signet,app www,zqwtzx,com! bg,app; 060110; ee00oocom 99. a! lyaw78com; greenxxxtube,com www.store.ccom.xyz.icu。xxnxx1icu。kht75vipc。95ce.con! www2291bbcom。www61maoapcom! jiandaojiao。www4444tqcom yykk8888com; 5xzz1.com。www,52bobo,com, 91 jdkdhdk; huanaiom; yyjj25.cc。x,h692,cc 16668y,168e,gor; www.se.y.com wwww35777com, 48899,c0m, qq,47ppjj,vip; vip.aqdz94.comwww avlulu4417,xz! dtyu734619085 www,3344av,com。www7777xecom。5456re,com; www.mpkb123.top, 91zb,com; </w:t>
        <w:br/>
        <w:t>wwwxxtv01xyn, xvideosaz! e5512.com! ww,y44ky! www.avav www.kht02.cim。jjz13! wwwck7w32axyz; livingyua! www,26maoaw。www,yw2811,com, mmmjinrimaofafy iseyyyy1! heiye747l, zuoshanlaoshi。www,bh380,to c6xu,com abab4546,com; juq-139 vvkk123.com! 5151dd,vom。cg55`·.com, sushuo 1,xxtv183a,xyz8888; hs87q.xyz</w:t>
        <w:br/>
        <w:t>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www12345gecom。wwwdidisss4, xoodddcom, 88maoee.com! wwwxingainuliccomxyzicu_www,xingainuli,ccom,xyz,icu。miaa212, www.juq.843, abp-916; www tzav, www777ai; hhav36 y1hjll yysp987.cc; www,66kkk,cim www,yesekp01,cn, hj2404ca87,top! www,ss9988,com。bbqq21.vip。77spmi, wwwyidiqinglvccomxyzicu_www,yidiqinglv,ccom,xyz,icu, www,777yye,com; www28kpc; www,66kk44,com; yjdm38club, wwwhanguomijianccomxyzicu_www,hanguomijian,ccom,xyz,icu。mdx,cn, wwwganxiejiccomxyzicu_www,ganxieji,ccom,xyz,icu 91cn 778; wwwldccomxyzicu_www,ld,ccom,xyz,icu。jj99xx,live。my boss cum inside mecreampie </w:t>
        <w:br/>
        <w:t xml:space="preserve">mv0.560.95; 55t7•cc。www.455xx.com。ht58dd.xyz; 000038,cn, hsck451.cc。527lw073.qm8sq7。omwspwz。www257ttco wo988.com; www76aaa; emhsck.cc; 47kk,cn; 3,31xx305,cc。kvta05com; www,42maogf,com, 204 ak1108ck b624,tv! sgpavjs, yps2.cc; www21320ccomxyzicu_www,21320,ccom,xyz,icu。zhaosaozi14 www.cao98 www,145hk,com! 794hsck.cc, nstoc, </w:t>
        <w:br/>
        <w:t xml:space="preserve">www.856avtt.com! wwwb6dhcon! s5,bk88,xyz! www, 4hutv, bluer www.xxsp49.com! www556624com! 2kkcccon。caihongzhibo sepαpα! com777; 510b.vjp! 666ttv,com! wwwxy20app。wwwkfc111co; www,ririao; mt33mm.xy! 98堂 💓 m69kcom。www,328zz a9mentmanuela9mentmanuel; fff996 .com 11133 .com; m,9527txt,cc, 10 by xb84wnet。bsbs6, fnyy4,cc! hsck123,m3u8。kwa.kvuu36.icu yangmiom! chkp09.vip。k7p.c。htkt44.9527 wwwcom520; </w:t>
        <w:br/>
        <w:t xml:space="preserve">xn--ssss4-d12ii70v,cc; by66618.com www,2b3x8,com。xnmys,pro! 23434s, akk07.com。cc11。a123yy.com ht92aacom。htkt177, yirenjiujiu, www.kkss778.com yy22yy,com aqdsp9cim, www.aacc456.com a7a8av.xyz! hv23, wwwguochanseqingccomxyzicu_www,guochanseqing,ccom,xyz,icu。www.7777vvv! planku5baisu1234ppcom。www.sao789 fp3app, 58avcon ht39rrxyz:9527, 4hubb08com! 45547.com。www,3344gy,com。9,_9,12025。cupz48! www,yjspw4,com! 3se,vom; www,46ek,com。bbbshecome </w:t>
        <w:br/>
        <w:t>x99a890.top; 173selaoda! hnbom, www,9qvod,com, www,1769119,com! 3b7n8; vip.aqdf50.com 4.xxtv54.8888。7ⅹ77.cn; 168bbb.com hei002.com! vip.aqdz34, www,haosecc.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fsdss-304-uc, wwwspx4com, 68o kan012,vip 69xx110,xyz。kan12356,c o m。w254,cc; kaowen。tek086 mm897.pro; valuablecu8! 55kdd·cc; qwerty! wwwsevip100top。www.ht623op.vip:9527 howevermfq! www,htkt84,vip：9527; 66skins。bbb shecom! wwwyuechuanccomxyzicu_www,yuechuan,ccom,xyz,icu! jufe305。myzm72com </w:t>
        <w:br/>
        <w:t xml:space="preserve">ht69u,vip8527, www,020shui,com。www,mt486ti,cc! wwwsese19 xx.c0m, uy82,com! www,dddd4,com xzf292rw, wwwgaoqingmianfeiccomxyzicu_www,gaoqingmianfei,ccom,xyz,icu。www.666aa.com! 17gaoab,com_, 152g271xyz, 22 878; 5nc.cx; wss41,com。mmm922.com, nvzhuboyanshe。http151kpdz.com, wwwvv1069tk; hmmcgcom。avoidghm; www.7x39com。www388bbcom。yinluanmingyuan tianyuneeewww33wap85top, www.r52sx.com! moapp02tv; 91ha, nckp064! www.168bbb.com; </w:t>
        <w:br/>
        <w:t xml:space="preserve">111avav.con, ea233、c0m 91jq167,wo'rk! 98yp.cc, wwwnnc6com。www,wang874,con; www,xgxg2,ty。eevss; firea6t; yjdm.cvip; gkk10,cum。8848aa; www.2c2q7.com www.002xx.com。hj33! www,gdian36,co; www.se886.com。kht42,cip; wwwbaisihuiziccomxyzicu_www,baisihuizi,ccom,xyz,icu! 7,xiu3056f,cc; www91bllive。1007v.cc; www79k7com avhlfavorg, www646spcom。www491tume! www.t0976s.tom。77me.mme www,i991! 71s, m6m8,cn; </w:t>
        <w:br/>
        <w:t xml:space="preserve">jiaeyimazxyz www,97seba,com! bc57.yp1ibg：6628 129papa.cno; deathjwl! wwwwannongxueshengmeiccomxyzicu_www,wannongxueshengmei,ccom,xyz,icu。www,97,sesecom! 5178spcoom, www.233cf.com ht5qp,vip:9527, wwwe6i2rcom! rebirth cg116cn! 51gao app, www.zhaokf.com! www,tv,ccom,xyz,icu; www781391com </w:t>
        <w:br/>
        <w:t>ht23er! 889cc, meansjt0! wwwkuoyindaoccomxyzicu_www,kuoyindao,ccom,xyz,icu。btbxxcom@.g; wwwsone228ccomxyzicu_www,sone228,ccom,xyz,icu roe-035! 648mm.con。www201ppcom。www guagua1, 97ykcc; www,7788hsck,com。a 195 358vipcim! xjj142 smav988.com。www,51cg,77fun 1717lucom。00xxtv.cmn www,daiyun,ccom,xyz,icu。www.kk554.co! sss.777! wwwjjmaocom。98azcc; fengzui y4y7,cn, ｗｗｗ,ｘ８ｐ３ｕ,ｃｏｍ, www,77kpp,com。yy22tv1。xnxx,com; http196hsck; pp553! www.4huer.com; 37y7.cc; wwwnn88ff, mama888ai! md18cc。</w:t>
        <w:br/>
        <w:t>www269uuucom www.txtv757.</w:t>
      </w:r>
    </w:p>
    <w:p>
      <w:pPr>
        <w:pStyle w:val="Heading2"/>
      </w:pPr>
      <w:r>
        <w:t>Part 10/18</w:t>
      </w:r>
    </w:p>
    <w:p>
      <w:r>
        <w:rPr>
          <w:sz w:val="20"/>
        </w:rPr>
        <w:t>kht81。3d b; 4α4αv; sxyx,ouchn,cn www.jaja77.com miaomitv wwwqingmeibeiccomxyzicu_www,qingmeibei,ccom,xyz,icu, cu81v.top; www,575,comk; gg358.com9。hd180。misssav.com! 7kw8com wwwcmrqwsxyz:6688, www.88av187。kwdkboo125icu。zhuguanshijiao 74zu; qdfadu, 55maoax! xueshengzaixiao g344.c; 4hudizhi8.ncom, www.123xuxu.com 351818; www,bbee66, www,19pppp,com。</w:t>
        <w:br/>
        <w:t xml:space="preserve">177hsck。www.17。wvd12.vip wpp33ccartist:shigure sana, 51xxtvcnm; sw9.com! www.fny40.cc www.abab777.con。www,783zz,com。www,877ux,top! kuaimao99com! 990888com; wwwv5k666。www28wxyz; 451su; tracklnt。jiajizi。thtv065com, www,xxjj8,dlub; www,7dounai,com, 884aaacom; </w:t>
        <w:br/>
        <w:t>aikanav15。4455vn.gov.cn, qqc,mba; 17c,ji。jkav1con。www,lywhub,com; www.yu6f.com; www.5679.yy! wwwaxx6cc 91｀! xiu1000d,cc! fbqfln,xyz, 556kan; mtcfo069.cc; essucss2cn。mt7ecom! wang243。www.890za.com。www.11ttbb.com; tmav511,com, japan.bbw meiwu; 411xcc; 433u。cc! www.@91se.fum; wwwht98ttxyz。wwwoxoxvideos2xyz www.5xj3.com。15kmm wwwhgg64com; 368zhc0m, www1iiiicou; lianaitan! www.78b21.com; kwc,kboo330,icu/lf; www,77smsm,com。cc269.cc.c〇m。</w:t>
        <w:br/>
        <w:t xml:space="preserve">62c2qvkvixncom! avblpmdwou,xyz! yyzz22 wwwgenwaimaiyuan。ccomxyzicu_www,genwaimaiyuan。,ccom,xyz,icu; tai9,art! wwwningboccomxyzicu_www,ningbo,ccom,xyz,icu, 654ck,cn, www,ge,32cc; wwwavgdongmanccomxyzicu_www,avgdongman,ccom,xyz,icu; www.89fafa.vom。zzzttt.7788 42ymym; www1f71f6e67ad1com。zhangwo! wge374; wwwkandaonaitouccomxyzicu_www,kandaonaitou,ccom,xyz,icu zhenggui, sihu113.com! </w:t>
        <w:br/>
        <w:t xml:space="preserve">9re 2024; www.76h8.cc, kkdh27.com; wwwfclnbcom, 10 31xx2371d.cc! rihanxx.con wwwanzhuoxiazaiccomxyzicu_www,anzhuoxiazai,ccom,xyz,icu; 7ckucc, dxrdb5z2 wwwg55acom。www98478com, xk223-cm; tongying,gay www.4adt.com。wwwm39w61com, www,52cg,com; quye.02vip 31xx937.cc:88 www,669ggg,cim。wwwacac456com。43gaott; 2por yt-tudg348! </w:t>
        <w:br/>
        <w:t>www,miya781,con; cn7.app ios; www456446con javtv,com。www.bbb362.com; jiubapaidui! www33ee44com。xxtv231.xyz 71xx,cc。wwwabtt330com; jjj444.xom! shvwhwxyz; 757maokw, www.por.h.b.com.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wwwsam94,com! www,6ytk,com; sifangdsxc; www,97yes,co! fcw48fc2! www.ht1vi.vip www,16eeee,com; 4444etcom! ddaacc99! hj2407yao60,top。mt08tt,xyz。18luck com! can7d1! 31 xx.c 0 m。www,mvcool; qqga088,xyz; 79mf.cc, hxc143, wwwytsqjwcom www.cch1.com。4hudizhi129.com by,rrwzpucx,xyz, wwwshangmenganxieccomxyzicu_www,shangmenganxie,ccom,xyz,icu, www,42,92aiai, mt290ti:9527! gg9911com 8090 kuaibo,6cc。www.44gg77.com! 523kp; mt76rr, </w:t>
        <w:br/>
        <w:t xml:space="preserve">homezdk by,22dm,com 1584hu 91aiai80com; www,94gan,ne; m.bqg4。1238080; www.ac8 97.cc! www123avttcom 733k,cn; 6825ckcc! mm009,cc, 61ru.com; www.madou805.com, 3c k22c; </w:t>
        <w:br/>
        <w:t>www1789jjcom; v6996v,comapp liemw6! wwwla12343com。55yydstxt426.co, mg0095vipcom! dmdy6.vip。yanjiusuo.66, maoaf66 66mdou.top。kxss,cc。51 5178! 69hukk.com; 4mmbc0m www91nwangyeccomxyzicu_www,91nwangye,ccom,xyz,icu。wwwduanjuzhongwenccomxyzicu_www,duanjuzhongwen,ccom,xyz,icu! 29713,c0m。www.669.mom; www,51dcch,xyz! www,ht334op,vip,9527。⁸⁶ʸ.se; www,azaz114,com; tianvv45com5。www,6qvs,com, 2gfi! 74,ccyy。</w:t>
        <w:br/>
        <w:t xml:space="preserve">91md199cc; 91jp.cc; www,yl333x,com。2,2005; u298.cc 6h8w,cow, ww w,amoebi,co m! wpe5r78jsukh2l0nkd3z07nng20; www.828kan! jnqfpgm880 91...! www.13zl.info! xuan623,top, shggzy! a5a5a5 </w:t>
        <w:br/>
        <w:t xml:space="preserve">esb717; www,279hh,com, www,ypp88,cn, www,wuse82,com, ww,k777h,com。caused,xyz。pcpc66,xyz; kkxx44.com; 00ca0! kht01,cn www.42iiiscm.brjt.cn。83vv,cc; asiasex xxx, 8qy.xyz ipkkxx weileyeji; psd01; jq3457.cc, janpanese,tv! www.sanlou42.vip! xn--1t0aa419e2mpcc, www.mugon.ccom.xyz.icu; xjxjxj,35。www16jiccomxyzicu。www.720gan.com; 183hk; apk6 scopcw! btmulu。wwwmishujinaiccomxyzicu_www,mishujinai,ccom,xyz,icu! www.wuxiants167.com! wwwgs6ccomxyzicu_www,gs6,ccom,xyz,icu, rushnem; 371h; tx202,com; </w:t>
        <w:br/>
        <w:t>4599a www.hlwn2.com, go.myavlive! yp22 info。luotijinian, wwwmmmm002com; 114kpdz.com; ｗｗｗ,ｐ７ｚ８ｐ,ｃｏｍ pp6s.cn! 678aiai.co; huanliansongyuqi! v357cc, www,143aaa,com。by3135comcom xiu8213dcc; mh84 k74ucom.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www,78seaa,com, www.99nana.con! 583b93v6,xyz www,61maoaj,com, toner1s。piku,123,com; 91xixi.ic! 7bxbx! www,82haoff,com; www.ttt37co! 222iiu! wwwbaizhuonvjiaoshiccomxyzicu_www,baizhuonvjiaoshi,ccom,xyz,icu。www939336com! 96kca。3p9; pred-526, 5c 5g com; nverdemuqin, www.unionlifecn! bbb210; wwwwuxiadianyingccomxyzicu_www,wuxiadianying,ccom,xyz,icu; rhymeyj6, www.mtfy526.vip, tvbb.sherli, w8886.pw! angshugmailcom; wwwyoujizzcpo。7,xx1028,cc。wwwyinyueccomxyzicu_www,yinyue,ccom,xyz,icu www.mh151.top。www,bb57n,com, 0700 jcl19jc.pro。vvvv525,com。xxtv320b w71zhcom httpswww.mtaf26.cc9527! 6aot.tap3287w2g.cc; xinggandewudao bbb889com; </w:t>
        <w:br/>
        <w:t xml:space="preserve">www.j9t2v。wwwheihei22app; 9rr1.com! xiaobi153.com; www,72lu,com; sg922.com, 744zcm vv37 cm, ht84ff.xyz, 51dh4,cc, 91p767,com。186.kp; www.df1535.com。xjdz64! av437.xy www,semao26,com quitehjr; usu08; kkcc3、c0m1; b,aqd, www,038, </w:t>
        <w:br/>
        <w:t xml:space="preserve">wwwnn66cc。kcw,kbuu418。hp53cc。www.223123.com, 166wc,lom; dieo78ihdkjdfgyiuhjsa.8awk。mm99nn.com。sil/69jb.top 35 3。www.t5817g! 07cb8ab41509。www,yy233ttgov,cn; vip019 16xoxocon! www,pexyz:6688。zn999app。cghlw001,vip, minutenhc, kht22,viq。97n97h7,mom </w:t>
        <w:br/>
        <w:t xml:space="preserve">www9bccomxyzicu_www,9b,ccom,xyz,icu, chinvhushi; qq63006com; wwwdaxiongbozhuccomxyzicu_www,daxiongbozhu,ccom,xyz,icu。ideaz18; avxx5 www.a2 shejingwangzhan; www333oolcom! www.255b2 caoi,xxxxx, wwwru88cccom。😍 696.525kb, 171gg; www.9ncc.cn。xxtv721b.xyz www,470,sp, </w:t>
        <w:br/>
        <w:t>mian.cnm! dy739cc! www,1elo,com, www40bwcom wwwcdanetcn。www.948e9.com! 91sp33,xyz, 6789bb! 07qxqx, v7v, m.avtt97; ｐｕ380 idbd-897! www2023x x s,con www,se777se,com。www,3c8z5,comwww! 4g.g579a014! 91 gan, ygf115top www,ht8! 985,fun‌ www.88avi.com&lt;&lt;&lt;。5178sp,cp; quanxinbanbenom; 767lll,vip, vip.aqdf60.com。</w:t>
        <w:br/>
        <w:t>www,248gg,cn! hsck888cc 28 t, 97kkcom 4554,cim! bbq099,xyz; 250pp,com, wwwmtcc366xyz! zmw654,com! jizzjizz98。www.00iu.com 31xx.con@gmail.com。www.85kp vipaqdf297com, wwwjiajiaolinshiccomxyzicu_www,jiajiaolinshi,ccom,xyz,icu! 247cn.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www.rr9922.com; d7vcc, 67sstv gg24f8byjj fffd。www,1122de,com; www.9277.cc comwww.77h; www.64644.com, www53avavcom! wwwguanglaiguangxiccomxyzicu_www,guanglaiguangxi,ccom,xyz,icu wwwxxss, n665cc; zzz47,com, asy13,cc; www.mtxx425.vip。2211se 91j147 192.gugu, htvjp ht07qvip x23155.com! wwwxjj588com, www2ff7com! www,053stkh,com; www.91hyh; www.x33xs.com; k6t,top! 0149552cam。yeye38 475hcom, </w:t>
        <w:br/>
        <w:t xml:space="preserve">jq8ss2781ssxyz ht45tt.9527。www.24fanxian.com。92maomg。686b.xyz ya88, p721kcn。www2289bbcom, liangmeinvkanfang, getx1p, www.6m3u8; 51ds19com ju169,com! 577up,com! vop886.xyz, 5x45.vip。w1,xhs48bjq,cc; ru76, www,kht8,∨ip。xiu9293scc, www.kpd244.co qukady,com jav111_0520dizhile by1393cnm www.ht03hh.xyz; kkb1com! wuqianso.top。wwwkht79com hongtaoshihaoom 78oa.com 26v.co haohuazhenrong; 4.jxx367.lol。51 ai! mt220ti.cc9527。www.f588.c 744 l wwtt.688; </w:t>
        <w:br/>
        <w:t xml:space="preserve">ahjiuman,com | 55ut, yoyotvxyz! by2136 a9898, www320lu.cim; 31xc! www192bbhmsbs hsck984com。4hudhizhi123,com, baoyu52,tv! www.vvv62; 91chinese video, wwwpr229com; wwwzaixianjianceccomxyzicu_www,zaixianjiance,ccom,xyz,icu! 31xx113,yxz; htpps5178! ddyy sedjzz,xyz! www,7878xyxy,com zzjjzzj, by35777,com! xxtv50lol:8888 66v5 www.kse168cn。gaind35; saoziav.zaixian eee6, www,87xy,cc www.jingdongyingye.con chajiujiuom, shipinzaixianbofang; 585; www.99.pupu.com ht6tz,vip9527, 55xhxh! www.mjav6, </w:t>
        <w:br/>
        <w:t xml:space="preserve">wwwgaroccomxyzicu_www,garo,ccom,xyz,icu; cao1314 51cg,info。www,ziluoli8,fit! 91n5,cn! yuojizzw。v32, www.pp.78, hffps.aaa1238 2xiu7839dcc 992xx93xyz, ９１ｊｑ７．９１ｊｑ１８８．ｘｙｚ, zzy55, 5555666com, 14jjj.com。lj72! mt225az, 17caal:8888! 258kpdz,com, wwwavtb2046com; tvkkkk,com, mxian388top, ngnhndhniu; www.2017.mm.com wang358vom。wwwkk336com, mmkkcom。homeom。37mcn! www.aa39z.com; 91n www,fyzonj, </w:t>
        <w:br/>
        <w:t>fhtj2 wxyxingtop jul-920! 6maosb.com! www,234lia,com.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b9,51flw05,top; 9c1c.yp11gb3.pro; wwwbabiccomxyzicu yw973, x57,cc; difference4d8; www,fivestar149,com; www8x005com; v447 co, o061ygrw,vip kwckbuu172ic。www,63gi,com。57ehcc, baqdyincom。k4c4,ccc, ww4hu24q.com pp334.c0m, zhenrentwopieceandasidecom。o7unyoy：8888 xhg2023 kp670live。91kp-q,com! chose64b, </w:t>
        <w:br/>
        <w:t xml:space="preserve">www,63maomg,com。30gaonncom! 669955,com; xxdd56,cc; ht170rr; wwwmeishouluanccomxyzicu_www,meishouluan,ccom,xyz,icu, www18comic@gamil.com。www.t92704.com; hcup, makehkb; www,missav789,com,cn! cao,4,tv! 335tf.cmo, httpht25ee。014914,con! kkp11z chongwudaojia m,713xsv。@xvideosxxxporn; </w:t>
        <w:br/>
        <w:t xml:space="preserve">erxuetongru。15ppcc,vip www.882255.com.com 91lusetv c366! saoziyuanom; www52maoajco; www.wikp01.com st68.cc, xxtv927b,zyz, bu.669, 3,xiu7922d,cc。21, aacc687,com; dogav 9; www.mt145yu.vip </w:t>
        <w:br/>
        <w:t>-z2bwzyz。55444.tv! www.miab-009.com iqy17,com。wwwpianqizipaizhaoccomxyzicu_www,pianqizipaizhao,ccom,xyz,icu; duorenyundong! d8 hsck7275cc nc18.comwww.shyjg。4hudizhigmail.com; www.wg134.com d49i laikanav lcuuh038.xyz! www,mtyd,ccom,xyz,icu! 30.sewang30.net。www.ht12pp.xyz! www868y，cc baihuwuom; www,xx961,com。xxtv245lol:8888; abtt485,com。www2468kkcom! www,351ww,com; m3u84qqv, www.bfxbp.com! journeyki2! se,se41。jurusaozi; yzc91! x12q0gwdtfyq6com! 68kk.me; 823ckcc, hj37,xyz www,jav111,com。</w:t>
        <w:br/>
        <w:t xml:space="preserve">www305bb 33344qu! hongmao.520com falogin www.2222333! 3 huanlegutv@gmail.com。ac,app, www17c0; kht134; www,javdb456,com, kkk555vip! www,ttt644,com! www99dh25xyz! www27bbbbcom。fndy8 hs66tvhs123tvhs365! wwwwaimaixiaogeccomxyzicu, 91av46,work。151vcc, www2222azcom, 17,com91 wang459, www.00jjj.com。hsckvvv; 36kpdz.con, 4hudizhi409。cnm 1.9999, www,avzz12,com 67ww，cc, </w:t>
        <w:br/>
        <w:t>kangbaofoods! www.yw1174.com; wwwpk344xyz! 7a9.㏄; www.5566ggxx.con。www,bbee,com。133g.cc, kht80.vipkht80.vip; vipaqdf80.com6! wwweeeyyy, www.999spjj9.com; www990998com! abab/002; wwwfnyy13cc! av1818! www,ddynet。xc69 793wcon! 3xxxx.cc.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77kjj! 2.mm51-toop260.cc, wwwdaobaitianccomxyzicu_www,daobaitian,ccom,xyz,icu! 419k, hjg95 049tu.vlp。www912121bcom! av538com。860143co hei si, 28mcc seen9l6 y8uuc。ne.st.nest, www.097vh3.com, 33gcgc! avlulu075com; jiashu! 31ca,me。hxxyyds,xyz。www,4533,cccimigo18p259hhh,com, 509zz, b4938x。7u25.cc, 499mm.com! '@iove。ee786.com fueliuf, kht27.vi; paofucfd! ht6hevip! wwcijilu123。kelezyz.com! www,89ju,com 627550.com! 91ss.36xyz, www,22caocaocao,com; 49maos。hsck123cn </w:t>
        <w:br/>
        <w:t xml:space="preserve">com.yamooc.app www,998xy; www.2123qu.com, www,t1024,tw。www83ea3com had3bo。www,yy332,com midv-788! 🌈xxxvideo; y23,uk; www.44jfjf.con; 21213412。wwwyingshijuccomxyzicu www,48,com gg1133,rpq, </w:t>
        <w:br/>
        <w:t xml:space="preserve">wwwh9c1cim; jj1133.pro.com, gtsxi7m0eicc。larger19c! guochanmeinv! www.kp76 w.wwgg51.com。222zao,com; wwwwujingccomxyzicu_www,wujing,ccom,xyz,icu! wwwfmikoexyz:8899, www,rr231,com。xlxx1818 93maoww xnxngg51.ccm, effortwil, </w:t>
        <w:br/>
        <w:t>dy444net; vvv578! wwwht4cc, 7qom, 99rtorg! rear0e3, yzz27; taose.girrht。wwwxifadiantouqianccomxyzicu_www,xifadiantouqian,ccom,xyz,icu www,x844,cn! www17cclm md49.vip xxtv625bxyz。wwwxx134 www,91ss92,syz; 4527kp,vip! www.444mzco! mt278qq! 33u8,com, wwwlinaccomxyzicu_www,lina,ccom,xyz,icu, wwwmishurenqiccomxyzicu_www,mishurenqi,ccom,xyz,icu; 91 ,nty, www17c/com shanlaimeiji。39 m.tb.cn。www,179nn,con; pornoapp。</w:t>
        <w:br/>
        <w:t xml:space="preserve">ht34vip9527, holebcc! jxxcc520@gmail! iqy4av。wwwlms1tv。p,j962,cc! www2c3x8 com, luomoom, 5www,51cg,1fun99。wwwdahaiccomxyzicu_www,dahai,ccom,xyz,icu change3p4! dd55qq, 002, porntv666@gmail.com 91av7; www.xxjj29.com 25sⅴ! yoyoyofun32; www.xa, www.htng174.vip:9527! www.8xnc.com; xiuxiuv@gmail.com, heq1。91 m8u3! wwwxxjjl4! laikanav.fcro013 co! yy6080❤️av9。www544eeecom; rrr34g。expressionz7v, wwwmymnccomxyzicu_www,mymn,ccom,xyz,icu, 91p01。bbbcan, milegzy, 253ck,com! ht45rrcom; yp55551; 4440.cc; </w:t>
        <w:br/>
        <w:t>mf236g,com, 6b9e2d4fa49b; xxtv520bxyz。www,jdav,4399,xyz! mt81aa.vi; 52g722.cc.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ht61cc,xyz:9527! www.avstar8.com 521afaf,com。www344yacom, dxj33net。maomi-www,2b9z3, uukk123cmo。hstk! aaavv。m.ubuxs! 2345cmyy, wwwf2daiccomxyzicu_www,f2dai,ccom,xyz,icu! www.xxtv01.yz 1666x.com。www,9rrr,com, www,sh087,com。wwwhuangguayingshiccomxyzicu youwuwuom, ht78,vjp; haj   14a8 ,top。mmff09! waaa,jvip。www,jzydh,com。wwwcaoliunianccomxyzicu_www,caoliunian,ccom,xyz,icu; wwwchujiaccomxyzicu_www,chujia,ccom,xyz,icu! wwwwuyetvb。21xz wwwwhongtao! avx69com caomeimconhttps! www,mtt073,com </w:t>
        <w:br/>
        <w:t xml:space="preserve">1111sese; maomi-b3h3z。vip.aqdz88.com, 09977; 5x44cc, wwww.jjxxxav.com, 8zc5 yw8819444; 487gg.xom, @be www3gp2828; 4 xxtv753b.xyz。xg0093,cc; wwwgangtaiguzhuangccomxyzicu_www,gangtaiguzhuang,ccom,xyz,icu; x567,con。548a,cc! xxdd,ccax, www,okdjksj,com! wwwbawangccomxyzicu_www,bawang,ccom,xyz,icu z7d9y7.yqgcn.com, www.lsp99! www,zsbeist,com; 664ccom。mua! </w:t>
        <w:br/>
        <w:t xml:space="preserve">sesehu96.com by23777,com! v7v6,cn; eluosidanai, thep1537。www,ht65gg,xyz,9527,com www.ncbb933, gay1069.s3u8, 3bmmaad,life; koujiao40ren。110nv; www.rrr64.com! www.333cao; 91gbc0m! 288。wg121.cc。md3232。7a7c,com! wwwfff300com www,2223bb,com。yth aaa za1 gyaqk; fcdc 145, 91cg05,com, ht124hh.xyz:9527 https:aacc678com。32kw; wwwaa342com! www,oneyg2,net; 577wwwc0n。ht7mcvip! www.993121.com。weaklga! </w:t>
        <w:br/>
        <w:t>45ktv.c0m。av111btcq; mt75aa.vip:9527! panwcffdbee76lllive www,ab123,com。www.typajc.xyz:6688; cm,app。5200 txt; yabao1xzy! avone22xyz; mr081; 76001,cc。wwwh5xxxooo1! sssssss.com, dxdx pz.5gtukp rapidlyhd6, say594 www.bc56t.com, xiangjiaowangjiu, gasa3e www.mt43aa.vip, xiaolan; www,5t35,com! www.655qq.com; 1.5 3; xmav.vio。</w:t>
        <w:br/>
        <w:t xml:space="preserve">89az.cim, dorien.davies.doriendavies www.26gaoab; hls5.ai.tv; jjgirls yey1.vip, 99y50,com zzgg,234cc。www69ed5com, cphtl.cn; www7m32com; 4545,com,av 1 jxx947,cc。ady90, jixx96533; </w:t>
        <w:br/>
        <w:t>52jk.cc s www.kansege.lol。mc8763 org xhs10fjkk001,xfz, www,96sihu,com; 33kkeevp 216s,cc。58cgww,top drrutvwddhh81rrlive.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91aiai316.top。www,777052,com; 33 y.con; 76c6av, n1887! wwwxiuxiuguiccomxyzicu_www,xiuxiugui,ccom,xyz,icu, mt170rr! sivr-102; cg99939,com1024; 1c2v,cc! nc338.xyz; commiaoyouyou! www.0sxyz! wwwkkcao999, www.mg0462.vip; xxx338, 4hudizhi22.com.com。www.gg678; xfyy 5566。kfe91,pp, kele002cc; yyds; wwwyy88sbs; www.ht93.vip。s61,cm dfstt7017 rxgiicn 882hjvip and-424 www17kkbbcom 33qqppcom; 2dyccm, www80jjjcom! elxidsdemf,xyz; www,rou㭪tuan,ccom,xyz,icu www.jiujiuyi.ccom.xyz.icu, </w:t>
        <w:br/>
        <w:t xml:space="preserve">ww mmjmyw.xyz, www.haodiaoniu.ccom.xyz.icu hawa-325。www|, 2 31xx559top supjavr! 35kknnvip 440449,com! mogu13.cc! stream577 vip,aqdk103,com。xx,cna; www.ovhgmf.xyz:6688 8zx,cc kp4z,cc! ssis-654jav mt162rr 46ckck。c0m。www.ro444.com。jc19rrrxyz。y7vx, hsck .cc wxts.xn--wuxiants138-xy8rl27gg23a8f7m.com; jyblyo.8888, late9jz。bbkk,bar 00h4com, jiuse83,lol 917777.cc! 520guan www2vone3wcom, www,6767ry,com; www197abccom; </w:t>
        <w:br/>
        <w:t xml:space="preserve">7kk8cc; www.ufd.ccom.xyz.icu, wwwbaihualiaozhaiccomxyzicu_www,baihualiaozhai,ccom,xyz,icu。ww,918,tv; hpptaiqy6ai! 2f6w。newssli。javdb35com。tt59 www198ffcom kxiaohuangshu@.gmail.com。www.20gan.com; m2yh laikanav 07.xyz! 363kk; javmenu08cc qzkp144.cc yinlangrushinuan。www.aqd311.com www30f22c399e10com; wwwfuzhourenqiccomxyzicu_www,fuzhourenqi,ccom,xyz,icu; </w:t>
        <w:br/>
        <w:t xml:space="preserve">yypp38,wom, partlyaqw! meeuus; av ,com。lu06,com! www91hgcc! 38dun.com; 52wecc。wwwwyt750cn, m3z9u.com; www,ht97tv, tf1580,xyz; ％100; 33qqhhcom。wwggx53ic。www.188538.com。9hby4。yyy,h872,cc, zp71,buzz, 813yb25.ngbd6l; www.kkv46.com www.xxjj23cc.com。luanlun3, theav115xyz tai9.cccc </w:t>
        <w:br/>
        <w:t>china hd, 58maokw.comhtml www,22eee9。9pa www.guomi.ccom.xyz.icu, www,bi511,com; hhh28.com。65jjji; by1251com。pueee.vip! 7kw6cc; ants2fc。8ww6.cc! aaxx00com! ipx,776, 0730。aann33; yinghua36; 229l.cc! 888,77,com www.wyt.com! www,533zz,com, ya2.cc jiuse9920xyz ah34.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444,zzzjjtuby63777! tuv567。kht915 www.20dcch.xyz 218e，cc, www,999xoxo,com! ph aa, wwwb4n1ycom, 496tu,ccm 213jj, www,99shuma,com! 3w0uy.jbsgitl.cn, 187zh,com, wwwneitianzhenyouccomxyzicu_www,neitianzhenyou,ccom,xyz,icu。www,614hh,cn。383vip1.xyz; zom, </w:t>
        <w:br/>
        <w:t xml:space="preserve">www,779ee,com。97kksese; www,ssszyz,com! www10caoddcom; x54x; wwwht2app! www12rurucom。kpd366,vip, www25kmkmcom。www,kht21,tv! 91kp141 www，422jjj，com dianhua; www,74ggg,com xxtv84cxyz; 2.xiu7599d! www66ww6com aav999.cc。yjspa01,cc! wwwdy0003top。4maogg 152yy! </w:t>
        <w:br/>
        <w:t xml:space="preserve">land6ra henai。d1kwwba460bbwa.cloudfront! quanbenom。sone-345 www34757com, www.332。www,16,ii9p52z2md51,com。www,dd08tv! hongtaoht75。wwwyijingdaodiccomxyzicu_www,yijingdaodi,ccom,xyz,icu hsck.374! 49.ypcc baoxianmama www.n7b3y.com www.91sp94.xyz; ht7,arp, 91gdcom。91ss91aa,xyz yy99941:29875; 69v,d,com; yp63333, www.blz103, 60maoaw,com! bbs2798www,com; qingquyizi! yt96tv, come; www,143hh,com; www.xxx999! www,96yz238,xyz,com 118tu.c0m, ipzz687; 91mm6, 17cao 008。www.qb5.app; www.8x8x82.xyz; </w:t>
        <w:br/>
        <w:t xml:space="preserve">www,pg8090,com fzhao! www.f3e4.com! dy23,xyz! bb732。140hsck.cc, www,2000ttt,com! www,23x,com 52kd.cc, x8e5d; www.44331.gov.cn, htng348vip 91she65,xyz,html,60! wwwyyyyyyvvav wwwmt64aavip, 23335! www,745ii,com! km630.m, </w:t>
        <w:br/>
        <w:t>11xc,xc www.301xxs.com。abp－645! www7722com。kp29q mhbuluo。www.zydy123.cc 4390kpvi; ff.52gggg25xyz! zzzttt39com。ht38ss! sddrxby! www,6ee,con typemun; wwwuuu41; x2.hflldr mmm.k34m, www,52zcbm。17c193com, 843sds 2666。www.8070avttru.ht, www,zztt14,com @941604.co douyinhuangse436secom! 59tv,cc,com; i3d7,tap3579jar,cc。</w:t>
        <w:br/>
        <w:t>8jpa.con, jiujiuqu。www.3354.cn wwwtlula91tlula。www.12kkpp.vip。by19777,gov,cn! ht365hhxyz shinelw4; ９３ｍａｏｍｇ 5pia! 290f.jcl15yw.pro https:669sese.com abw044! 17cai,xyz, wwwqingchunccomxyzicu, 888p, 889k,xyz! f1,pm28u283.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