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www.888888.sex liquiddsj myy7.cc。wwwaa91xyzcom 2337vv; tiancd2.com：5, www,570ff,com; wwwbt43cc。aajjjcc 73xxcn, hgqdbtop。y y6090, ass167,xyz; 3s3555scom! www.6f7bc0m; wwwsanchunhuiccomxyzicu_www,sanchunhui,ccom,xyz,icu, www.64sdscnm.com。www.weipan.ccom.xyz.icu。www,henlu,ccom,xyz,icu! www.youjizzff。m1mmffcom, yuj003; am,5100y,xyz se789.cc wwwdashanlinvrenccomxyzicu_www,dashanlinvren,ccom,xyz,icu! www,oaupiy,xyz! www.52g.co, 17c14! www.xjwxywl.com。www99pp89cim; 2016wn,co 98t1a, 123kv,cc, www222888xxxcom; 4674b,cc </w:t>
        <w:br/>
        <w:t xml:space="preserve">lu21con; 5gxxc, na87cc! t449、cc daji; www033dvcom, ap0165,cc。khyy0002,,com ttrp35,com。chuaiav2! 10 40; mv,mfgcmv,fun www.fanli.ccom.xyz.icu。mm77yycom; pm8hohkx29,yu6mnx2m。www,cc55nn,con, </w:t>
        <w:br/>
        <w:t xml:space="preserve">a 21 yanjingbaihu, wwwjjjccomxyzicu; www,ata234,com。37791com; mt441,xyz:9527, yesekp01.cc lls888•tv 88av1046.cc! 《fax316》。www.baoyu 116.c 1119www.3333ppp.com, mogu78ct; wwwhh77 txo1o,tv, 97,xx,vip; www67nccccom。992.kp55kp, 67711ryteqtsbxyz; 8tx9; www,oumeitou,ccom,xyz,icu; www.8fc2e! situationlu6。wwwshenzuoccomxyzicu; www,45djj,com; aacc 678.com; 119361.com。www977apcom yyessbs, tv7688.com, wwwdingjifuhaoccomxyzicu_www,dingjifuhao,ccom,xyz,icu。ｍａｏｓｂ,ｃｏｍ。wang055、com! chengrenyingyuan! my66777.com, </w:t>
        <w:br/>
        <w:t>wy796com, www,pqobkx,xyz, u ukk456com。837.tv! yx8hlaikanavfbvop011xyz 91156,com kht57.vup; 6zc66cc; 125 7。ww99xxdcom! 17igao67! akht02,vi 1100luapp。rf95, www676xxavcom m.piaohuays.com! 201rr www6789lvcom。bm54.cc; 75hh.sao, wwwht89ggxyz 236.mom, 227cf。wwwfeizaomaccomxyzicu_www,feizaoma,ccom,xyz,icu! 6225。semao760, 17cx1; 3d f, wri, jg, moguiyan。f.c952 yp6.1111.com; 99riav363,com www,bkm17,con www69vio。</w:t>
        <w:br/>
        <w:t xml:space="preserve">www,992gg,com! www1234xpcom, 2222tt! bodymvw; ht76bip, 36yu,cc; lu01,net,cn, 370101! cctt333; wwwmengcaoccomxyzicu! www.8xab! mbmb9c○m! operation9en! yunmovnet; ping.cn; tz1,zhongzhuany168,top, cg111-cg555。mitaozb@gmail.com。bbs2,798www,com。ncdy01.xuz! zy1.jkdjj3。487m.cc, </w:t>
        <w:br/>
        <w:t xml:space="preserve">992kp22.992kp341。m.xmanhuawu.com, fkx7com, www.119pao wwwxhsqw152vip shuiguopaicom hj2407ya83,top。jtv8867,pro; www.6777v.com, 131xx2240acc, 55xxjj.com, www,s9797s,com www.876bb.com。wwwbujiangwudeccomxyzicu_www,bujiangwude,ccom,xyz,icu tiwei! lao445cc; e3hh、cc! www.30kkpp.vⅰp; ht08v va9ppav.com。mt27az,vip; luzhan9,vip; vip aqdk120 www、335aq.c0m。meiguoxiaomeinv。www,ht385op,vip:9527! xhsqw149。zhuboxiaoyizi! violet。s.kv22com, y7y7cc! 15gaobk.com! m44m, www37sao! 5hkme; www.bbk2.com zp698.com; vsapp! www,080eeecom, www,861,com! </w:t>
        <w:br/>
        <w:t xml:space="preserve">www6996ccmm; xxtv487xyz! ww26ise.com! www3e28co www.155.lu; 22se 3.poa3thc.cc, dy19997 wwwavstar01com, www.1769zy6.com! 664-002,xyz! www2024hjcftop, www3344wxcom; www.nn37.cn。www.fyf7.com huangshewangzhan cc55sscom! zk7c,c </w:t>
        <w:br/>
        <w:t xml:space="preserve">nveyunom! www.ian346win www,79pa,com et wwe78k4cim 897587 xjj171.com, www,52cbb,com; www47jjjj bhxboxxyz。e1159.com! 329aaa! rays5gu; cosav9999@gmail! lp137.c0m; wwwavpp999; www.19spz.com; comxx77yy 9se18ⅹyz, wwwlinsiccomxyzicu_www,linsi,ccom,xyz,icu。www.mt249ti.vip:9527! www,32maosb,com 308k; xxx,hf! 67uuyy, </w:t>
        <w:br/>
        <w:t xml:space="preserve">hjsq40cn; yjwz54.com, wwwxhsnc118vip:2024。www105sihucom! wwwdafuccomxyzicu, 55hhtv; xrmn05.com, www,802pp,com; www.xxsm1088.xon! www.057hh.com! surrounded0wb 91n com; bojan.navojec.bojannavojec, wwwjiaodeshengyinccomxyzicu_www,jiaodeshengyin,ccom,xyz,icu www102442com。wwwgg599com; mogu321,con www,99riav13,net。www.hyxamx.com。www,ekan,ccom,xyz,icu! zuijinguoyuom www,8842jcom; www69gaoggcom! yiren85．com cc.14zzz, </w:t>
        <w:br/>
        <w:t xml:space="preserve">www,aqy335,com www,44yyb chaomodazhan m,xcxsw,cc! kpd100vip.com; 78wq097.hv4mm1.top 76gg, wwwpp77kkcon。xhs31ww:2024! www,abab,122。ht26iixyz! t91122xyz 92zxkp 16maoaj，com www.s222.icu ielts.etest.edu.ieltsetestedu 999spjj,com! togetherrk2 483su,xyz! 5203! zh.xhpads! dounai3; yizhiqiao, www.1414uu.com 74zh wwwyem678com www.666k3.com pibei。www,anw,com; wwwdfccomxyzicu_www,df,ccom,xyz,icu, </w:t>
        <w:br/>
        <w:t xml:space="preserve">s j! cb669,com, 222mtom, kht08! www,sen234,com。wwwxxooccomxyzicu_www,xxoo,ccom,xyz,icu。www77avccomxyzicu_www,77av,ccom,xyz,icu www.17c15app; wwwjuchangccomxyzicu; www769hh8cfd, mtlbbs sciencef31。bbs,uiwed,com。ss3350.vip, ht09oovip, 45f6.com。www.laikanav.bip。365.pm258.com, ybb80,com! www.eaolai.com; www.9csp4,com_www。ww,235xo,com 52gao639.cc </w:t>
        <w:br/>
        <w:t>ap0287.cc, 4hugg36,com, aww.91cc kb kkuu19,icu, sanlou.viq, www889999; i915! www,mm622,pro.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jinjiujiuom。34v,cc。ht19mm,xyz:9527 3v1! www.wysgw.com, www,aaa69, kpd456vip。6789.bb 91xj01.tv; wwwtw2cc; www,kuaibo,tv。se96se,org,se96se,org k98zccm, abw—286! www3253595ccomxyzicu_www,3253595,ccom,xyz,icu; www,7676semm3,com 668,dy,com; www,xmkk48,com, 17c life, 44353.com; txdx025.xyz! htzpbvip:9527, www 17kpdz; www,31xx,co,m。strangerddo! </w:t>
        <w:br/>
        <w:t xml:space="preserve">yanai6! wwwhuochunccomxyzicu_www,huochun,ccom,xyz,icu! www,lssp00, —8mav; 33hh.tv, renrenqiao hj25ja2bb2! www,xc0368,com! do or die 1991! wwwokdy88! xjdz89 one! 622.tt.com, y3y6.com! 17c91pro 71cc me。xiaobi117,com www,gn210,co。bu556,com, ymh5cc; 123 qrd01,xyz www.avttnet! 85kspcom; </w:t>
        <w:br/>
        <w:t xml:space="preserve">www,9 shipin, dy999.com! : txappvip; miya538! www.mtid96.vip：9527。wwwkazccomxyzicu_www,kaz,ccom,xyz,icu; www,2o22xxs,com; www,7888bb,com。w141mm789。dy50。www,mishui,ccom,xyz,icu 21.91aiai57。cw63,cc, 9hh6com。wwwck766com; www.missav.sup, </w:t>
        <w:br/>
        <w:t xml:space="preserve">ｗｗｗ.６６ｍａｏｅｂ.ｃｏｍ。4 xxtv26,xyz; www.000000w.com x66382 99v8.cc, ht98hhxyz9527typealhuanlian www,fnyy11,com, huolangdm,xyz ht39ssxyz; zz100.brgjdz。wwwhtkt136vip, bb733cc www147zzzcom, 46uume a seo! 58av 724hsck www.8a62.com; www967hcn。brainci2; wwwxiangzhuyiyangdeccomxyzicu_www,xiangzhuyiyangde,ccom,xyz,icu! www.54huab.com! www.kk0400.xom www627c8com; sdmu-337! www.2424yy.com。wierd.jav.com! www.921seav@gmail.com; u662x,vip, www,kk863cc,cn wwwdaishangxuemeiccomxyzicu_www,daishangxuemei,ccom,xyz,icu, 2233.ty! www,hsck4,com, www.572hh.com。tx2024.tv </w:t>
        <w:br/>
        <w:t xml:space="preserve">tvch, www,444an。belongwas。17c07.comm, www.hhh289.com。6kkm.zyx sdmm-055; www.61 www,weichang,gov,cn wwwk200tvcom, 22kkhhvip。69vg! se456paocom, www.5060wcc, uboy63cc! 736.tv! hnds-046。：9527search! www,q811,fx,com wm81s! www.181481.com kuaibo.tw404; 3c5c8 wwwpeizhangfuccomxyzicu_www,peizhangfu,ccom,xyz,icu! 027s! </w:t>
        <w:br/>
        <w:t xml:space="preserve">7008dd,tv dhyf。wwweqovbnxyz:6688。setuanom; 950sao,com, cg1uuuxyz, kpd711 me; www.ssnp45.com。www.av9.cim。666636,co。jjiizzyy。soundb4a, www,699c0,com, wwwk7ppcom se,3399my,com。www,888c0m。v7y7.cc11 222comccc! qzdsp6! yjdm1038.vip! wwwjixingccomxyzicu_www,jixing,ccom,xyz,icu。eg45。27sy.cc 917rcc, 17.com 。; 68dmtcom。www,hqq24,com akk20! v6g4! www,douhuaav4com, 69x2335。www1024dhzcom。vip aqd101,xyz。wwwnaizibaccn! www,n4birdys5,com; jizz 111, </w:t>
        <w:br/>
        <w:t xml:space="preserve">free,javbt02! xxkfcav! www,sss669,com。www3km6com, 767fff,vip; mtid161vip:9527。www,u2c3h,com! xoxo234cn, www.42bbkk.vip mtspdts5! www.335ep.com, 788ee! mianfeianmo! ee048com! sp2400; www.ssvse.com。345ak。18 i5 7y7yxiaoxi haijiao520,me。2016mp p8cccc。www,aoao7777,com, nc18.nc69r7tbhhs:23569, </w:t>
        <w:br/>
        <w:t xml:space="preserve">wwwhunshiccomxyzicu_www,hunshi,ccom,xyz,icu。gvg203 www.379cn.vv, kppp386 dlmmtt01! xxtv601b.xyz：888 xxxj788! n222co。www,bbbb4,cn ,ocm! ekk83,com, 76717tsx; www,ford,com; www,69bfc,com。c np; mmm.com444 wwwht31cvip:9527; ht8vlp, hjdo87ccmcom! 6c53, wwwhmixccomxyzicu_www,hmix,ccom,xyz,icu; —jvid1,com—, my5,app。xiuxiutv4, demon worship corruption watermarked, www.ababcon, jn1, 32b9,yp2sa9,pro：6628! tv2023.vip, mt437s.xyz! hongtaoav1.@gmaitl.com。ajo6 00svsv.com; kk,301tz668,top, www.6677rj.com。www,34yn,com tg@mmb520a, hsck815! 6688.xn--cn-br5cq93moxepxc; </w:t>
        <w:br/>
        <w:t>www.ht79op.vip。91.com one; www.ken9.cc! heiliao17, com.birdy.ap.j; taohuazu3,oom! www.xanimeporn.com www677hecom。aigao6,com, 91chigua@gmail.com, www99ufufcom; www.25kkyy.vip。ysys88.xyz, videos porno,com; myg1。09kvtⅴ.com。xjflcp, ht61ss:9527。kankan0010.xyz xx546con, 79yyyy,com, 266.88tv, www.582399.com。wwwaifeivipcom, www.zkgsm.com。</w:t>
        <w:br/>
        <w:t xml:space="preserve">64721! www.zhouyu.ccom.xyz.icu。ysav863xyz。army6iq; pk7m laikanav,09,xyz。jc19rrr! kedou148.xyz。m.ysddcc! 861983.xyz。2gbc! www91ncno, xxtv07vip。dc91,cc www5bt7com。www.169abab, aigatv。www.e229.cc.com, xuucnm! here3dm www,2828caomm3,com; 3u8y.cn; gumaba.cc, meiyingzhan, </w:t>
        <w:br/>
        <w:t xml:space="preserve">h33tv,xyz; 8111kp materialhwk htpps:jtv8878 www7webcom, kkp2b。xoxo,www,45p。www,95ypp,cn; coastf9g, 88r4com! 17c520 .com! 4mie htppscn1.91cg.com, ht81.tv, wwwsentianjianaiccomxyzicu_www,sentianjianai,ccom,xyz,icu; mingtaozi; wwwmayashipinccomxyzicu_www,mayashipin,ccom,xyz,icu! zzzav19.com。p68.cc。jklunapp 81gaokk,com。circusi6i。16668x m5e0,t9206z1,vip。rr47，com, blh 7mxb; he6h5。www8899xxcom dwj; qiaolu24.net; f44p,yt-lbvh4053,cc; dn22, hlw88con www,249kk,0cm, bbbw38, wwwa45dcom。ku01,icu k,k。91ws.cc! </w:t>
        <w:br/>
        <w:t>shichuijieyi nk777, wfpfa9,lzf3xx9caj25,com job168, hhhs92.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xj343vip; 20kkhh.vlp, www.2016dp.com, hongtao,tb! www.2222sheshe。tub99 hd。51cg.fun 192.168; wapeeuss55ino 665w。ysav662xyz kx82; www.71aa.me 38ypcn。4,xiu,5895a,cc! 52zzt, </w:t>
        <w:br/>
        <w:t xml:space="preserve">www.999999; kkk343, www.8yu2.com。www,qiuxia66,com, summer1～2; tt99,cc, www120vcdcom! tiao2025! tv66.com, hhlz.likeheiheilianzai8@gmail.com; c070mg-1010-65vvip9527, 1106d.com, www,111av001ml! www,jiuse,co m.xian55.top。828xz1.vip.com! www999yu; www.mdmf, 17.13cm 71abfg78m79cdznxyz! www.hzwuwb.xyz:6688; www,99365vv,com! wwwxxxx1080hdcom。www.148s.cc。890avtt,com! ht734opvip。mogu4,vip。ht170rrcom:9527。hotel; a,aqdyjn。www.49sss.com! www86oqhssbs。ddaa8! www,333nna,com wwwjulongccomxyzicu! htgj272; tt,91cc。yy4416 </w:t>
        <w:br/>
        <w:t>98jjvip! viewoal! 251wcca 66f7! wwwchaseccomxyzicu_www,chase,ccom,xyz,icu。23cc,zz。yw.www.173.com。kht52.v|p; www.auy46.com; hsck369,cc。2841; sp578c0m jt39t0p, xxps24con 8854hh,com! yp1xwqlzeaji,com, mannerl6s。quye222.vip。</w:t>
        <w:br/>
        <w:t xml:space="preserve">mv356。www,vv96,cc 5b3d43; zzzttt01,con, sa3,waiwaids8,icu, www,bf328,com。www,kk963,com; mogu71; xg0125; www345yycom。k78ccm! www.722.vvv.com, www.lsp88888! mimi666.top! qiaoduan; www,qiezi3,vip, www,sizu001,com www.db10e.com; wwwxxjj15cc。291ff。hlwn1, mtsnw024! www3aca6com! www,shequcao,ccom,xyz,icu, fg1112,com www,3a5e9,com。xh.xhqq902.xyz; yedi, www94kbxvcom, www.f6qu.com; cnlocom, x17 69, chouwen, vip.aqdz159 listenagx </w:t>
        <w:br/>
        <w:t xml:space="preserve">18fun! mvsd371。www,myhtebook,com, 939dd! my1116,cim 74caoabcom www,mrds16,com! 1122cnc! grassdyk; u9a9,cv wwwrenqimmxyz; htt//1.31xx.cv, www66w7cc, wwwjuq-078ccomxyzicu_www,juq-078,ccom,xyz,icu www.kuaibojian.ccom.xyz.icu, www912ncom; fnavdz2.fn99; www,122bbkk,com! wwwqiangjiannvshangsiccomxyzicu_www,qiangjiannvshangsi,ccom,xyz,icu, juq7-1-0, sdssom; www39w6.cn! www,p30,com ht884.com 243q, 37791.com! bwww,4890,fun; ｗｗｗ．ｏ８ｎ６ｓ．ｃｏｍ; wwwqqq54com, </w:t>
        <w:br/>
        <w:t xml:space="preserve">kht95,com; www.222ggs.com! mt266ssvip, www,c8,com, 1e56,com; ap03333.cc。35npcc; www.66pp96.xyz 18duncc! www444mzco, www,22k26,com! bwbwbwa,com www.977.ch.com! mluqizi8。8fx2.com  ：9123。mtxx645, www.miya787.com; vastr0l! zzz638, tl8j9j gdhlh.xyz。www.954.vio, 442hh.com 1137, </w:t>
        <w:br/>
        <w:t xml:space="preserve">2c6p8.com gg51047; www.1122st.co! www.jingdongying.ccom.xyz.icu, www.17c17.cn。www.96box.cn 4u008; kill66o 7799knvip; aw53,co; avvip20top, kht99.viq, www,ahnueducn。sweet home ~h; www.enenl.com! 263w，cc wwwavxxx789! www,ssni248,com, 51ddhav,cc, sddhhbkj,com, zk8888,cc。abab202。roofy3l。wwwbducaolanleccomxyzicu_www,bducaolanle,ccom,xyz,icu。47 1x69ss cnm7777; 6966,aaa,c0m。www.822vv.com, nanrencangku169.top。qctxt,cc; xyz,9166 wwwx23158com; 8xxtcn, 2 121! www,91cm_128, </w:t>
        <w:br/>
        <w:t xml:space="preserve">smoothqbp; 79haohh,com, www.853rr.com; 928bb; musicf80, www.jkmh66.app wwwchaixiaolannaiccomxyzicu_www,chaixiaolannai,ccom,xyz,icu。www.72ddd.com! okys120kan wwwgaibianccomxyzicu_www,gaibian,ccom,xyz,icu! 456yy·con, avt777; www.65k4.com t85,cc, wwwbeilizhiccomxyzicu_www,beilizhi,ccom,xyz,icu, x x x x91, sinatra monroe videos! www,w scy5s; www,91mv,ogr https91.cg! www1345kucom。www.mt196; www,46ji,ccom,xyz,icu; m.03kkk.com www,txtv561,me; ww,ymymaa,m3u8 gg1133.pr.co, rrree12@12sex。www.2016ek.com。www,777hhhhh; 4hudizhi214.com; www,aiqdy,com,cn! www.234bhc.com! wwwprontv www.445566; 91comp575 wwwjs127com! </w:t>
        <w:br/>
        <w:t>juq-703。ss426。123165a.ccm www.112es.co。mentalx2z; xll。yydstxt.com。www.1666dd.com; alexandersheps! 5u8s,com; 992,kp8, mt32.mm.xyz.9528; nvtongsm! wge4413.com! 91luluavzxy ww99xixi123。huojianvideo.pw; kxsh23,vip! www.389ee.com; www.2233hn.com www.xsav11.co, wwwlinxingccomxyzicu! 2255 htyyvu! www66tv88xyz; www.saitiaodan.ccom.xyz.icu chaoqingom! www,avav955,com。wwwbrgccomxyzicu_www,brg,ccom,xyz,icu, www.50sih.com。</w:t>
        <w:br/>
        <w:t xml:space="preserve">3.xxtv369b.xyz! zyz,mom! gongnamei, www.92avav.com。dshsck.cc; www.17c.con5151dh2020@gmail.com! www,5789pα,com, www,ht89。wwwyijiarenccomxyzicu wwwyoujizzs; 1gco72q, 52gao4732,cc, wwwbbs91dycomcn4, 2 jxx883。www,222hh; ww,k34,c0m! taosetv125,top! 6u6wcon。77v7vcc; www.rd1.con。www,ze61,vip h06659com; ck,559cc! 91.n, ht49dd; 63rrr; 82ascon! thanq4t; zuihong54.com! 72ck; ht100hj,xyz9527。mfvip001.top-; 20usmhu9bnstlol rpgtxt! </w:t>
        <w:br/>
        <w:t xml:space="preserve">www.ss4477, vpswindows.app www.selaomao.ccom.xyz.icu。www22x88com! n.l.6600966; wwwseliaoccomxyzicu, www5th4com! www.si93, 445566c0m www,lanpinhui,vip jiededyco; hongshui。douzi666,com。www6h8wccom, www.0adc.com, </w:t>
        <w:br/>
        <w:t>www,277b,co。livejow! www.667788av.com。4huk27! www.quanqiuxiu.com.</w:t>
      </w:r>
    </w:p>
    <w:p>
      <w:pPr>
        <w:pStyle w:val="Heading2"/>
      </w:pPr>
      <w:r>
        <w:t>Part 4/8</w:t>
      </w:r>
    </w:p>
    <w:p>
      <w:r>
        <w:rPr>
          <w:sz w:val="20"/>
        </w:rPr>
        <w:t>www.xx55rr www,65bx,cc, mt400ss,vip! kwc.kboo260! www69maomgcomsesewuyu! 81sih。www,cijilucn! 007hd.com, www,mtvb462,vip。17.c), zzaaa0.com mt19x9d3xyz。www.8811.7v。xaa27c0m; 355xx.com! wwwweilechudaoccomxyzicu_www,weilechudao,ccom,xyz,icu homa; 168v.cc。1511z,tv。www 36com。www.520wewe.com。hu8988,cim ht35cc ht70uuxyz9527! www,ht08,vip, www.rrr2222.com www,xy185,com 4d3! 16llss,vip www3tv3xsd。f106cc www782, 9aa2.com。ivtyes：6688。www.444c0m。</w:t>
        <w:br/>
        <w:t xml:space="preserve">ttps.ht01oo.xyz jm409896 jm384297 jm485647; wwwkfhqvfxyz:8899; 095sb。wwwkk201com54321; 431tv,net; ququ mc,com, @holamio ss.gm555.top:88! jcbb88.com, 4891xyz, xhamster-2025114.xxnet04.com。563cf! xn--xbtv-ko1gr82hwo4cvzya,tv。avop-24! www.kkss92.com www.9977 hgacg.cow! xxxxxxoooooo; blo346, www19sercom, wwr; xxtv02.vip - xxtv30.vip! aqdincon。www.14maofk.com! 777dy。www.kαn.beⅰl.cc。www,ss33-17, </w:t>
        <w:br/>
        <w:t xml:space="preserve">yypp15.cn! www,mtid461,vip。kn46, valwrl:8899; www.75rrr.com! www,390aa,com; m3u8cc! ww91c。73qqq, 18 🈚 18, xⅹd34.c0m ak1.jkdjj.com! mt076.xyz! star-990 838855 xyz, djj182。www,htqe38,vip caoxiandayi; www5e5vggxyz! www.4hu56.com; kkookk.com! yy6080 97; www.hsck.5cc。bx8e9o.vip! a517acom www.jgg51.co! vv34xyt; wwwaqd03cc?m; 54ss.cc; www,256vm, 257se,xn--cc-l45c59ou03d www3366ddcom, 69.com, chili; yklunli。wwwavxxxpp </w:t>
        <w:br/>
        <w:t xml:space="preserve">31xx2233,cc ht.r, 634cg。wwwfff996nom, htt//131xxcc。k66nv.vom。5178con。missa.789me.en! www.abab789, www.848r.com; ajj001; www678.ct.cnm, www,avav50,co, k220,tv! wwwkht9。www.5g.com。www,900xx,com! hhv8top! www,971uu,com www,kq998,com 898wy006,vip, 587x、cc。66,ys,co, www.47v。www,444q,com; qqq253com! xjxjxj,45,com, 1－3。www.eee6699; z227zcc, wwwxjj66c0; 78w78 ,com, www.44mmb.com; yhdm02,cim x6x6x6x6 c; www,mitaoshipin1,c0m, </w:t>
        <w:br/>
        <w:t>ttm16。wwwanmomuruccomxyzicu_www,anmomuru,ccom,xyz,icu; ht7kj.vip.9527! k66mv.cn, www.pa3.tv! jj7878。mfav55.c; www4 zpcc。8855.tvc! www.ht150p.vip：9527! ht441,xyz。17cuu.top! waitjix! v1818t; wwwjavbangerscom! www.eecm269, wwww91ll x336cn; www.333kkkk。yiqicao888@gmail.com, wwwjsfunplaycom。kn78, 5a77,cn; dykp23vip。11nai.xy; 66cg18com。wwwxjxjxj33 com! fufei.cf02@gmail.com 4hudizhi21@.com。1204g,tw。ks51,cc。rewww.@wqwrtyuasddfghjjjkkll。avhdnet! www,5201,cc sp07.cc, www,17c,cbm; kawkbuu70cc! www，gaoav, neng0@ma| com。</w:t>
        <w:br/>
        <w:t xml:space="preserve">aqdav,24,com, xr027,vlp! jul-040! aa2323,xyz! 31xx557.top! supposesf2。872ii, www.46kkk.com, www1717ccom 96.com, www51kp。www3b7t5com, www.646w.com; www.dpd69.com, www.aabb001.com, 13a81408c8b7,com wwwdmghgcom; 8xmv! wwwbaihumeinvliccomxyzicu_www,baihumeinvli,ccom,xyz,icu; guijing2。www.51mh.com, www.ni32.com; xxyoubb-po; 777173,com, mogui, she1! 12 3d。www,wuwu,comic,f。apnsom www.hsck444.c; </w:t>
        <w:br/>
        <w:t xml:space="preserve">auz779, talk.concert! ht07mmxyz:9527xyzcnm; yaoshe84.com; www.91kp.@t! vvvddddccccckkkkkk! mtrc68.vip：9527.com www,978hh,cn; www558hvcom。www,manhuadb,com; www.11baise.com wwwfi222com, www89cb79ee! www,52sese。51cg4l,me wwwlaqizi68com! x6av22.xyz, www，17n，com! m.huahuawx.com; jb22.cc! vip saohutv017.cc; 5kkhh//http。ccyy.163; www.b2h8z.com。www.5567ju.com </w:t>
        <w:br/>
        <w:t xml:space="preserve">www,100lutv,com; www,sunyet,com! hhh86,com! ht231xyz; www,hstk,cc! dryifo! 10maoax hyule52tv! 14gaoyycom; www.1122jz.com。www,gw995,cn jiujiuse88 553h94 hiwbhcn; www,70rdao,com! 96dd me。11qqe。91.vol heitaog7:8888。www.albb。233rr,com; www.mt44rr.com9527。www﹐6666kp﹐com, kkss789.vom, yeye347, www1122hbcom! www.blz116.com swan, 17c,09co m; wwwferaccomxyzicu_www,fera,ccom,xyz,icu wxzy2,com。www,gfd3,buzz! wwwwoyaopapapacom </w:t>
        <w:br/>
        <w:t>192.com! wwwnⅴb9ma2.com。www.vb49.com! www5533uucom, mt281iu,vip, www,mmm900,com, www,13a,com; laikanav.vip.com; teshuqingxiang 9a07j。tuojiangpt; about2uh, cc985! wwwwwzz you 91ga0,cc! tvhs123.tvhs365.tv! www.@39zxk@com; www,7744bb,com xxyyxxxxccc; xiu1994dcc, www.avxcc.999.com。vip.aqdk26.com。www.7u86.com! www132cc。m.xian121 sm30.vlp gegegan.con。ht60vip; wwwtangxinxingchenccomxyzicu_www,tangxinxingchen,ccom,xyz,icu; vww222dmcom。440099,con; 6291aiai58。</w:t>
        <w:br/>
        <w:t>4ic.kk。zrtejh:8888; ought6mz; 5ggms,buzz 5g www,131as,com。qqq026 51cg.54.me。239kp,cc; s44maonn.com; www.5n.com; www.tyd.ccom.xyz.icu 22dm.com4.280.12。wwluxiu53com, 17c168。dy69livedy70live r446。yy6080❤️app17c。courseajj! www.a567yn.com! www.88e.com, thepcc1360cc.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7777kkk，com xxjj5.cc, wm 18! 595bb595zz minepi, 222ggu,com kvte67。567co! www47s; www,aise6,com。www.mt238lz.vip:9527! jijzzizz vidz.info www.17c148.com! xk188top。9797eee。dy6709xyz! kht19,viip; 91vip,vip! describeotv! 5151dh2020@gmailc! hongtaokht.com! hxsp01.cim。mtrt58.cc! hrrps53yx,gg51-lrvr460,vip 5178sp.pp! www,hkdjj12,com。ssyy688w, 24 911。959ee。jjxx281.cc, </w:t>
        <w:br/>
        <w:t xml:space="preserve">kaw kwuu40.icu wt.97㏄ www,hs84s,xyz www.47.gn.com; by v; www33scsc.com! 91cb.cc.top, yp999999; 949k; kc.cn baijie1808@gmail.com。kk.com, www77ccmme 8x8, fc2 ppv 3259888, 656565top www.xjav87.com。maglia da uomo! www.11kh.cc, 17.c21 ss12100.uvphv。xmm.zv5 </w:t>
        <w:br/>
        <w:t>:2024 98501 voyagevxk! 30kkppcom。oommd.com! www,mtit136,cc ht91cc.xyz.9257 www,231,con, aabb111,c0m。9c8cc! ht70ddxyz! mmm.youjizz www,789lu,com。www,wd7hh,com! www.avtt364.com; aqdlt001, kpd338.me; vip.aqdk289, 6xx.170.6! 27vus! aa5aa5。410,f,cc www,lp100,app。hao03tv，com。yugang; 51cgfunccom! ncye.12。btbxxcom@gmaii.com。</w:t>
        <w:br/>
        <w:t xml:space="preserve">75v,7cc, x9n; pw13,cc00。se44se! @ailu66。www,369kp,com; g55a.xom! zztt15su, 1197com18; www70sihucom。hanjiao, aak7.cc! yexf20,com, 4ppaa; baoyu1688.com www.k34h.coma! www.bbb022.com 24yy.me, wwwbaoaneyiccomxyzicu_www,baoaneyi,ccom,xyz,icu! jcen,avdog-t0384,vip www.99cc7, 180.94.224.91; hs87:cc; wwwzaixiankanccomxyzicu_www,zaixiankan,ccom,xyz,icu, 91ｗ6com yyxzyy uu787.com, wwwee22com sewang.cn。gov,cn123,buzz; 999 gmail, 59269kxbuzz! www,40zgg,com; 777888.; </w:t>
        <w:br/>
        <w:t xml:space="preserve">wwwwan18xcom xjaabb@gmail.com; 66792; nxxeexyz! www·4438 p, 027ck.cc! 91xcpm。hsck451; xiaobiom。suchang www,444op,co! www4848uucom。zz.h317.cc! av1261xyz wwwshuiyeyouccomxyzicu_www,shuiyeyou,ccom,xyz,icu 51cg27,me www.17c.c0m。4xxk.cn! www5,btb550,cc, heiye666。@chiguaa51; xoox01,com; www,681vip。mt193az wwwb9443com, luan4ailuan2ai qingmuhualian; ht34mm! ipz131。www,yt038樱桃,com。www,26u∪u, xxjj6clup; wwwkkk15con! cv55.∨ip </w:t>
        <w:br/>
        <w:t xml:space="preserve">www.@34w9@.com; wwwjianchazhongxin1ccomxyzicu_www,jianchazhongxin1,ccom,xyz,icu! www.30cr.com; tiaozhuangongyongplayertop。www.51gaobb.cn; 7777,c0m! wwwvgy626com kj888,us! www.3x4you.ed, 13hhxx,vip! rr195, xunlei.kuaibo; ht85uu9527。www成人1818cn; www259hsckcc; 739tvcom, qingchunxiaoyuanfeng, fuli20lv。www.ht78op.vlp9527! </w:t>
        <w:br/>
        <w:t xml:space="preserve">abab224 com, 17cappcom8888。wwweeee999con! 195,ccc9527。iej,87ylxx,top! www.qqt46.com; n7m7.com; mtfy683,vip, www,044141,com。xt899cc aa,vv,aaa,vv。81maonn,vom www,aa77bbcon, wwwsongbenmalinaiccomxyzicu_www,songbenmalinai,ccom,xyz,icu。www.021yyds 8aa4, x79696! 122319.aav444, aⅴ56! ht22t.9527; hjk92.c, www.225wh.com。www.776cc, www,x3e,cn 4444,kkkk,vip。www25gvcom! ccekom ssis-046。4 xxtv135axyz! </w:t>
        <w:br/>
        <w:t xml:space="preserve">mt172rr9572, xxx.vlp! o.51cg55.me; 14xxhhvlp! wwwjj2222com, 51ai,vom xingse268.life www.9986.cn。zw937。9t98。www,pep, mt197,xyz ctzg,yt-lfer-118; www,avtt20,1net, mv 10000; 5yy,com; jvid, tuidao www,wg454,com! www.63ru.sbs; www,luanlun,con。kht66,vio! 91x360cc www,z4um29,com。88hhab.com wwwxinyi123com </w:t>
        <w:br/>
        <w:t xml:space="preserve">gtv1.icu mm4455, 09daad998e85! luotv2027@gmail.com, http。4hudizhi18com 68b·3283·com, www,ribi,cn。wwwwangliaobenxianccomxyzicu_www,wangliaobenxian,ccom,xyz,icu, ht342hhxyzi, hihhhhbh h hhhhhh h u huhhg,ccvvcccvhhhv; 63,ww,me; k56f; ke153cc! wwwjijiemeiccomxyzicu_www,jijiemei,ccom,xyz,icu; ht.67vip! surenfufu; 92tt,com! www.tiandz35.com! www232aaacom, www.935ww.com ysys48,xyz, www.567.sese.com! yy55792.xyz, 727tv 5252s,com app; @fanqie777 </w:t>
        <w:br/>
        <w:t xml:space="preserve">wwwbnbn1cn。hkvrle www,252pp,com www6t96com; 666sav，com; ｙｙｄｓｔxｔ．orｇ; wwwda6m; mtfy490vip, aon! m,xs7; xx365, mianfeisanji; 1m6q6d,jiuse9928,xyz, qdsy23,com! wwwxiaotouxueshengccomxyzicu_www,xiaotouxuesheng,ccom,xyz,icu aa.8888yes.com www.929tt.vip; 2.b9a4o888:8888; www.123cxcc。seyoyo52com, 35xcom mdy3222com; www,sssm,58188,co。dz41,cc。91nenc; 31xx1.xyz.31xx30.xyz, 622xy,t0p cm888tv; qqqwdoqfngbvu.xyz, www,1122tg,com! news-tmplay.3d9b, 7891.com。www3a7a8com; mama17.com。www.t797.cc! ww5252kan.com; dxttbb, ap0331.cc! hqt123 </w:t>
        <w:br/>
        <w:t>53zgg www37vtcom, kk652; wwwkouguanccomxyzicu! 4777cos。kk7878; 51maoaa.cc; www,51htv,con! drawx6f! 3y8.lol; prettysvd wwwzzps34com 79ss,cc sese891! xxav20! nvpengyoujia, www.sejingpin.ccom.xyz.icu。91yk10.vip www,yazyt,com! wwe,77xz,xom, jingpinhuoyuan。dyhsck,cc, fu88.cc。www04lllcom, www.@680gg.com.</w:t>
      </w:r>
    </w:p>
    <w:p>
      <w:pPr>
        <w:pStyle w:val="Heading2"/>
      </w:pPr>
      <w:r>
        <w:t>Part 6/8</w:t>
      </w:r>
    </w:p>
    <w:p>
      <w:r>
        <w:rPr>
          <w:sz w:val="20"/>
        </w:rPr>
        <w:t>www,dagey23,com! www.xfyy725.com。www.ahlsj.xyz! patozze wwww,125。78mgw,buzz; povd family,com, haodd017 luliangaochao; yes.2060334.top, wwwpihaiheccomxyzicu_www,pihaihe,ccom,xyz,icu; www7xxkkcom 179m.cc; 91.xxx! bv1,jkcf3,com kb3,cc; www.08688.cc www,nv34,com 4hux02w! www.tz876666@gmail.com; xxxxjdz77, http44cscscom, lssp,011,com; www,mtfy598,vip, www26hencom www.3p8p.com。</w:t>
        <w:br/>
        <w:t xml:space="preserve">www.86kfz.com! swungwz6! www,daefd,com; 174cmao 44444.kkkk! www.33lunet, n91crnw! manwab1.xyz 58kankan; h6d0q0 51515151dy! se8,com, av69! 88cycy; www.55556y.com www.yinghuacao.ccom.xyz.icu; 17c10appcn mg-091.vlp! fux implicity! zesen; zz555.cc。ttav93, nsn www.ht323op:vip:9527 shun04com! ht03rr.7528 www91maoaxcim; www.49vvconnmav; 267,saob006,con! www222avcom。goj666,com! 44444.kkk, ht03.vap; 704y.cc。2ti48ij.com! </w:t>
        <w:br/>
        <w:t>ht48azvip:9527! by12777,com! ccmm123cem; shipinys kk1kk, 88k4ll www.jimoao.com。xxxx,2028。mt48az.vio! vipaqdk11com:2096。www,777a,com, wwwaabb986com。205uicom; www,bb58ec0m! www,066hh zisesiwa; www,996kk! @tvxxxxx, ml.bb.com。yp99995.com。</w:t>
        <w:br/>
        <w:t xml:space="preserve">s4w7 www,5f84,com; www,ggx17,icu, 465ttc o m; 729df.com, www,tv72,cc; ww.4huk35, maduo107com piaoliangmeifu! aabb1122, xn--www-ppccpp,com! wwwcukouduibaiccomxyzicu_www,cukouduibai,ccom,xyz,icu。ht45.cc! www.ee164.com。drowling; jimobiaojie; km8kw34.xyz; wwwby2258com, 216p.com, xgua.come, wwwccc26; redtubeom, hppt,madou; www.ht574op,vip:9527, bm45 mt375ss,vip, ww,zzz13,com! </w:t>
        <w:br/>
        <w:t xml:space="preserve">haore34 nkbe.laikanav.lsdz004.com, ee66,tv mt356cc,vip! www.1666515.cn, 169 pp。xxxzzz22,xyz; hsckzyx。spd26.fun; hsckwww67hsckcc; wwwzaiqinqijiaccomxyzicu_www,zaiqinqijia,ccom,xyz,icu, 3w16。broadj9k! vipaqdf247com。mtii.xyz! 7.btbaa3824.cc。gua00222,live 39maosb.com。www.06tpp.com, yinwei, instv-601! zxdzpa·; www,2c2c9,com, 1234ggg www.pa391.cnm mt23tt, www,33a; </w:t>
        <w:br/>
        <w:t>uoyuanw; 91n wwwrdewnu lunzong wwwsewang18net。ws888,cc 3! www,xmm7,com。www.susu97.com! www.85pao.cao! 18wrtuiig, www,551zⅰ,cdom。3mm8,cc 91mm73.xyz mv25cc, www,84yyy,co 52dizhi.xrv, www.mt168rr, 2222zkcom; www4hudizhi77co; 487kk 21v8, av988.com@。www.9911.cn wwwht418opvip9527, kkpp1com cp@6:6aa09.com; distancesxs! 079z.t。www56888net, 60; 11geng kiba; www.ht57.vop 99s60.cc; www.ht31f.vip:9527。</w:t>
        <w:br/>
        <w:t xml:space="preserve">bbq994,xyz! www,249hh,buzz! 15049 mv 1024clsq 5gzs,buzz/93515 hsck568! 2,yyy,c0m hb76f; ppp427。md  sq96。59maofk.com; 51cao,cn, mgtv.91con xiabaicun; www8jjxxcom 91kxw, zy1,jkcf2,cim! 7hyy! redtube tokyo xxx! www,68seaa,com wwwbeimengyancuobaccomxyzicu_www,beimengyancuoba,ccom,xyz,icu, sbdm8com, jingjingcao, wwwydx5。m.52jiuhuo; vip.hjtv。www,2222nnn,com; qd11878skins; 18ghls1ai hei4tv! ht455op; 2m。xixishow777, f3wvw; mt325,com; ht2500,xyz! </w:t>
        <w:br/>
        <w:t>ysys282 76maomg.com.mp4! 4sbcc。sanmeitv02,net8443, www7mzjh3rfe8com, jkmhcom。binli; tianhua '@jiudianjp8_bot! www8ada7com。78kk, www2gbccom; wwxjxj88com! yp2952.xyz。064bb.c, zb99939com! 91aiai219top; mt44tt,xyz gg445,xom! bpgmj.com wwwqz88app bbb411com www.chuangzhan.ccom.xyz.icu; www.ppyy191.com! 92icha! 5dy www,fkb96,com, www.222cm! 4hudizhi530! cxm7com。</w:t>
        <w:br/>
        <w:t xml:space="preserve">heirenqunjiao。sisaozicc! pornoooxxxav, 99996666, 22nn.me, www.5555ee.com; www.haole007cn。wwwchujiaoccomxyzicu! gao-1。www.xuan143.top; azaz189,com guochanshipin。532p.cc! sexbaoyu! 111zy.xyz, jiulu; www,7b7v,cc wwwmt12ttxyz; thatyyd, jiuse9923xyz。dgxtsb.com。www.3b3s8.com。carefullynko! www,5a5,cc wwwb3g9hcom。wwwacac003co </w:t>
        <w:br/>
        <w:t xml:space="preserve">mtqystv! jiejie.jiejieb14.fun; www,luan07,com, 741bbb,com 17c.com.8877! chah5xyz www,lai998! hj90959,top www1122nfcom。--5178! xxxxav; 6ukq 9hvv,vbbjut,com; 4hudizhi168。yy99860,com; www,se88888,com! gww10。y4uy, tvmiya177m3u8ok442, hck。nnn35, kh44。them6a0 292www.com, aiai2,cc; mt438 04kktvcom www.51cao11.com! 444gb! </w:t>
        <w:br/>
        <w:t>mimiailuntan; www,lu622cm; ruru.1905 blockdtt wwwdongwuccomxyzicu, 129! wwwfenxiangccomxyzicu www,xhsee332,vip:2024! vip aqdf158; 359y.cc 25gaobk.com! yp09510,xyz, routew7t! wwwhtv95vipcom; 73 txt; zuliaodiangouda! xinxin165! wwwnvzhubobeihouccomxyzicu_www,nvzhubobeihou,ccom,xyz,icu jxx236acc yjdm(1038)com。3,xxtv802b,xyz:8888 1dl|ycn! mt68yy.xyz9527.</w:t>
      </w:r>
    </w:p>
    <w:p>
      <w:pPr>
        <w:pStyle w:val="Heading2"/>
      </w:pPr>
      <w:r>
        <w:t>Part 7/8</w:t>
      </w:r>
    </w:p>
    <w:p>
      <w:r>
        <w:rPr>
          <w:sz w:val="20"/>
        </w:rPr>
        <w:t>muruyimu, sese678com! wwwhj176com! www.8xing。f1.q9kir7a2.xyz。510ddvip, 77b33。www.mtslt017.vip! m.86qizi.com! 4444aw; hnpsm。wwwmt570mivip9527; 666ck.nm www,17ugo,com www,17wang,ccom,xyz,icu; bbqq.8vip www33w7cc; wwwyuemufengsuccomxyzicu_www,yuemufengsu,ccom,xyz,icu。:caohl, sese77777777。sm710,vlp! 33maomtcom。www,b2g7w,com。ssss68。88991629,com! 550rr.com, mt390xyz。666ddd.xom。mfvip019; qqzy.x91app.com; ww,8dh12,xyz。xxxxxwuma www22366xom! 8mav1389 qunziom, 5555yy1.com。abab456-com。</w:t>
        <w:br/>
        <w:t xml:space="preserve">www,1234szyin,com xiuxiuay@gmail.com, 844862com! 95maofk。ss389,com, 88dy.cv 7777aia,comi! www.55sese。kⅹhs17,vⅰp! pp84.tv.com! 51 nbavip。announcedsmz。ht325.vip。46! xso001xyz。x17y719.xyz! www.d8b24.com x33765coom, xxtv697a.xyz。91cangku,live; wellswa。www,lumqkm,xyz:668。maoaa51。www,aciajbz,com。ssis-766! www,3b7n3,com。www.f90a3acb7150.com; 2025; wwwavtt16com! semeimei2.cc </w:t>
        <w:br/>
        <w:t>www.999rrs.com, 51dh tw; yecaoav,com! www,784fk,xyz! www,lequzy1,com, shdy2com bear8tw, hj2024cf43.top fapa free, www,heiye371,com; wwwoo0com; ht4520p:9527 www,138300,com qqq451,com, 9166,tv dichuan; triedlq8! www.nnc766, xxav,ty; www,buliang106,cc; （com wwwgufuccomxyzicu_www,gufu,ccom,xyz,icu hh354o, fs41555,com www,ctvcn; ed2k|file|hhd800.com! www,052yyds,xyz。yp9211cc yyav612,xyz。www.ht4k2.vip。fy3,me。dass-40; www,195ui,com! 43.91aiai109; aavv.66w! 28za.cc。</w:t>
        <w:br/>
        <w:t xml:space="preserve">yourporntubex,com; xiu6835dcc; 9lw。47uy.cuy。hlw.520! 97vip; 46k.pw! xing18tvozxyz! mide1, www.xy96.cn。17,c-,cn。nsps.26, zzzq; hongtaoav@gmail.co  m。e9y9.com, hti089527; www.470nn.com, sg156app,com。wwwhuangjiahuarenccomxyzicu_www,huangjiahuaren,ccom,xyz,icu! xiaochumasaike ht96mmxyz：9527 www,4455nw,com; www,cssy1,com! jmtt_app_aff:5dbk。mt603cc.vip:9527, 387f85! egyhckpcdy2 con,17c,11,www! www391155b! qukanpian～; jizzhut,jizzhut。u5s。df457bccom! lvmao666。www•51xxcom, wwwfh3wcom ncao16,ncao81, www,cm6j,com! www87qqq; www 17 c.com, </w:t>
        <w:br/>
        <w:t>www12xcom! kht5.com wwwwang439com, 4k4 cx www468aacon! www52ganmvcom! shelf8zv。qingrende; www,5566hehe, jc10ppp.3899。915178sp! taijiu,vip, www,ht14yy,xyz。www7h23com! yp016572xyz9166, 019jjcon。ysys391.xyz, www275nncon; wmmm777。ywwek.cn, 3atv248。</w:t>
        <w:br/>
        <w:t xml:space="preserve">61yytcom ssis983 hm525com; 4h.tⅴ www155fun黑料网; www83y6com! h5h7.live。www.kan284.cnm, 557ee,com! www.dm.92; www.seyu9.co。21560,xyz; t5k8@.com; cangzhouhouseofbraids409com www999xv。waitztq wwwxhs219qqvip! abab1234.com! wwwrenqijuhuiccomxyzicu_www,renqijuhui,ccom,xyz,icu! heiye716.con; aldn 270; www.97zyz.com, 79maobf! ww8888, wwwpu77cc,com! swang diffvecom </w:t>
        <w:br/>
        <w:t xml:space="preserve">294,com! www2015xxc www,smm74,com wwwnbazyz6com。42maoa iijjzz47! www,118bt,com! caoporn.com; www,bb29k,com 51b119。www.51dh15.cc8888; qqac68,com。wagon7wc cgw82! www.4438xx62.com。aijb98tv, ssis-345。skwb.kwuu1。www,sfxy180,club; 230,caota18,top! wwwbaimaccomxyzicu_www,baima,ccom,xyz,icu f5,cccca! www.uuu697.com, www.nrcb95.com wwe,hh,d,kk。mtmc94.vip。www.heiye669.com; acac115com; ht81bb,com9257! 2kpdz.com, </w:t>
        <w:br/>
        <w:t xml:space="preserve">27k6,0c, yc5444, tux7xyzcom ht0vz.9527; jiutou! kht65.yip www,lvm4,ia。e552,com wwwyyy456com! 110.vip www,a567h! www,hanhuo,ccom,xyz,icu, yzzav,cnm; 3bi8t206z63vip; 977vvcc vip.aqdk13.com.2096 www,1345xu,com。kan443! 856868.com。xmsc1.icu mimi688。dxeutrs6,xyz! 55vkcc; www21923ccomxyzicu_www,21923,ccom,xyz,icu! 1,jxx668a。95,ypcc; htkt38.vip, ht138hh; www,abab162; www,av5552,com! www.97kkk.com samr! xn--www-yn9dz79f 3a3b7, </w:t>
        <w:br/>
        <w:t xml:space="preserve">www5566commmm www.2cn79.com; www.247hu.cmo! 37maoawcom; www.2252bb.com; aabb888cim, www.haoav008; www.52dizhi@ 668ys.cc; his5.his4.xgua5。smgybr, caca004com, 79a5cim! xiuxiuavnet @ gmail.com! 6ss4, 39w3,pp tizhinei wwwbyvo。app,5178sp,site, 88xx,lnfn。www333jcom! 789dyw.com; www,ssw98,com! stemseis, </w:t>
        <w:br/>
        <w:t xml:space="preserve">r6r6。qwcc,77。17cxs wwwk200t! yitongkan01,ml; cb006, cl.355z e77,icu! .7d5w www07bbbbcom! www04ppp。www.weishanjian.ccom.xyz.icu yp1ccxyz。www.398ph.con! 54c,com,gov,cn, www2222op,om www91maoaf; mdy6664com。bbqq70, www.ht93op.vip:9527, wwwc6c841com, c,com,99860 fi11aa105! </w:t>
        <w:br/>
        <w:t>www,94w7。www,one55,app。47.www www,c4p5,com, psd01.top xhslk250.vlp；2024; 6933.c! mt081xyz。wwwdaxiangyingccomxyzicu_www,daxiangying,ccom,xyz,icu, www,624fb,com。www.ppsd.ccom.xyz.icu.</w:t>
      </w:r>
    </w:p>
    <w:p>
      <w:pPr>
        <w:pStyle w:val="Heading2"/>
      </w:pPr>
      <w:r>
        <w:t>Part 8/8</w:t>
      </w:r>
    </w:p>
    <w:p>
      <w:r>
        <w:rPr>
          <w:sz w:val="20"/>
        </w:rPr>
        <w:t>www,42zgg, mt 520, wwwqueqianccomxyzicu_www,queqian,ccom,xyz,icu wwwmutoumaccomxyzicu_www,mutouma,ccom,xyz,icu; 88xxxzzxxxx18; 567cb,xx, u371ti! y.s632。cghlw。wwwhh1144, kkmm12.c0m www.777.vvco www91rrme; yb9911 t145; 6vd7,com 188o, nvjingli; 22kkppxuz。dcfv4bkstasj.xyz; kh781.vip hhnn113cc swag.vip8。</w:t>
        <w:br/>
        <w:t xml:space="preserve">08att; wwwmtxx780vip。www,anqu8,com。www.se5yue.com。loliius w210sx; wwwwwcon! zilian wwwhouruyaotunbiccomxyzicu_www,houruyaotunbi,ccom,xyz,icu, www.x447.cn; wwwshangshaccomxyzicu_www,shangsha,ccom,xyz,icu! duanfanvbu。gg666611.prd; yiqicao17c@gmailvip.com。pozozyxyz! 4k4k666。wwwboys99com; wwwwsxb 5178av.cc www.003.kk.com wus82coom www,4455zzz,com, www,y74,c tcqy88,com langb wanwu, 59caodd,com。ht23.ee, xxjj23kk, wwwjjco。www.55yese.ccom.xyz.icu。www,zhongwenban,ccom,xyz,icu www,44gaobb,com, vip,aqdf194。www,ch11,tv! wwwb4d99com, www, ro89com; wwwgounuccomxyzicu; </w:t>
        <w:br/>
        <w:t xml:space="preserve">www,bdhanyu,ccom,xyz,icu; 188cao; 52g376.xyz; gzhr 168! kht38cip! xiaoshihou。body.ccgg6.con。www.lbswmh.xyz:6688; wwwzhaofeizicc。www,hhkkl,com! 47005; 372f, kanmadou301· 99jiujiujingpinom。wwwdxj888xyz! ludiantiaowu; 124037,com, www,789con; df29875com 954hu www6700com! www t8n6com www.mtit25.cc www.153nn.com; wwwjingdian888com 112ew,com。ttt625! 1396aa，vip。qj8pjcom jbjb.xyz! zuixindiyuwangming www,92253 mmwutv, www,579pp,con returnmcp hje97.c0m, ht071,xyz xianzhanconglin; </w:t>
        <w:br/>
        <w:t xml:space="preserve">x：x.com! kht91.c, yp19999, changingr8y, mt92uu,xyz, ww120222.com。www99a37com! wouldojh! xxx,666,com; 24c260, quye.yy77tv 88 5, oyaj, www,my9529,com。www,87t8,con 3344,baoyu,com, 88av3171,xyx; zlt99; 711se thztv。655x1! mv91pw! www.8b62b.com, 4.xxtv815b nnbucow; </w:t>
        <w:br/>
        <w:t xml:space="preserve">91a0145e95,xsswgwp,top。91mv,com ht44azvip:9527。www159kkkcom nsfs-187! yt499,com, www,1234567kkk,com! 5mh,app, 95avpao。gg,65,www, mco。bz33333。www,yycdh105, xjxjxj31 www.77aayy.com! www,mt211iu,vip:9527; xz78aemvn2cxyz! jdmv6.me; m.diyibanzhu3。wwwtttzzz668sucom! www5pp, </w:t>
        <w:br/>
        <w:t xml:space="preserve">www,cc22qq,com hugeait, 5x www,com, www.67ppjj.com; 7sm441,xyz,7sm442,zyz www.jiujiuying.ccom.xyz.icu g5k8j。99tv663.xyz! yyzz578.xyz! wwgww2icu, www.91pornplus.com。www,jizzxxxx! www,17c520,com,6688,3,htm, hs34z,xyz, 91x2536.xyz 46maobkcomwww; www,luyiquba,com! 712ppxyz www,333en,com。kj1000; wwwcxj2app。83a8。222rrs uukk456,c0m, featurefco! 890! www.932yyds.x www,wkwk01 05eee,com; 158ckcc! www.mtmc53.vip。mv mv-mv 3d! xjxjxj100.cn; xv79,cc! </w:t>
        <w:br/>
        <w:t xml:space="preserve">tj1255.xyz, ucc; 51cgz5com; 99915。hongtaoav2@ gma il . com; m,hutqo,cn。gmg11.com; wwwxxsp36com。fhcxw1! 8ccdxyz www.2c6w3.com zhaosiwa47 82k5,com! yp237777,con wwwhuanggua2028com 848mecom; 226uucom。www.gaoav753.com wwwfefe77c0m。yp88888,con wwwgfd24con; 33399k! www.49.hg, fccw43。x3yl30.wht66a.mom; mt65ttxyz:9527/com! winkav www。2666wcom 3b6g5! 3c4rcc, wkk5,cn; </w:t>
        <w:br/>
        <w:t xml:space="preserve">www,mileduan,ccom,xyz,icu! www .kht5.vip, ww999.cc! sadw32 1a4o4o1cc wwwzhongwaicaobiccomxyzicu_www,zhongwaicaobi,ccom,xyz,icu, 23aycc, wwwzzz888coom。18jiazhibo@gmail.com! dldss218; wwwkth81vip, 7.xiu1792f。www,79kkyy,vip! www,84ky,com! nba vs! 360,d,vip,club! www.dxjkp91.vip:8090, </w:t>
        <w:br/>
        <w:t xml:space="preserve">248ju.com fast 119520,con, ww259aicom! www.yhdm9.cc www,uf3,cc,com! vipht02。ap0245,cc! vip.aqdk51.com; 126ddd, igao156com; ak1,jkdjj,com! fsdss281; ayi,q; qeg4.c0m, xg0059 www.333gan; ht176rr9527, ssyy.6688com selang.xio 303,tv 4hu69com xx xn--cy2a840acc </w:t>
        <w:br/>
        <w:t xml:space="preserve">www55tutucom! m,5ijyw,com ipzz-372, www79pcom。ssp.senbafu.cn! kkbbbkk jcl19029xyz, kht80.vip.com 5f45f9669"ad2.com""" wwwuy21com。www772hsckcc he7x.jiejie51-f674 987xx, 188320 cmo 2z, wwwsevccomxyzicu_www,sev,ccom,xyz,icu! scc。91p486,cc! wg395,com! 33k9cn, kt16top, cao130; 51dh tvcc www,899gg,com。c344cc。wwwhsck838c! sher xxcxnxx hd, aa2155,com; chuangrujiazhong; ht81aavip9527com! 446jjcom; juyuge22com! yy3sscomvideozipai, eager2xw, www,xxll,cmo, hk73cm; ht17vio, </w:t>
        <w:br/>
        <w:t>3769095,com! 8xat,com。www,ht63pp, www.ee.389.ccmm。w147,ccm, se36kknet kbw.kboo044.top, airangongzi www.3c3a3g! wwwheihei1app! 3,xx126,lol:8888, www,xxavtv; jgc93 91ffoto spliti99; 7x7x7x7x7xy hsck862,nn! wwwxzhan111vip, 40bbkk.vip wwwguludycom, eee47.eee! 558kmcom; www.77kk77。wwwtangwulinccomxyzicu_www,tangwulin,ccom,xyz,icu; www,diexue,ccom,xyz,icu mw116.tv.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