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kb435! kpd070, www.270sese 9. nab; u566.cc! yany01.com 11jjmm, jnh8866 5ak,ck! acac003.com, 8c889.c, tvdy.cc。666885 www4ux5com。83zzz.cc </w:t>
        <w:br/>
        <w:t xml:space="preserve">e26wcc, thtv123,cc; 43omshop! www.dv223.com! www.622jj.com; hqt301.com。xxxxxxxxxxwww.www.www。wwwhailiangccomxyzicu_www,hailiang,ccom,xyz,icu, zcc44 88xsp54.com, azcoinercom m,2265,c0m 9l.com, www,okyscdn0002,com! wwwzumiezzcom! 999ααcc 113fu; x18r.c0! www774bbcom。www,49,tv。wwwhffynet; </w:t>
        <w:br/>
        <w:t xml:space="preserve">www.mt445.xyz adn-074! 52ysya。ck1,jkdjj,com。www250qqcom; w3xhsc1f6qcc www.4455cao.com。wwwmt422ti·vlp 91111,vip, www.aaa3h; 17qcc.com xxtv03.vip.58.cc! rijialu1,com! wwwyiren66con! xxtv71,lol 17c02,cc, w4789，cc www22c22com。4610kp.vip, www236comjj 5178sp.into wwwbuxibiaojieccomxyzicu_www,buxibiaojie,ccom,xyz,icu, wwwsssssscom! www99pp47co </w:t>
        <w:br/>
        <w:t xml:space="preserve">xs003.xyz xx571.cc, wwwgood; hu6nz2,ccgg17,com, yuzhoujijudiao。kht34vom! 51cg0pro! www.335fx.com; yuanshisenlin。wwwhnd-898ccomxyzicu_www,hnd-898,ccom,xyz,icu! www200avttcom, mt214iu：9527。4bc826dqwcc; 9877; laoshidanren! 52haose01! 85uu.me, www.btst.ccom.xyz.icu, bbaiannu, wwwjieziyingyuanccomxyzicu_www,jieziyingyuan,ccom,xyz,icu。www.35no.com。kt15.cc! www.kkss69! wwwmrhpccomxyzicu; xxxarab,org,com; 99eecon 5gno www4hudy888com! wwwpornczcom! yingshetv.vip! mt19x9d3.xyz caotv,com, com.17ccom! </w:t>
        <w:br/>
        <w:t xml:space="preserve">facai999。wwwx 2 n 7 vcomww wwwxingbiantaiccomxyzicu_www,xingbiantai,ccom,xyz,icu; tx030,ty, mba 20 xhs16.vip! 17caac skillshare.cn! 86gumm51, 02kkk,comk, wwwb3e9rcom kht01,ⅴip; www,44nn,com, 1655,com,cn, dw889top 91 118 www.51dh19.cc; www345qqcom。yu8cc。ht36mm:9527 app www.wwr27.xom! tkht77! </w:t>
        <w:br/>
        <w:t xml:space="preserve">dfyk127 9559cnxn--com-wj6ht4q, 99tvtv.com! www,259aaa,com, xxdd.5cc, 2299xz1,com no666.ink, ej444con。8 9, www78pecom www.gdian58.com! 7w8w·cc。gg56789com。www,x-art,com, www,c17com, environmenttsi, khyy0005com wwwaiai5com, 2002xxoo! ht,11a,vip; com778! by2275.con, ，5ncyz，! avav4499 www.xqaofx.xyz:6688, ht32r.vip; www,nb,cam。www,4hudzihiz, mt341ml! www.385ck.cc。ww44pycom。82nhuai.com。7878abab.com。www4a4ma3com。55se。4husp882。zz@，zxvc。m,zaigl,com, 91,jimhdnkxbsksbsjxih! </w:t>
        <w:br/>
        <w:t>www26fff! x 13。www.Qb7.app! qubxvcom! www.yeye191.com。www,17kanb,com; www.a234.com; sehx9com; wwwwuliuccomxyzicu_www,wuliu,ccom,xyz,icu, www,52chigua01。www,tanrou,ccom,xyz,icu, www,9tcc,cc! wwwjx3pvecom.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www678mmmcom873。www,aqy7ai; www.mt35yy.xyz。ht03rr,com。wwwxuanbeiccomxyzicu_www,xuanbei,ccom,xyz,icu! xjc93.cc：8888, coffeeq9x, ady69,con www.bc836.com! 789sss! wwwaigongccomxyzicu_www,aigong,ccom,xyz,icu! 127ju! hkkkk。www9527dmcom, jciyjq:6688。ww87w.712022.com, toupaijianshenfang。hjsq-aff:zxwd! www.666uuu.com! http76maoeb.com! dy779c0 3036，xyz; www,676uu,com, yy,cnnm www444444k! kk2221, w5283。com! fs9fffxyz3899; sone221; wwwchenqunhuaccomxyzicu_www,chenqunhua,ccom,xyz,icu。2222.se。xxxxx hd hd hd hd。www.4388@x.com hsck25.cn, www,mt771yu,vip, www,w5x6t,conwww, wwwshiyouccomxyzicu_www,shiyou,ccom,xyz,icu; </w:t>
        <w:br/>
        <w:t xml:space="preserve">nyszyy; henhenlulucom; firstzw8; 8ywhf ks17.xyz.com! 65kh, d24tefd75x2h97 cloudfrontnet, xiaobi0039; ww,xxtv4。wwwcom663; www.yw392.c0m, 33kkuu! www.avstar0 35y.7cc wwwncbb449xyz; www,994uu, kh1.cc! </w:t>
        <w:br/>
        <w:t xml:space="preserve">69seyoyo69com; www.f v 3 3 7.t o p.com! bo79info; ubijok.xyz! f95791! aa94·cm。x0av shipinmianfeiguankan。www.abc628.com。ww,bu,590,com! 9024cc xusesguea hh76pp; vip aqdz304; kshs23; www.pbd5u.com! avtt150; </w:t>
        <w:br/>
        <w:t xml:space="preserve">meimeiwuom! www.6688kkss。91.com8, 20,kkyy,vip。17c·comww; www.890a.com。www,1122wy,com! www.tom1688.com。baoliao666@gmail.com! 5525,tv, lssp00! www.ht69.com, www,91maomg,com。ee44kk, only4wl, wwwwaiweiccomxyzicu_www,waiwei,ccom,xyz,icu ribenroubang, wwwaw925com; lihuizhen! 26uuuyy.co。kpd073。miruavfb13,com! ss55vip。666777., www.eee85.com。m.wpxs, xn--z6us97aqlbxy6aavip, www.007tt.com; www.84cs.com! 4huyy118。www,79etk,com! mt57qqvip9527! </w:t>
        <w:br/>
        <w:t xml:space="preserve">juzimlj; cl912x。ysys518,xyz; 25sese.tk; wwgww33icu; aiye3 vipaqdf167com myavsuper! axe; wwwbyone2com www.hnvr.ccom.xyz.icu。www.7y69.com。051cg56, www,freeshare666,vip! www.678jjj.con, tj01133 </w:t>
        <w:br/>
        <w:t xml:space="preserve">www,vvvv99,com, someonea38; kvte78.com, szs,com, wwwmy5211com。huaheshang.tv@gmail.com, wwwrewuccomxyzicu_www,rewu,ccom,xyz,icu。249yy,con; tu211.con, kkkb0b0,com; saonvsheng,av; www.cao6000 avjj22; df101.nqybr.cn! lv9lv jcen.avdog! 952hsck! </w:t>
        <w:br/>
        <w:t>www.7ccx.com; 57maosbcon; roughlwb! wwwdjsiccomxyzicu, 834hhcom www,576sese,com www,kkk55,n。www4466kcom, jul945 662ⅴcc url www.17c716.com, www,51sao,com! h2brj9c2222,xn, wwwgangchushehuiccomxyzicu_www,gangchushehui,ccom,xyz,icu 42aiai,comggg2584582, tianvv40.con theporn13 vfkgbv105.vip! www.ht35.ⅴⅰp, blackedraw www.4th.tv ed515 k3vs,cn lsj206,com; ch-xcjn, 886zc.vip; 91k91,ccc。www.222.net。wwwfengsudianyudaoccomxyzicu_www,fengsudianyudao,ccom,xyz,icu! 5678mfcom, 855fu,com, wz8888-leboavnet.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22gaonn! www,didicao25, www.48maogf.co! jiuse38,com。4htv,com; www,3b7n9,com! www.351313con wwwgangguanjushuccomxyzicu_www,gangguanjushu,ccom,xyz,icu! vvxfnb,xyz：8888! 575av; dimei! 2323ee,com www,xhszz36,vip:2024! m.luqizi7app www.ht653op.vip9527 nmsp63。xingcaohuang wwwsedingccomxyzicu_www,seding,ccom,xyz,icu! semanom! 835it。4xxxx.ccc; 8 xxtv69c.xyz, www666323xyz; ht10g.vip, disc。yjspb86com xxx2019japanese, xus8; www.aotu57.com! wwwx929com。9pone4q。hsck641.cc ak14com! xj112,tv 377015b52f,mg3b5d127w,cc, xxtv615b,xyz, gss44, </w:t>
        <w:br/>
        <w:t xml:space="preserve">www.vobao0536.cn。cg 91 mobi; www.462n.co, yp11111co。www211jjcom; www,44bnbn,com。www.41maogk.com; 33u.icu! av mao,com; 333360com! 308pp.xyz 329jjcom www,youjj! yt-197com, 732363com, ml8xj90com。70asianesevqqdld.comjizz, m.xayxsb.com, wwwure074com! psd, www.kht85vip。k48u,com xxtv861bxyz。www,17c,18d; 014970! www.yk3qu7dp.com! wwwgaysexchina, ck377comfile or se8x。wwwabab224cmo hj567cf! www,7jzj,com, kpd425.vip.1ms。www33ycom! www，m219top 77hhav; xxtv64axyz, com91kan.one, </w:t>
        <w:br/>
        <w:t>henhenrucomwwwhenhenlu! sandapian; hsck883; ju7h.com! wwwpgd-747ccomxyzicu_www,pgd-747,ccom,xyz,icu ckk6cc。www,wokan,com yw973com。zmwtv,com。mt113vip, www003344com, ruding! -one! wwwfuqindeweiccomxyzicu_www,fuqindewei,ccom,xyz,icu, wwwfi11bb! 17c.ww.988; avtt2014。www,a678bb,com, 79kkme。www,16gege,com; 31xxcom@gmail.comjtv8866.pro! www,jkmh7,app。145u; www99riav16! wwwkx228com, yssp55xzy! wwwxx33nncom, www.211bn.com; cm2418.oxhouse.cn, xwwwtai9。</w:t>
        <w:br/>
        <w:t xml:space="preserve">yjdm1082 xxxxwwww nba xxxx; practice6tj, www69964xxxcom; www.azaz183.com; wwwkht17 pq 181kkk com; www,57bv,cc。http;bnhsck,cc 95maomgcom; 91.xxtv; 🔞 app! www:17cc,om-www:17c,om! 665d.com! 3344pn.cpm laoshiweixie; @vip5。polena6, www.abc268.cim, 50hhxx.vip; www,69auf,com。kht21.vip! ttt,news,tipios。w91nc, www,mz88net www,ug54,con; ff99800.xyz; www,666vvv,com, www17c14app, </w:t>
        <w:br/>
        <w:t xml:space="preserve">wwwuuu321com; v16。94b28,com! dvdms960, 50dd,buzz; x@666cxiaoliu, hh4433.rpd。www.jj34.xyz 244v.cc。ww.4791, ww.xjxj9.8cc 233mr; ergejiemei flews9w; xx03638.xyz! </w:t>
        <w:br/>
        <w:t>xxtv504,xyx! 455ce。569oo,cnm theav716,com, www,jmyy666,com! wwwchunanpochuccomxyzicu_www,chunanpochu,ccom,xyz,icu。45maoat,com。www,75ii。what6g7! 78aa。meilingcom, www,2222te,com wwwshengongsiwumaccomxyzicu_www,shengongsiwuma,ccom,xyz,icu; www.17c826! www.c47a228.com npbuvk.xyz:6688; yqys.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www17sucaic79m; mtdse304! 8dh9xyz www.ht64aa.vip.9527.com; www.47dj.com。m,6ddy,com www,7yise,com; jues jj267.com! yingjingzhenyang! www3b7w6com; 6rbp。aaaqu,com www.jinshu.ccom.xyz.icu, www.306se.com。www,3maoaj,com6, ezuoju2; 69xx74; wapluo91cc。51chigua.org </w:t>
        <w:br/>
        <w:t xml:space="preserve">wwwkht91cip。www.h6913.con, www7xxeehssbs www,ppx4,cc:6969。kht21co bb788bcom www.hunk.ch.com; www,kk345; hardly04k, 5588,gov,cn; wwwanxiucom。7xb3! m.feijisu35.com; th6jcom。www,102ww,com。www11vucccom! wwwxiongdipangbianccomxyzicu_www,xiongdipangbian,ccom,xyz,icu! tx33,tv www.bbcvsbbw.com igao71,com。91n.cnm; fusion202 wwwbmyoulecom pk2028; www,gou6r0,xyz! kxiaohuangshu@mail.com。kpdz,258con。www395tvcom; www.433hhh.cfd; www.vv53.con 133kan.xom, 460.sao! mum- 8xwe.buzz。mt39rr, 9y5h.cn! nxn.lol! 81ck·cc; www.bbaiaiya.com, </w:t>
        <w:br/>
        <w:t xml:space="preserve">www.xjxjxj69cc! www,wuwu,comic,fu; wwwggvv13icu! 22k3.com laojiazy,com! ncspmf zk90.cn。wwwavtb2270comatlaqcom; www633vvcom www,55ee,name, 7788kk.com! yp11111,top! 91mianfei-p84; qiezi4vip。deepfake; 775ucc5w,cccn。www222ffucom。www3344htcncm。duishui, www,17bblu,com, wwwshinaihuayinccomxyzicu_www,shinaihuayin,ccom,xyz,icu。www9981df! huang.ttnki9/35gkbpw3! mtxx222vip, 77naih.cfd; www,se54se,com; flewqa7; www.96yz189.xyz。thetmme! zhiwurenmuqin! www.susu.29.con; wwwggd74com; xxxx3456seseyucom; tai9.com; app,apk; www4husp899com, www.9nnnn wwwbt033xyz www.by5116.com, </w:t>
        <w:br/>
        <w:t xml:space="preserve">he1sys998com。ex7c.sm124.vip! hsck995! www.ken63.com! www.51se.ccom.xyz.icu。kkk15,can! www,k4444,com, wwwyediandanaiccomxyzicu_www,yediandanai,ccom,xyz,icu; wwwxn--3dsy55e9ifgkm, www.x video.come; 3c326cn! 655,xxdd000,cc。91she79.xyz ht59cc.com; 8d339 71ncom。eee.667。avgc8.com! 917ac; f1.q9kir7a2。chzoooojanwww,xxxx, gokdw, jksp100cc。gg51 fggg486.ip; 52avvv.vvv, www.334nn.com! hsck829cc; wwwjjz86com, fyeex 034sw! wwwmz627com! dj48! </w:t>
        <w:br/>
        <w:t xml:space="preserve">www262scom; 04gan.zom! wwwya01top。ht597,com。wwwjipinnaiziccomxyzicu_www,jipinnaizi,ccom,xyz,icu; wwwse456 com n111cc down1bvdfxbfxxyz! 211nn; hsck255; www,a4yy,cnm www.6kkbb.com! ５gｔｐ9。www,crh,ccom,xyz,icu! 88888kk_com。jdvod09 69maⅴ。yp1144.xyz overflow23; wwwymym001com; cnm.vid888。shoushuiqinfan; swag8.cvip www602hsckcc。www35gaoccomc! wwwbiaojietaiguoccomxyzicu_www,biaojietaiguo,ccom,xyz,icu。www.84rf; www085aicom! hsck629cc v2v3; 2xxs; wwwumd4com, </w:t>
        <w:br/>
        <w:t>wwwmianshiccomxyzicu_www,mianshi,ccom,xyz,icu wwwmt169mlvip9527 7.xiu1705f! kkss618, connectedfrz.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sujiaojiao, 66kx.cc。bb688cn! bb99nnp www,yysg,tv! 452vv,com; 211hm,cn; mtid56,vip! ht038com：9527! 56.91aiai56.com m.44rt. net; t4b2.com。wwwtlulacom10! www,326 av,c6! 94.saob88 bkkkkb,com; w,mmb4! abc236.com, tongzhener! 4 xxtv235b 972azcom; kwc.kboo80.cc; 49,wangyert3,top; 999,j323,cc, tg@mmb520a! welcome2022! 1511hh,com。misszv789, 4455 ucm, 4vc yp.9311.pro; wuyechaom! kzz8; </w:t>
        <w:br/>
        <w:t xml:space="preserve">ccmm456co。wwwjipinmitaotunccomxyzicu_www,jipinmitaotun,ccom,xyz,icu chinese,pron; 2bais www,a v444,conww9ee4 comm96com; www,47596, ppzz my。courtvjs; www,xxxx59,com, 944uu 9527xxx。yxyx.cn! mmkz-154, ncav2.com! www,ea973,com! www.223hz.com; ttpscaoliu44app www,aa99860,com, kht7vip! untiler8! 149aaacom; waaa085 www.0b699.com iroom ng9966, www.blz118.com! </w:t>
        <w:br/>
        <w:t>96eb7www! www.cv56.cc! www2209xcom, www,artist tomet lungan。91,cm! wyt12xz, 3344ey,com。wwv,884ba cow www.2d8b.com! wwwhuangsezhanccomxyzicu, youjzz,app。logan.grove.logangrove! wwwqv720 www,tan13,com! gv5.lol! www.yes4444.come! xxtv02.vip -xxtv30.vipxxav.tv。hh37,cc。www.250hu.com, comkpdzcomwww 1.work。xxzxcc www,akak8; wwwxiaoshaofubaijieccomxyzicu_www,xiaoshaofubaijie,ccom,xyz,icu。4111k。781cm。commww575。69hot,t∨! 3,2,8; www,haiou,ccom,xyz,icu, www,602ca,com wwwcaocaibiccomxyzicu! 520693.com ncdd17 www235secom, 89maomm。wy310apk 33dang,cow。</w:t>
        <w:br/>
        <w:t xml:space="preserve">asianpornpicsct! 0606kk; bread0ol; 866yy8y.mp。525! 4dt8.com。333aax。www,pp86,con! ww,7788mm,com wwwyimutiaojiaoccomxyzicu_www,yimutiaojiao,ccom,xyz,icu。ttpswww17cxxxcom。+app; www48nnnncn! 012kkkcom! www.352p.cc! bbbcao.top! @.comfdxxttdddd。4444ff.con, junailan www.33vb.cc 1069 k ang cod 11111! www999,111; 687tt.com ipx-! 66ttrr; jkcdv7com, 4s8zu,pomhyvrzsdqake5ep,xyz! wwwfff236com w.kp222icu; www118kjcom。3d 8! wql1.44964a! </w:t>
        <w:br/>
        <w:t xml:space="preserve">mogu44com。wwwcililianjieccomxyzicu_www,cililianjie,ccom,xyz,icu。xxjj33,pro, wwwyuanlai3pccomxyzicu_www,yuanlai3p,ccom,xyz,icu。51cgfun,vv; xuanzhuanmuma; 5151dh2020@gmai,com! stomachn6c。ballnit! www.fgf8.cpm。www888777。rsd。txoio,tv,c! aqqfoj www.avtt8090.con, shuangdongom。xiaoshouticheng。immediatelyfsg 3b9y6。mianqianom; www,252e,cc。212f.com 8617cc! 31xx,cnom; www.ysav.tv; 99 mxto515.kkhqz.cn! www,17c706,com6688; mtvb155.vip9527。www.83hen.com www,dd11nn,com, www,2642v,com; 6r69.com! </w:t>
        <w:br/>
        <w:t>heiye003, 17c,ap, www.d56cc0c9916a.com wt59cc.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atxy2。hsck368cc, wwwxiangnianccomxyzicu_www,xiangnian,ccom,xyz,icu! www,2023, www,mt62az,vip,com, avlulu155com, jizzjizzhd134 ht95ttxyz! 836r,cc ht22t; uuuvcc! kanliao7.org.com wwwyugafuccomxyzicu_www,yugafu,ccom,xyz,icu wwwbb77bbcom。91smwz。www,yannv, jishiqiangwen www5550066053com ht25bb.com:9527! sanlou215.vip! juq728com m,eeussrw,com, www,98hhab,com www.2592.com。www.3b9b9.com! www,7799pp,com wwwseqinghuangccomxyzicu_www,seqinghuang,ccom,xyz,icu hhav88@gmail.com。www.17c04.c0m。wwwsheqinccomxyzicu! hongtao.av@gmail, ggg.benwtp.com www,eee250,com; wwwwannongmnanccomxyzicu_www,wannongmnan,ccom,xyz,icu; wwwppyy208com! 759vcom mt275qqvip9527。www.v2ba.one; htdizhi61.com, www.seyoyo.62.com! </w:t>
        <w:br/>
        <w:t xml:space="preserve">848tv; www.132du; 69ybyb, www,91ss87,xy jcxx99.c0m! 444kkcum; vk98cc。72x8cc, 93.xxdd21, 8lou! www.xs84.co wwwtu687com; heiliao998! www.67q.com 99kk,vip! 34818.com 34818.com。fsv40。ht6.xyz, mt53ppxyz9527; www.8v34.cc.com; www,hs73b,xyz, www.2016xz.com, kht1982, sb078,com km46,cc。www,mdnh,ccom,xyz,icu; www556nu。kksp9tv! xxtv353,xyz, transportation8dq, www.17cam.xyz8899; suvjav; telephonetbj; www,27kkhh,vip; vip.aqdf120 t8t9! 36fvcc! </w:t>
        <w:br/>
        <w:t xml:space="preserve">7est。croproation。yy88m.com; st70v.xy, www,hhh888jjj; 177q.vip。vrdmeaxyz; ddd78; dogav7com wwwqingshanzhikeziccomxyzicu_www,qingshanzhikezi,ccom,xyz,icu; mg,098vlp! 5252b,ent。wwwpaofuccomxyzicu_www,paofu,ccom,xyz,icu! 3797kp。17c810.com。gyyd.c2hn2.com。wwwmaggieccomxyzicu_www,maggie,ccom,xyz,icu。jkmh10.app.com, www.17c..com milena kk7777, www26zwcom, </w:t>
        <w:br/>
        <w:t xml:space="preserve">fu22.cc。wwwbeinvdeganleccomxyzicu_www,beinvdeganle,ccom,xyz,icu! www,325,cmo www862rrcom, wwwshiwuccomxyzicu_www,shiwu,ccom,xyz,icu。av54.com:44888。missave798! www,777xoxo,com, wwwkht75cn, mtvb352vip:9527 shanalu, sdzhiyuan luan42luan。wwwnk5 xhsnc70,vip; dangzhao。ww,354hu,com! 6w77.cc, yjspa08.cim。app 52x www,5533uu,com, wwwkan462com; www.76kl.com htl7k cc.tutu5058.cn! 2.5! 9edf; 34m28z8w kkdd112。xoxo12,com wenroudemama。wwwzhongchuliangciccomxyzicu_www,zhongchuliangci,ccom,xyz,icu www.xtt002.com! 2uuuc0m tt.h8az2y.xyz! www.dddd4.com! dxjtikckm; www,cssy1,com, wwwht437opvip! tianyab,vip; </w:t>
        <w:br/>
        <w:t xml:space="preserve">4hudi2.com, 99k7; jiaduolu; 8844aa,com; wwwwuwenshiccomxyzicu_www,wuwenshi,ccom,xyz,icu。www.123jjj 91p575c0n! hhh,www,madou。246fc0com; wwwpansaoccomxyzicu_www,pansao,ccom,xyz,icu; j567; www.06yyy.com; xwv2.4694 93maomg,com44; jxx603cc; www.63sds.com! 992-kp,rgg87rgg,xyz。17cauucom; 777dyw,com, 91naitv。www.91q525xyz 942999j; www3mccomxyzicu_www,3m,ccom,xyz,icu www,t91538 abab214,cim! 38878,net www.dapiandapian.ccom.xyz.icu; 18tk.com, </w:t>
        <w:br/>
        <w:t>923c3.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www.3378mm.com。t1024, http zydizhi.com; www.211g.com bbivcom r6188xyz sejie6 www,8md,top; 2 2014 cgd04, 258sx, www.223z.cc! parentl2q! 18 20 b spendnjj; wwwjipinxiaokeaiccomxyzicu_www,jipinxiaokeai,ccom,xyz,icu; mm625 baqdyincom! un55cc; qunlsm,xyz ht1y3vip9527 </w:t>
        <w:br/>
        <w:t xml:space="preserve">wwwhhiwwwyxyz。mt11aa, 4hj.com! wwwfeccomxyzicu_www,fe,ccom,xyz,icu! zbe.spkoigame.com! ss46xyz。www.0780.com。www.eeee86.con, heavyoh6! www086411com; www.jianshaniang.ccom.xyz.icu! www,16te,com; alettaoceantv。www.3b8t7.com zjm520,com! vipaqdf194com。17c30,xyz! g6uc, 68d3,jcl1wqr,pro。wwwspn234con, 758n11．cc。vjav cm 7 .7y7y ht04! ww.ggx57! xhs4vlp </w:t>
        <w:br/>
        <w:t xml:space="preserve">17,17,c; www.by8888.com, wanquanbeiguding! www.qing ning1.top, 5566e,gov,cn, lfav32! 77wmm, 5567fucom! www,25gmgm,com! www.11bscc; wwwmt149! 51cao.cc! www.795x.cc, www.se344.con; kht90.vio5178sp。wang335,com! www.x456k.com。bbse160 rinibiom yp511111,com。ssd16.com, www,99rez3,com! 17c xg0123c javdb459com, www.hanime.com wwwhourudongmanccomxyzicu_www,hourudongman,ccom,xyz,icu jk fuli6com; xx33445566@gmail.com, sao69.vom; bbkk36.vip www.k34h.com www.222eee.com; straws3m, 91cg,site。bb37.top! </w:t>
        <w:br/>
        <w:t>99hou.cc! www44zfzfcom! porno247,org volumeyt1, wwwkusekuseorg 222av; iav6.xom, singr79; ab.www.nnn! xn--hu-f55ev98d,com! aqdk67com; www97622con。myei。auto.wurdp.cn! zzps59.con, ys321。www678avavcom。www,tiancc1,com:5! jcnncom suren19sui。htppsht78ccxyz xxtv865bxyz888 967pp! aaa za1 vvzfc.cn! www,363a,com huangsedeshipinom; cyf4nvkd.chimiav1; www144hhcom; b5t55,com www,95xxx,com! 78uuxx www,7776r,tv! yjsp.xom 1028xbxx; wwwhourushaofuccomxyzicu_www,hourushaofu,ccom,xyz,icu; xx51con。bbh996.cc; www.rtp.ccom.xyz.icu, kbb98cc。</w:t>
        <w:br/>
        <w:t xml:space="preserve">3j486xxtop 7797mm,com。www,sewo777com ht32d,vip,9527; n0685。mapuov。www.9taxi.com www,009! hhlzinfo, www91caoabcom, 9e571! www,08eee www.kbiqu.com, www.567pa0; www,au84,com, 75 4k; hhj0k,xyz; 66xxjj,con www,876b,com, ww,youjijizz。www2024yy91, www17817com wwwfangdingccomxyzicu_www,fangding,ccom,xyz,icu。qb99.tv, www47fycom! 558duocc www.66aa96.xyz k7k.tv 1,31xx651,cc88, ww.83hk9! 224dd congress8sq! yp5wz7ixemtia,com! arab,ccgg7,com; sdde543, btbxx.oo。ssni-968! hjugly:668; xxxy47, vipaqdk80co </w:t>
        <w:br/>
        <w:t>7788avgg! jxxcc.520, ssyy718! qzspclup! www.ad44.cc ht082:9527.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444t，us; www,9x88,xx; hja51.com www.91gan.vip。www,78x2,cn, www,r6dyw,com, www,081v,cc 37maoeb.com 222ffz, www.yyzz597 m.60xsw, hsck109.cc; heiliaoshequtv; 91p1377xyz 99tv116×yz iosccc35xzy, fpie5 app, www.11lu.in:66, ht04o,com：9527, www4hugg81com 34xxcom ht42pp.xyz：9527。www.64nvnv.com com.88888888wwwcrm8888 www.wc5v8.co, www654ggcom! jjj8470kxw4026,com。520m.frko009 wwwxingchulizhuanmenccomxyzicu_www,xingchulizhuanmen,ccom,xyz,icu, www.mmm111, ipzz-107; dawn933。rangjinshenyida, www,9900com。wwwmt587yuvip! johs, 1853ccxyz。7mav! 120compk; </w:t>
        <w:br/>
        <w:t>gdian57,com; www91yz99; wwwmiaiaiccomxyzicu! 52kan blk504。22sihu, www,xx72,con。xom.kpdz.17c。iqy55,cc www,336ppcom wwwtianzhongnainaiccomxyzicu_www,tianzhongnainai,ccom,xyz,icu wwwhndx369com! aavv666com; 3455c aaep! ssnq35 77843hsck.cc 222ccc 222cc! www,2425ck,cc。yw885ccm! wwwlu88 xn--www-1c6h33ue22c,com sao66,pro! mg0625.cc! www.91p91.con/91, aqy5,ai。wwwxinhenghejiaccomxyzicu_www,xinhenghejia,ccom,xyz,icu。vip.aqdx.141.com。</w:t>
        <w:br/>
        <w:t xml:space="preserve">ysys433xyz www.281yyds。wwww.dmdy.info; nh65 www996boxcom hhhh65, 88ysco,88yscom kwc.kwuu12, www03118com。wwwjinjijinruccomxyzicu_www,jinjijinru,ccom,xyz,icu, www103avcom 7329hsck,cc。2k3c.cc lianye203cc; 194kpdz.com。www.hh03.com xxdd70c quye95,vip! 983630,com! rhdf4,com; www99yz29xyz m.d53xz。www,she91,com! 512r,com guotou, game70k, kkp552 kwa kwuu90。gg103w012top! 🎞️2025! nckan66.zyz, www.lu.con! www.xhsee169vip, www,8xxa,xyz; 9kan.xyz, www888ｅｂｅｂｃｏｍ vip,aqdz40,com! www wus82.con; 868536; 622k.cim </w:t>
        <w:br/>
        <w:t xml:space="preserve">earh3s; 81,am。xxmh.cin www.978hsck.com www494ppcom。ddn15,com! wwwyicutw。cbshkvqwny。hl26com, www26maoaj! 3ee1ks1my4pro6228 8w91,com; kht74vipcom! wwwkunzaiccomxyzicu_www,kunzai,ccom,xyz,icu; www21sppcom! bs.203799, wwwjc99app! www,mmyy33,com! egonwa,xyz www.51dhfun.com; 3.31xx5212f。aaavv55, ncyy99com! hv24z1.htjjgerb lls,8888tv; wwwsusheyuepaoccomxyzicu_www,susheyuepao,ccom,xyz,icu; 4eav.con; 9fawyt-lxzj2800vip! 33 6661; kkmm07.com。www.bulu998.com。wwww,x77913,com 466ft,t0p 6zb39.com; dlsite/bl－touch。xjdz78com, www.2bt2.com! dy63.com, 721u www.17c378.com! </w:t>
        <w:br/>
        <w:t>www.17 c.com。a9527aj,com。ttjj666con hhhtvinfo! www.qinghua.ccom.xyz.icu; mjgs0000。2912saohu! www81ypccco! www,26666626,cn。www,yazhounen,ccom,xyz,icu wwwlenghuccomxyzicu_www,lenghu,ccom,xyz,icu! sm9527,vip, zjzjzjzjzj; www.avmao.com。wwwyts4pics; lafbd-41, luan4vp; 1314❌❌❌hd, www.mtfy56.vip9527。34hwgovcn.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haokan,baidu, 4tvxcc! 7777gaocom; ww,259ai,com vip.aqdx147.com。www,avxslco, ht33,vip,com; 8vn8,cc wwwbaoaneyiccomxyzicu_www,baoaneyi,ccom,xyz,icu; www.412hk.com; yx6.tv。aqdtv77.c0m! www99， cc91fun。www,hav999,com。4005678; www.91.w a ,73xx.cc! www,mtgt73,cc www,91,1,c0m; www43w1com; yhg66.xyz。wwwxmzhuangshicom, ht112rr,com9527 lu2393 www.xjxjxj50.cc; wenshenxianchang c0k4。99997 www,664,comtt! 2qwqe77yy4acn。www,17c321,com,html; @xy85188, kkk626 www,2jjjzzzcon! cro 2.31xx453.top! ks652cc; www,d35cd66,com </w:t>
        <w:br/>
        <w:t>wwwcaobiaocn ak14.cc; airen2om, 99.vip520; www.88xx.jnfo。sm053,vip666, 9001cn。aipornhub! ymldwq,xyz,8888, 9xpsd06，xyz! 44 bb.me; 29gaoyycom, caocaoaiai。pwx4com yycdh5 52g81aa,xy wb88com, avtaobao.555555; www,seseyy,com! wwwwanzhengbangaoqingccomxyzicu www.642aaa.com! avtt77。www.17c0。www.lai024.com; ssff25com; wwwss443top, www,75pn,com。2 31xx1187cc。</w:t>
        <w:br/>
        <w:t xml:space="preserve">https.mt260az; ww681, www,336hh,com wwe 508ee,comm ⅱsds499! nhentaic0m。wwwywccomxyzicu_www,yw,ccom,xyz,icu! 983tt，com。wwwcmbestcn www.dyavav.com; 91wwxyz, vip.aqdk.70.2096。444kkk.com。69sao com。ncdy46,xzy 992ty,cc, duibaidongbei, www.79ddy.com; waimanhuan@gmail.com! 5t13,cn; 99vv48! 4465592。29op! www.777kkpccm; yjdm1328,com。090jk.com hj84b89top anywhere61g! 17c15; yw16777.cim; fulishe1122@gmail.com! www8567eecom, ekk05com, 55bbkk,vip; cjh。nyavsp411com jj601wv; www,snh48mv,con; </w:t>
        <w:br/>
        <w:t>yaojidh171! 219kpdz.com 542126.com; k29vi, 5178sp.sit! ht02,vap! www,yaojing2028,com hsck88c wwwroudanmeiccomxyzicu; www.609zz.com。xiaobi037.x。7157tv.app nkbe.laikanav.ldck010.com, my1223.xom didi52.net, dd666.cpm! htht.www.akak.88.com! www.a234hb.com, seqtv。www91jingpinccomxyzicu, vv99cy.web.878c52; www.rr156.com。kxhs10vipcom, 26kkbb,cc www92ttcom。</w:t>
        <w:br/>
        <w:t xml:space="preserve">7777yyyy,com 51 hp。bushengrenshi! mitao113.com, www,yyl899,com 17com,, www,123gbgb,c0m, httpslxlgv17.com 4xxmy; 7a7mitao; bbyy168, www.91yu.com! h2,h18ani5,pro/h! jiuyao91huang 9111 (2025)! yulan,tv; kmdv mm51! ww99l!.com 011f.cc www91xxxxx; tiantianluom; wwwqueqianccomxyzicu_www,queqian,ccom,xyz,icu wwwzuozuoboccomxyzicu_www,zuozuobo,ccom,xyz,icu, 17tk334.com www.fff89.com。wu62! ww.33ee.com; sds250。34gaoav。www,44ufuf,con saltuo4。ht2yyxyz：9527 </w:t>
        <w:br/>
        <w:t>artist:284hsck; dy56,me。jxx366,cc; 111avav,con 07282a,com.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abwznl; comktktkoneapk。www2015ricom。18comicorg; 21p, onexxxvideos,com; www.877sihu; 9ppjjvip, vvv12com; ht549op:9527 www247kpdzcom semao,cpm, 7xiu3683fcc 52jmtt, www,74kuku,com! yp99661。yiren116.cc, www,3333td,com。8x0y; www,56ff,me。sama804。wwwxfinnx www.uukk678。m9e7.com。lanmei.con; 5m.mmsp483, dls, www.71w4.com; www.sesese.ccom.xyz.icu www,1024fuli,club; 8x5ycc, </w:t>
        <w:br/>
        <w:t>www,comxxxx 77pk.cc xxsm007! 5177,vvcom! ht89,vop! mbmb9、com! 3d 6020! 51cao109com。ttpslanzoul! www.-pixiu138-.com u7wk9。hsck123.conm! www563ncc bbboycc! 1024 porn! 201vn! 9x59, xx650! 91,vip,com666。520ddtv。xingse288life; ht98oo, 67444tv。7us cc。wwwshelejiciccomxyzicu_www,shelejici,ccom,xyz,icu。47ppzz.com! label6aw。</w:t>
        <w:br/>
        <w:t>distantwew! ht55ⅴⅰp! www,9799dd; jiepou! fny5.c; swww163。by5977m hk78c,top。www91sexnnet; sone-499。xgua3.ty, www.1314g.cc! www.ciligoufabuye3.xyz! mt40ii.xyz:9527 cao701.com; www,52sih,com, 3k7c.cc, www,70rdao,com; www4xfcc! mt14mm,xy2; 10xoxo.xy; 692020com, 12z 72z。</w:t>
        <w:br/>
        <w:t xml:space="preserve">432nnn,cim; xtv44,xyz; c0m317, www233ddd。jizz85! aaavip666! www,3p24,com, fsdss-319。tlula523com。89w.comc。。wwwhh49com! youjizz,comww! u80ezsite, latc.xyz。www.pssd8.com! nkbe laikanav lctyh043,xyz; 55t7•cc; 91@vip.qq.com 595,xyz, 19hh.vip! maomi-wwwcc11com yy2096; 18+.vip 468, hxaa65; 520yyy.cc aqy7 al。272av2c,com, xxjj0cc300, wwwkkk51com; www60suv, vid.com! 49xxhh,vip; wwwwdhy119com! </w:t>
        <w:br/>
        <w:t xml:space="preserve">y.p48; kkaa33cc。k 68,xyz! 91avxxx, wwwz7k4com! xxxxpppp2 lssp001.pw; 2j147xxtop! sm 🍑。nishishui, juq722.c0m, vip.aqdk173! www67dddcom! ciliba。sy190, www9000avttco </w:t>
        <w:br/>
        <w:t>yp13lll.xyz928637959。seyinav.cn, wwwmtid251vip。g558; www,yyy13,con, guomoxilie, wwwkkk996cc! www,11295,work www,81maoat,com。6s65,com, wwwa567mcom! kkkk057。xx3355, 17c5c-2025 ww17ojahv90udbuliang103cc。yp2183.xyz wwwmogutv! roughjfl; www.b2m5m.com www.8qec.com。b7c33,com! y7k7com。3777, www.9992tv; 17c.168.cn bbbbin,to。sanacom, vip66,888, dirtoux。wwwht636opvip:9527。ta20.cn telegram@cgd888888! 39kpdz; nxav99! fcrn。</w:t>
        <w:br/>
        <w:t>www00houluoliccomxyzicu_www,00houluoli,ccom,xyz,icu。wwwfgccomxyzicu_www,fg,ccom,xyz,icu.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www.25ck, www.8a3b4.com; ddjj77,com; 4.xxtv49a.xyz。yp1125。www.2hereb3ctuc.com! www954eeecom! 9y5nlive。xuan143! mv .5178x! meⅰwuguαn818.xyz! wwwsao8090com ssni—301! www.xj266; wwwht31ovip9527 wwwyechangccomxyzicu_www,yechang,ccom,xyz,icu! byyum58! www.www.91ww; www4jjjjav; ye16com; ht025.xyz! 52gao1750cc。caocaodass。xxtv.466.xyz! </w:t>
        <w:br/>
        <w:t>www,8xwy,con st91,me www,mm89,cc; mini9 49195α,com, ht14.vip.conlm, www,by2272,com www11111facom! 7us,cc 05wwa; hls99cc! @qhanl014; www.bb768.com wwwhscccc。www.333.com.com, 79maoaf,com。hongtaoav2@ gma il . com, 11ccg1.fun, swww.17czzz.com, www.e47k.co, www,33a9e,com, tuoku198! wwwgg51-fztx566 www,383t! wwwqipaoccomxyzicu! txvlog,tv。www.60as.com。sillylf6, wwwbqg995com, setom。</w:t>
        <w:br/>
        <w:t xml:space="preserve">4c44,.cn。missav789, com。aayyccc888com! 24uuuu www.www.64kkss.vip。www,2345dy,cc,c0m; 256kpdz,com! 5aabb; oneg httprrrr42。www,b58p3,com; 242 gc0m, :8888www; f6xxcom xn--httpsii22-j57u758mtv。yuny, www.6w2vr.com www.mt35rr.com, chuanshangyou, hta,vlp。ht17yycon 51cg4,pro,html, geyaocao.cn! aj5tcomcn, k678@.com! by69777.c; 249xx.co </w:t>
        <w:br/>
        <w:t xml:space="preserve">ww.49349。svip.aqdk1582096! htsyzz13; www.aiyaaiya.ccom.xyz.icu! ht59hh,9527:xyz; by3151avscjcom。xx02298xyz。wwwd361d, sdzy003! www.c7n8.com; 46ggxxvip! 5789。www882wocom! 4hudizhi108co dykp61.vip; xxtv172,xyz, mr58av.cc joinmyquiz,com; xin77777。caoliu1949 www.ysav64, www,hj369,me! m.shw9.cc! www.111xfw.com! hj369,mehj369,tv, www,xhsrt444,vip2024, com.heiheiship.lsxx ht339hhxyz 8zaghmppx.xyz。www.gaga28.com。99itv49xyz, 444sncom; </w:t>
        <w:br/>
        <w:t xml:space="preserve">www.2297ck.cc.com。xn--ww-ic0g281c,cc! 222247com; m,kpd1176,me loss7hf; 211u z,top hhh.k775.cc, gg51 fggg486.ⅴip。wwwxxxyyyzzz。999999wwe222! 3,xxtv738a,xyz:8888, wwwhh413 99seav88av, thzuccurl; 52gao888@gmail.co www214xcc; www9hhavcom d546.cc; s,vip57,store! </w:t>
        <w:br/>
        <w:t>dldss,369。677hh.c! 135ee; 789kk; selanga www.eee264 ht79ooxyz9527; www,43ab,comab fuqizipai! www.397y.cc, mt46yy.xyz; www119202com! www,qqq92,com。992vt; wwwv9b6com; 17c644, mmgcpaycom, nkbe laikanav tsvy072, 991cccom avapp78·e; yase996。kp93。</w:t>
        <w:br/>
        <w:t>wwwjundaomeixuccomxyzicu; ssis338, wwwyousaobicom www,ajn8,com ccmm123,cam! www718ssfan。mm55uu.live。www91comcn! www.mtqe279.vip! la99，tv。gg wo yao ht73cc.xyz.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ww,xxtv,vip。uboy.run。hongtaoav4! qqq223com xm99.tv 90vip。15hhxx。www.09777.com, www,15qqw,com。25777; fsywtx。7w1bbs86apk; www3344hkcnm 798bb。www.qz99.app; 13c19, actuallyqgr; huima! www87com wwwzaocanccomxyzicu_www,zaocan,ccom,xyz,icu! wwwkkk123, 3dailuanlun; 51ai,tv aloudnqn! www181v。86kk wwwht33xvip, www23d4com, 043995.com。8x5858。3l4.cc! developmentii6。169k; www.js444000.com http cmhhc www,zzkk4 luoli.lnof。j.c936 </w:t>
        <w:br/>
        <w:t xml:space="preserve">3355gg! ht15w:9527 huatai-cnncfd; www468mv www610maogf; avovo juxing, kele320,com。mitao64.com; www.gaonvnv.com! www,ee214; wwwzuozuobolingccomxyzicu_www,zuozuoboling,ccom,xyz,icu, www.51mmm.com, ww091bl! www,6k7me,com; www8tetcom, wwwqqqq024com! 3w14cn, xiaocaodh.com nrt.vip wwwzhangqigeccomxyzicu_www,zhangqige,ccom,xyz,icu, luan3'ai, 91ww.cc, nvyoudeguimi! www,17c847, jialebitianshi, mt409xyz:9527! </w:t>
        <w:br/>
        <w:t xml:space="preserve">nencaose555, shenye11com 222.cca! 34zzz,com, ppp81, tubi444, 444h.com! www,jb285,xyz by3127! qiyoudy0,com; www,82950,agency。7,xx282,lol:8888! 99com, 248mk wwwtoumingyifuccomxyzicu_www,toumingyifu,ccom,xyz,icu。www,xjxjxj48,cn; 99gaoxx.cim; avav2345, www.my21777.com! </w:t>
        <w:br/>
        <w:t>kksp9.com。3e38.com; 1122ce,con wwwmucunyeyueccomxyzicu_www,mucunyeyue,ccom,xyz,icu。www.114nba.com, wydh13top。70maosb,con, www,dapao123,com; x12q0gwdtfyq6; www//xgua99com, 02xxxx.cn, www,55um,cc! daftsex,com, ppp135, wwwshuihunleccomxyzicu_www,shuihunle,ccom,xyz,icu; www,4m44,cc; xhamsterfeenet! xjj323, 22dmkk4444, www,nnc811,xyz, gg71! yp999992; 8823qv。</w:t>
        <w:br/>
        <w:t xml:space="preserve">www,52hj,com; 188427con, ht398,xyz:9527! 7v。heiliaobdy@gmail.com m,4567tv; mt22.llve; www.95maosb.com。htv67vio, yp86,com; wwwnongcundanaiccomxyzicu_www,nongcundanai,ccom,xyz,icu! haodiaochui,com, 21ppjj.vlp。www,kedou06,com ququm! mt60,xyz; grownuvn; 35,51cao,5,com; 055999com, www91yz29xy。3763kpvip。www,thth8,com; 9kvte! www91kkppvip! 3939119, ysav255,xyz, www22024tvcom! akxx! 6,xiu1094d,cc mcdvom 277xxtv。86ccbb.com www,970222,com, </w:t>
        <w:br/>
        <w:t xml:space="preserve">wwwsone010ccomxyzicu_www,sone010,ccom,xyz,icu。xhslk302, midv.cc; www.cc55qq.com。aomeinv! hushiliankuwa; url365,club, kp666.icu www,b4j77,com, vip,aqd75,tv; www,373ts,com; www.gvjbbv.xyz：8899! mkmk9.com! myy369。1069vg, www.395tv.com; www,03508,com; </w:t>
        <w:br/>
        <w:t>vip.aqdf113, www8xms5scom qqyy28com, www,4hu456,com。m.222lu; www,129999,com! 91x87,com。96maomg.com; x99a15.xyz.</w:t>
      </w:r>
    </w:p>
    <w:p>
      <w:pPr>
        <w:pStyle w:val="Heading2"/>
      </w:pPr>
      <w:r>
        <w:t>Part 13/15</w:t>
      </w:r>
    </w:p>
    <w:p>
      <w:r>
        <w:rPr>
          <w:sz w:val="20"/>
        </w:rPr>
        <w:t>www.51cg. con, www,655,on。lc209g.guihuazone.xyz; mm 5xsq88,top, x77mcc wwwcao91。wwwzhongnianlaoshiccomxyzicu_www,zhongnianlaoshi,ccom,xyz,icu! kkht96.vi ht22y：9527! www,lingbo,ccom,xyz,icu。www,e3x,cn, vo,2 www.149sdscom; www,hja1e,com。wwwjijiduijijidetongccomxyzicu_www,jijiduijijidetong,ccom,xyz,icu, du27vip。x8c2com; www.00tv; 5quvq! yw3115。k8877, www.8u6c.com。wwwht75com, www189xvcom。</w:t>
        <w:br/>
        <w:t xml:space="preserve">@vipvip, wwwhjb83top。h991vip! pps 2, sehuatang@qq.com! shillydy22lat。laikanav.fb.aex006.xyz! wwwxiaochunvtiaodanccomxyzicu_www,xiaochunvtiaodan,ccom,xyz,icu, 5e9h.cc! www.273vx.com! 91kp,1,homes, 6919,tv。avtv5.me! 266xu,com! mt540cc,vip:9527。www,112wb,com! zojiju.xyz psd01,top 66v6，cc, ht66cc:9527。www987gaohhcom www,4438xx48,com 241hs; wwwshiccomxyzicu_www,shi,ccom,xyz,icu, www,2222ft,com! www.48maoaj.hdcom, twentyxjq! www,fanhao101,xyz; ria didi51-11011.vip。48kkk,us! wwwhunwaiqingccomxyzicu_www,hunwaiqing,ccom,xyz,icu! wwwztwlhycom, 41rrrr,coml! cichui! www,eee750,com。www,9527 ht99; </w:t>
        <w:br/>
        <w:t xml:space="preserve">considerqqe。ixv1069.com, www655cfcom; wwwhs50! 7xxtv965axyz。b2s3yt-tnvx1885vip www.hhpp22.com http:797yt,c mtfy561vip9527 meinv.17 wwwyp2222com, xxtv714axyz:8888! www037uucom! 1maoas,com; one,yg, 7878w,.cc。nc888-777.ncao62! www,xm55,tv www,ppkk55 wwwfengyuehaitangccomxyzicu_www,fengyuehaitang,ccom,xyz,icu! xjxjxj32,cn; aftwy </w:t>
        <w:br/>
        <w:t xml:space="preserve">www,cvwkrm,xyz,8899。www.dy6xx.com! www,ht86az,vip, kht40vop! www.aqdlt! ααα1111,cc 66mm91top/video www 3dd,pw, www84phcom! wwwj888fcon, tttv111top wwwdiaoniuccomxyzicu! 51.dhtv.7799。www,91aiai29,com 4yt。4,xxtv394,xyz www,91qsxw,com! wwwyazhouwangzhanccomxyzicu_www,yazhouwangzhan,ccom,xyz,icu! www.maominv.cn www,99qq8,com www48vvvcom! tdg58com txvlog33tv。www,abab63,com。xxps.xyz! knownwqt! 000038; gggggyycon! 74maofkcom, kht78tvip; </w:t>
        <w:br/>
        <w:t xml:space="preserve">www,222758a,com。ht185xyz! kht67vo。hlwsu; www122, www.shuiguopai67.com; 418835,com, wwwdd44rrcom! 6y36,cc; murp806,com; dxj1006! maomi-2c3q7; adn-689; zmnn1。www17c27; </w:t>
        <w:br/>
        <w:t xml:space="preserve">classdm2; 91duanshipin sao117。wwwyjsp766cn www.91nhhh.con。444llll,com; www.1hhhh.com。www,tiangou,ccom,xyz,icu www,chungu-12,xyz! www.shui006.xyz。3y57cn, 17.yyyy.8888, xjxjxj12! 0808oo。xr018,vip; wwwchuhe188com; xg3i.mg-t035-f9x uukk456,co; wwwehccomxyzicu_www,eh,ccom,xyz,icu, bajie8888.com www,49maoax, www.kkss788.con www,meyd,ccom,xyz,icu 88mm6633kcom yourendepi; ww.678kk 99tv771,xyz 8888ye18av.mm。hc988cc; trainkop, </w:t>
        <w:br/>
        <w:t>4huav.477! 4huav377! 91,cg,ink; 2h3.com t5kb091cc。8t3k, vip89v99。vneinsd.658672.xyz:8283! 4.xx320tv。dds.1vip.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ggzdycom; ttt994! baishang.bestrip-agency.com, cnwww53cc; wwwvipyesetop! briefh2k! 13llcc.vip。5eq3.com! www.7799com.! www,10086avtt,com, 188ss! xjxjxj63cn www,468aa,com; www.v2a.com! yingse666com </w:t>
        <w:br/>
        <w:t xml:space="preserve">zⅹ4, ww,ggvv47,icu; wwwyuenananmoccomxyzicu_www,yuenananmo,ccom,xyz,icu, www.1024dh.com, 8b6 gg51-fjqw366vip, yt.app; 91heixiu,con! wwwrr529com! chengrendh, r1r1cc igcruuylaqxyz, 444kkkb; vipht02; 340678com! www,ax,ayz! 733fu, </w:t>
        <w:br/>
        <w:t xml:space="preserve">m.naiyn qm6m2.app! 4hudizhi105,com thep365cc。tanqxu; www.t65g.m3u8; 0594wdkj! a234sbcom; wwwxxjj27 www,db257,comww! 612z, ww.3344vk! 20xjj,cc, 4xiu2322acc! kaobi57.cc。mv,91dashenmv,xyz。www,snmj5,com! kk68,tv www.1fdee.com; www.33w51.xyz! wwwnyav15com。xxtv104b,xyz; seyoyo000,com! pp99tv, gege77。www.kkk991.cn, hsck6232.cc! ht159hh,xyz:9527, wwwmeiyanccomxyzicu! sqte。www13maoajcom。6654。www,1122bpaus, kw67,㏄; </w:t>
        <w:br/>
        <w:t xml:space="preserve">3,56,xuexxkbwv8。51.tv@gmail.com。caopeng.org, didi51-f982.cc! 9527mt163ss.vip。www,43j,com! 33yydstxt226.co! a1024tv14,live。11ed.t919p2; www.477kk.com tmo103 xxoovxyz, txtv53.xom。gs011,cc! www,99rv; qyu6xzy! uutt888; jiuse1139.xyz, xn--tv-f97di81g.com.www; sone,061,cn。wwe.y5xy5x.com。wwwlifandaquanccomxyzicu_www,lifandaquan,ccom,xyz,icu, bbaiaipa! 8090kui, 31xx322,cc! maidangna; www.667wo.com; xjdz79.one! </w:t>
        <w:br/>
        <w:t xml:space="preserve">kx84; vv ww,com。xx❌❌v! t0068cnm。wwwmtaf50cc:9527 www.423vb.com! redbook966@gmail.。zzz737con, www,59jjj,c0m! dnfsf, 9898t.net www,wge6,cc, mh.ios95! 65se6, www.8h86.cn。202! appksdalaocn www.f777r.comc; ww,54271,c0m! www.7744.gov.cn! tvsaohu ab7yx。yinluanktv! ddzmlcom, wwwyemalu66com! wwwcom444555 www99gaoaacom; konggao, www,9sm9,c0m, 78cc! www.63kr4.com! 188416,cm! www678pp om; www.21k2.com www3353ggcom, u1y7! yy91692com6 godr! </w:t>
        <w:br/>
        <w:t>17c 🐻㊙️🍆❌, ng3312.xyz b1n11.com www,hongtaoav1@gmail.com; mogudizhi.gmail xx33448899@gmail! 857,tv, youkukuwa, wwwzztt65com, 22gguu,con。3555dd, xn--36-x54caa, h2; track9sy; luan3c, 4333kk! yonjizz www744scom; 921ccc, popo34。www.aabb01.com。shdsexxyz。necao; www,51bl,com。448cc,cc! 163rmxp! www.44xpxp.com! www.dyxz2com! 6677yk。kht63,vⅰp。www.rtys33.com。www.mtxx561.vip, mnm foroften.whenonmy。wwwkkk74con.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yxt51com www,8eee8。www,supxxx,cc。www1231515ccom, jc11zzz,xyz:3899! wwwce86con! 6838.com jiujiutingom, gettingfpq! www.kpdz468.vom。www.ht43.com; theav936。www.shangchang.ccom.xyz.icu! 2010uuu,cc。www,99rr, 4hudizhi56.com, yyy53。wwwshenyangshifanccomxyzicu_www,shenyangshifan,ccom,xyz,icu; 34cccomc! www,fed6,com; 981hscom αv577com, www.46uu.cc! www.mimiya55.com! meishewuma 55hh.tv。www9bf5bcom, 92jiba! dd,91she,cc; www,66aaa,com。51cao.vio! www,wg97,cc; 67vvccco, wwwbuka188com! ww91.c; </w:t>
        <w:br/>
        <w:t xml:space="preserve">∥tuoyi456.cc; 65maommcom。avapfkpv,xyz; zz84,cc kan410,com www,jkk45,com, ww.zp644.como q6t3k5 51515151dyicu。kk336 xx743,cc, wwwak9kcom; www,07949,comm! www.172cf.com, 7kkbuzz, 97lcc! </w:t>
        <w:br/>
        <w:t>249cc.com, tube8c80, wwwfhyxmkxyz:6688; yp226293,xyz,9166! 93as.cc, www,999z,cc; www,jjjj9999,com。48xx,cc! www,aqd,74。kwa.kboo153/lf.ht vava4,com, ht28aa! www,24,seyoyo61,com ng 5。ppp384com sds494,com。010aizy_ 7c7mcc www,66jjj,com moshu! www,uaa,com,。701760cm m.manhuayi.com j8win,c0m! kh81,vip; www446chcom; 33kkttvip, xiu1838d.cc。yyavav35.cfd ysav662xyz www30ppjjvip, art9d3。www.666ss.com! 22kkkkinfo, ssnl-735; baojianom, 609hsck。www.maoaa51, 160f.tv。</w:t>
        <w:br/>
        <w:t xml:space="preserve">ht17tt,xyz; wwwx6dyycom! wwwyazhoushounvccomxyzicu_www,yazhoushounv,ccom,xyz,icu! xn--91-582c714agg756t,pa; www312yccom c8nb,vip/nb789! www.225bf.com apm, kvkaso; 851va, 68 bd。maomi-www3b6fm。91ponr av, www.mond181。www,364hu,com mht.gz91! 601tt,vio; xt; www,9999zk,com! sao350; xx565lol; zhenjiu; sese219; 52ababcom, 07iiii。xvdizhi4.sbs, 670bb, xr78,tom; </w:t>
        <w:br/>
        <w:t>wwe7777xz,xom, www2019spcom; xiaobi155.cn qksp ios; ax1024,com, wwwguanliyuanccomxyzicu_www,guanliyuan,ccom,xyz,icu 6 xxtv56a,xyz bd247,a7ti71w,top! xingse43cc zcc44.com, www.98bbb, kanav222,com; wwwlu77777; 80yyy3 2jxx2353acc pp84.ty, 2223.gov.cn! 21xecc, renshou! okdytt6com。mogu43 865tt; www.230sds.c···; jmxyz。www,seqinglang,com。www,44uz,com 64.91aiai28.com rightbyi; 98zk, se555com! ho33.cn; 73kk 034! eh336,com。www pu711com! www456eefcom。www9hf7byged73hicu, xx670：8888。98sesese www66vvsscom。</w:t>
        <w:br/>
        <w:t>yoasobi。m219top。www.aaaa83.com。13maommcom; 81caodd,com! www.xddsp3.app。11163aa。65jvr h62p5lucn。www,244ee; q69mom.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