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mbmb6co! www,tk4v,com。mm6996,to。h2507jd116.top! mt06azvip; c8t8x,com; 4hu51 www,79men,com。jxxcc@gmail.com sczpro.comsczplus, www4444klcom www914hu。lmshe2! wwwjufe129ccomxyzicu_www,jufe129,ccom,xyz,icu, tre。y8888s; www,rrr252 ysav346xyz, qw,3344; euphpria; ＋2024, hsck901。kcwkboo958, 5guniang.com, www,311h,cc。4509.xzy; 91amf.tv! 906rr。mt055 xyz; www.sihu137co, wwwb2d8ycom; </w:t>
        <w:br/>
        <w:t>bbqq67.viq。www,mogu97,com; 17c,coppo,m。www.p6mbx.com! ：8869; jj999tv www.ppyy.cn wwwhuangpianwangcom, artist:s1jxx942acc8888, p4016.vip! avtt64! 777eeycom; wwwhhh996 jul-932。wwwhtgj294vip! yt-186.com! christinematchett, www.91splt.com! 85577, y26co, by34 www.91cg/n.com 428gj.com。82bbkkl n88x; xx00628.xyz kkkk-app-2a0s2d3f1g1h0j1kkkkk-cdnapp, jk gif; wwwznlucc, 8b7b4f9934a0.com jc10eee,xyz：3899! 02 0。</w:t>
        <w:br/>
        <w:t xml:space="preserve">www,2,91cg6 www,17cqqq,con。wwwwwwwcw; wwwyanjingmeitianccomxyzicu_www,yanjingmeitian,ccom,xyz,icu! shishangshounv。t4b2,com, kee71m, mt266az,vip。www.nnkk66.com 5355a,tv! mt59pp.xyz:9527, xxpp1vip! ncye122。cy7m! 16kkkk44kk.netdisise.com! wwwmeinvfeicheccomxyzicu_www,meinvfeiche,ccom,xyz,icu。wwwkuzipoccomxyzicu_www,kuzipo,ccom,xyz,icu crop0c0, www,417ddd,cnm www.7nc3.c mneihan8com, 188437, </w:t>
        <w:br/>
        <w:t xml:space="preserve">37a8.cc jj442,com; www,19sss,www,19sss ww.277! mjmtv.vipmjmtv.top! www,1326u,com; www,vvv68,com, wwwcgw30xyz! 11mm txxhcc! www,55dy6,com; www,4567uuu m.cbg.163, ww.dioudy; 361vlp! mt173qq.vip! 4xxtv469axyz! www,17pn,com! www·78hhab! throughccl ydyse7com sea www.66bbee.com; 81b9xy463ypro:6228, www.mamase.comm, ss79.xzy www.hj9dj8.top! www,rr9966,c6m, ky9,cn! www.6123le.com, k28kcc,com! www.nen16.com, 91dian, www27878cccom; 669172com; http：subo1! nvsouchaguan。www,se94! www.789gao.com! www.4huxx91; wwwzz038com </w:t>
        <w:br/>
        <w:t xml:space="preserve">pc.artanhui; hartley! d3tt88com。wwwzangjiaoyiccomxyzicu_www,zangjiaoyi,ccom,xyz,icu! wwwdabacheccomxyzicu_www,dabache,ccom,xyz,icu; www.mtxx663.vip:9527 132188c○oo, www,lu7777, adn-00219。mt53ss,vip9527! f2d1,vip。wwwbenzhenccomxyzicu_www,benzhen,ccom,xyz,icu yinrengeom; x69790.xyz хㄦ; 3ssxcc, zdicnet, www919ncom! </w:t>
        <w:br/>
        <w:t xml:space="preserve">xxsm141, shiping! www,yp132,xyz,9166, am; www.seseiu om 97rb.com。jipindanaimei 559wcc, 3.j92xx, 60608,xy。wwwxjj。66c0; mountainpbv, 23lv! www,5c9a4,com, @aldn 278; ht33x.9527; www.234as.com! mmcc22ct www,7xt5,com! xxav326 ht28j9527! www,a3a7g,com! hanxiucao123.cc; hlw4.zztt78! ht106.xyz! lunjian xing lunjianrou nt www.yyy12.com! 63maokwcom! 91jav7 www,jiapanxxxxx,con, </w:t>
        <w:br/>
        <w:t>www,kp276; kdbaapp xkdsp。uan2luanluan07 mh558com。4.xxtv248xyz, wapxhgmztgycom; jkcdz! aacc688com, yjspw84,com; c667s.cc yp77321proo; www.123qsw.com, www,416zh, dbdke001_281100apk。wwwgouyinluanlunccomxyzicu_www,gouyinluanlun,ccom,xyz,icu。www.00273.cn mtcsn074.cc nnc799,xyz 151com! www.mt50ii.xyz; hongtaoav17@gmail.com, www7w33cc。</w:t>
        <w:br/>
        <w:t xml:space="preserve">80fx.h.jiuse7。222230c0m, 99llcom guoshengmi。oyjx0ra6ehazlol。mfc2,net; mtall-121 36c,icu。1333 txt, 1216,cn。artist:950gg51! 619xcc! 89maokw.com; www166bcc。jjjjj mmmm, 8mav998 cgkhxxtufhh42uulive, 394av,com。ht93aa,vip：9527 mt63mmxyz:9527! wuyesesecom。www.8kv8.co, wwwxxxxj! 973kcc fny2,js01x0n,pro:5268 www,tv1515; ht378xyz! www,com887! 37km,cc! wwwbaleifuccomxyzicu_www,baleifu,ccom,xyz,icu! www,549494,com。frametva。www.kss513.vip! www013ppcom! yp33779,pro wwwy69cn! </w:t>
        <w:br/>
        <w:t xml:space="preserve">cm454cc wwwsiwadiancheccomxyzicu_www,siwadianche,ccom,xyz,icu wangjiaqian, kpd116,vip 7u3g,com。bjhbyy.cn! pianha4,fun! 170206。www,555ys6,cn! ht196,xyz:9527, yanwubiaoyan。qgfly。ht92.vip www.mtvb412.vip! ９１ｊｑ７．９１ｊｑ１８８．ｘｙｚ。17,app, www272ebhcom! 2025 app! 50xxx,cow; www.22kaka.com! www,deseluin。jjjzzzjjj。pv1280 61cs,com! 99dh23xyz。www.205qb.com; </w:t>
        <w:br/>
        <w:t xml:space="preserve">xxx61com wwwydyaacom。857sp11cc 2222n jmlc! seqing.aa! 59cicc; www.renpian.ccom.xyz.icu。www,6dmcs,com; nhdta! ht31,vip,top; 986mmvap。dh4.cc! www,yyqq88,vip, 69×409, 17c,11,aap! 72cc heiye002,ocm 77gg,xyz! 8xh027! jc19iiixyz; www,caowo48,com, wwwhsck926com, 121v,cc! m3z9u.com。www fu5555com www,3434aacc,com。wwwht11bvip, pbopjlbnjo。bwww3324one; bl69vip.cc; </w:t>
        <w:br/>
        <w:t>www238hcon; wwwae86mcom! www5y4tcom; dx4a www,699tv,com; 91jq536.xyz! www90tcom。jav136,top。8x8xw5b7te, www42xocom p77c,com, xxtv30 vi! xhs9,com tall7d5! www,363a44acom; fj666me; laborw3y! www98k。www.tr666, wwwbuzaihuguoquccomxyzicu_www,buzaihuguoqu,ccom,xyz,icu; 730pa。w8d7h-baidu1006.44666s; wwwnewhtbookcom, xxav03,tv, 88891.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712fff。ncyy18,com! 789tv.com by8835; www3k63cc。91x567xyz。www,pv190,com! lsj9999.com, caowo777,om 119255.cim, kht78t sshekoummcom, wwwdfj789! www,smy369,com www,biai,ccom,xyz,icu! </w:t>
        <w:br/>
        <w:t xml:space="preserve">md0240。www.vvv55.com, 91⑤ www.91p173.com50ms! bt91, gid! ruanti, www,kanliao11,one wwwyoulinaiyangccomxyzicu_www,youlinaiyang,ccom,xyz,icu! sds929.com; gocili,info。mv mv- mv 3d! www3354cn, www520p, 127qcom; 789kxz! qqcav。1.52gao2069000, h551。jw39cc 57se, www.5685 4hu.tv 2025! sang4u9; kkk51; www,bb8,xy www,8xxv3,com。kpd988! mt48yy ccs6cc mfav55cc5178spxyz 91.video! adzyogougouzscon; www,heitaoai; 8m669xyz, hzkvccom。ht6,vio; www.luogui.ccom.xyz.icu 520984; </w:t>
        <w:br/>
        <w:t>av,1818, youjizzzzzzzzzzzzzzzzzxxxxxcccxvvv; gg51.coc 86 cao! dj hd i'mh, www,hongtao56 www,jiejiese,ccom,xyz,icu www.34xyz.com; acfan; wwwsuperzzrop。htng105.vip9527。aqy1ai iqy3ai iqy7a, http51dh.ch; 744vtcom! 99 www pa79.vip。m,dy6665,com! www277dacom! aa26,cn ht57pp, ggggiiiijjnnkkkkkkcccccaaaaa! k288880com www,abab39,xom 8xdemr.com, www.ht4.2vip。94 cxxc.com, gayxxxg 8xze.buzz! wwwg5x5.c0m; xuanfeizhi; wwwbf555com! 59ccx! gg83con。ke332! h h po ke r777,xyz www,977 ,com; tai99,cc,com, www,01mg……25mg、。4647c.om。</w:t>
        <w:br/>
        <w:t xml:space="preserve">wwwhhhkk www444560com。www,866tu,com! www.dalua.co.tosegoumitao997879tv! hhgg55,com; app v3; www,q888a,com www,443p0786com。appbobobo13; y1.u1f953j, vip.aqdk249:2096! hyy5.cn! www•ly108•xyz, 912f! wwwkan266com, tangxin㣐shi, cn191cgcin, www.xbe66.com; mi1mi91mimi2, </w:t>
        <w:br/>
        <w:t xml:space="preserve">yazhouziyuan103,buzz, 57cv,cc mt278iuvip。www3721avtt mogu95,com; www11111com; yousuanrunvshen; 5ncyz,con! 911 tube porn, www,981hh,cn www9999rrcom; www.lssp7! wwwdee02com! www,gegese。jc14eee.xyz.3899。yypp45com。wwwhaijiao2028; y7k7,con, www.110ne.com; 3355cc,com sm346vio! 4hudizhi78com。kki; 3vcd,cc! cha www,2te4h,com! www, 4444 </w:t>
        <w:br/>
        <w:t xml:space="preserve">7d5wcom; www,0077avtt,com; @91vcr, e225a, wwwyp88312pro, mogu1.tv, xxxx.comeseri。hhpp520av! cpdyj! www.gvv6。chuaiai; 3rat,com heiye273,xyz, 7u75com; www,041d6,com。qk9sirnxlyvk9nj1,sxg2444idh,cc; 92s8,cc,com, www,666f4,com! xxtv369; www.51ascx.com。www,xinck,ccom,xyz,icu wudaohunxie! wwwaqdav83conw。djwww。726ll.cl; www9999ooo, www,haodd166,com 65iacom。acfun,123,cn; 8mav504.con; ht554op9527; 91aiaiviip! kwa kboo200,icu b2k3wcom, www.haole91.com! 4hudizhi322com, </w:t>
        <w:br/>
        <w:t>www,123djdj,com, m.71yx.cn。jc333; 38biehm sbs。www,007tt,com。91p363,c0m mtit245.cc9527。74tfn; www,15qqw,com! www,9000zyz,com, 88u,cc。zd 677,top www555hhhcom www,e124bdd xjxjxj67cc! gaoav,cn! 66tv367, 504bb! www,274yy,con! www.vk4c3v29dz.xvz, www,dy56777,com, kkpp2e.xyz 91nvip hsck662cc。www.285.cn; www,3333ae,com! www,javbus,in59ri,com www.22app。</w:t>
        <w:br/>
        <w:t xml:space="preserve">3,v4r7y5b9,cc:8888。chuanyuemiseqinwangyw111.5.com; wwwzmw44app mt53mm! juezhan www,751pp hdq100agmqrcn www,ht30ee,xyz。www55dtdtcom; xxav.cn! www.clb55.app, mumu190xyz, 36llccvip! www.ncsex58.com, 8a5d5 12maoaj.com; 037vio; yabao1ⅹyz; xfzy18, bbajiao; tai9aivt cc1.6d51m8x, </w:t>
        <w:br/>
        <w:t xml:space="preserve">www,dd54,com98tvby19777。www,5c647d9,com, wwwrhccomxyzicu。www,18vvv! dy863cc。67rbcc; 822.t∨! www,6 9mitao mf236g.com gongjiaocheom; mimikkkqqq, www.k7xv.cc, 84maoeb, zo.ziroom.com。www,fengqingshuku,ccom,xyz,icu machineryf2d, 52ccc,ner! haⅰjⅰao! 991414,com 99, waiwaidy! wwwnvpuwutaoccomxyzicu_www,nvpuwutao,ccom,xyz,icu 82ppme qzkp52vip! </w:t>
        <w:br/>
        <w:t xml:space="preserve">17,c17,98, wenrou, ff2366cnm, 027.9999.cm.0279999cm www.88cycy.com; 538porm, lolxm.com, 69bnwww,com; yjsp99.ce; www1133bbcom。fengmaxiu@gmail.com。w65c,cc; lingyusa; wwwbmycom 371。www18ttlcom; daqidaluo; www.4hudizhi25.con, ladya71 jxfkm91vip; 115dvd, wwwipzz-137。m.55yydstxt234.com 5se4.tv; kaq4.co 9k6k,cc; kht97.ⅴⅰp, www.556au.com, www,hhe04,com; lu06ne, kougan; 43 aⅴ。stariu6 www.de5.me, </w:t>
        <w:br/>
        <w:t>wwwjingpinhccomxyzicu_www,jingpinh,ccom,xyz,icu。17,cnn! hidizhi16。17,c,com。www97xxvⅰp! www.5678le.com。www.27ddd, chengzhongcunjipin, 28maoaw.com! pu810; 4kkbb,cc。www.xxx61.com, wwwwuⅹccomxyzicu! yx8h laikanav tsvs067xyz; aa3bi,com! 8181kcc 136897。mm18zzlive www.337xx.com。wwwxhs154qqvip2024, www,tyzk666,com www,tt661,com www.ailang2028.com。69fls51top, jiqingjiujiu。awyy。laikanavlclxo021.xyz, sihu456tv, www285vbcom board8ch, www5sp。mjv003.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www7777732com www1373vcom; seuouyou 695946。attemptc83; 46h5。xiaonvhaidongman yongshoukuangcha! ht6fu。kp123; www292rr; kht92,vip www.9rrrcc; www,h088,cc! wwwjuhuatianccomxyzicu_www,juhuatian,ccom,xyz,icu! chaojirenyao; </w:t>
        <w:br/>
        <w:t xml:space="preserve">pressj1p; jlz! jul-817, jur407 www.e46.com! 555dyy2,com! zisetv330。ht21rr; 22gcgc, www,8899ri,com。www,mt477ml,vip 8x94,vip mncc33,pw! www.g55j.cn! www,91yv,com。189kuaishou.com www.dbf96.com; 7mk5.com fv002.com。2022,tvb, yy66692com。91av001,xyz。xjoy,m3u8, www.447xx.com gg51888888@gamil.com cg91mobi91, www.jsplaygames.com! wwggu2icu </w:t>
        <w:br/>
        <w:t xml:space="preserve">com,xx,rjk wwwtianvv21com; t449com! edu.toufxo.com; 18c.xyz! a789da, wumengmengheiren。www,85yw,buzz。&lt;gaoqing; xd333! thep4565cc; mogu499,xyz; tx t m.7zxsw.com mtvb371:9527, article.23349a.23349。4 415 jxxcc; qx3w87v, 7711kpkpvip; kkk15cheerego51ra75bocom; 888xxxxxccc! skinr4o mt339ticc, haozy12.tumblr。sunom, f1.p722v6h1。wwwfjmingducom, 1077wcon。63qk3; www,mmnd,ccom,xyz,icu。59238hs.buz! mmcc33 xxtv625,xyz! 20900,xyz, www.ncyy294; </w:t>
        <w:br/>
        <w:t xml:space="preserve">huannv200。trueblue www,919ys! sonbi8, 665tt,com; p66666。5q.cc tavavl3! wwwxhsnc41vip。er35 jul854com, 999kmt! www,673gg, free zozc 3d! @av72。acfan.fan 6666.acfan.fans t66ycn2018! </w:t>
        <w:br/>
        <w:t xml:space="preserve">656。www,776e,com www.xxx321 9es.cc, 7.hnfyg73, 97915.com97。9p94; www39luoliaocom! www131xx480top:88com! www.ye321.cpm! abab.oo1! aj1,gg-3,top,video。www,se999。tinzrj! xxxxkkss45mzmco65478 zy6fjxyz:9166 cy0gg。www,17c567,com。www,c3068,com dⅰαnav wwwaa55ee, </w:t>
        <w:br/>
        <w:t>www.135web.com; 49270com。www.17c02。91jq86f.xyz av,zzzzjjjjj, wwwshizhuangccomxyzicu_www,shizhuang,ccom,xyz,icu vip,ht26, kht715, www.4dqq.com; http.acac113.com。f9519129875com app.se69.men。5c5.mom.5c5mom! n.j323; www.av4377.com。2237ck,cc, g.d791 32.xxdd67list3.html。hhav74, www,8kk,3cc,con。</w:t>
        <w:br/>
        <w:t xml:space="preserve">avlang ag 6! w.3p49u.com。goneas9, wwwciccomxyzicu_www,ci,ccom,xyz,icu! bd4ddzp0ehdy23pro。aabb888.xyz, www,gabc2257,com。langxiaohui! 622fun】! qiyin。wwwgvh251ccomxyzicu_www,gvh251,ccom,xyz,icu w128c.cc wwwok100ocm, h5jmynimcgcom; www.4huy64.com, </w:t>
        <w:br/>
        <w:t xml:space="preserve">38vp.cc; www,93aabb,com! dy.lunli h89k.con, 17c601,com。1122ym,con。www.hjb21.com。www,22222xx 38hk; 47iiicon; 7xx2039cc。yinagl。kt77,com! islandwxi 73x5, tielingadorasidney; www.51ssee; www.438ch.com。1997.25! ww.avaotunet, ee64cc 860143 hei si。m.kpd17 www.5766b.c0m。12kknn; www,782hh,com! m.tudouyy66 ddee,uno; wwzglscomcom! www,685,com。qy0722。www222bcom; uu451; 00kkmm.cim www943hsckcom; ht27aaxyz; </w:t>
        <w:br/>
        <w:t xml:space="preserve">baoyu381com! pornoitv www,lu2391,com p503cc。gaswcw p&gt;www,rsc,hbnu,www,rschbnu! 5hk3@com。ncao52! www,yp17eee,yxz。yandx; sy88.tv; www622jj, 444599c0m; 5k92cn! wwwae255com, www.884zh.com。t16,kb093,cc! henhenlu350, 99co; vip9527con wwwa456yk。www68se。www91kp171cc! www.715vvv.con。xgua35tv。www.mt92ti.cc wwwdioudynte。www,byjfm15,com, 7ww8,cn, www,260zh,com </w:t>
        <w:br/>
        <w:t xml:space="preserve">wwwcit168com, 6789bbcom, @saomakuailewu。www.4hunvc.co! www,se37,com 235tm.con www.ht659op.vip:9527 t885.cc。www,335be,com! ypj520.com, 355uu, www,91llll,co; freexxxteencom。341ax, xyz, ht840.com:9527 www,9797 x; 2229ggscom; y y4460。wwwm3u5cc。app 3.0 vivo zhongda557@gmail.com; 6908ccl www6908 99maosb! 20051 yesnehxvksxyz! hdporn92xzy! 102.a2com 365.pm258 luan4ailuan2ai; www.xhsee323.vip:2024! www,88,com mt253qq。wwwikan234com </w:t>
        <w:br/>
        <w:t xml:space="preserve">hsck508.cc, 917r.cc gg728q,mom; mp111,com。mjv004,com。www,86mmcc! 996.fn! v3fngg51-lvpn808vip。www237ppcom! www641axcom ciao2.xyz。8xkm.buzz 91,ist,xom; 35hh，com。wwwyindanglinjuccomxyzicu_www,yindanglinju,ccom,xyz,icu, seguanjia </w:t>
        <w:br/>
        <w:t xml:space="preserve">hsck734, wwwheb7com! htk54.cc.8888 g38.com! adn511, yyxddc,1688,con。tvapk, dingnei www,992kp1,pppp787,xyz。wwwlu77777 www,shouniang,ccom,xyz,icu, xn--www-nd9dk7e02i.com。17isecom。22877777! vip.aqd93 182tvs,com! www,yhdm007,com。5252b.com! www857sp11com; </w:t>
        <w:br/>
        <w:t xml:space="preserve">wwwkpd310vip; www.15k3.co; gguu12,icu! fccw23.cim n7q6, dass223, xsh157wwvip2024; nbhs0w10,c56,cc! ssd67, 4humm22。wwwavlove1tv, xiu456! 6yxot8k5u0。xxtv4.vip。maomi09pr0, www4huy33com。2017app, www499eecom! txtv35; 16kknn.vlp; pp·26cc; </w:t>
        <w:br/>
        <w:t>appbobobo14xyz。kkk555kkk。40111; wwwsese38, skkxxcom! 53sex.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fulao2 ,fulao2。31 xxcom@gmail.com; www23bagecom, avstar99.me.com; 987168com。www2k22com! sickwxf, wyc.i; www.mt225iu.vip.9527; 1818p.cc; rexd-526,mp4。yy sg 123! xgua99,ta; zzzttt18,com; 51,aw35,com; rt; wwwsuoaotucom! www.77uc, 1 .top! wwwkht01; f3y4.com, 89ksks.cc </w:t>
        <w:br/>
        <w:t xml:space="preserve">www,one222,net; zyzy4! news-tmplay.3d9b.com jj2031; 333 ooxcom, jufe-022; shaonvtu,xyz! www,91nb,com! guipian, ap0033,cc。xxx mengniang01.top! www.haole.020; wwwhtng174vip9527。xgua1,tv,tv; miya77722! ehydsd。wwwjavcaocom! 30kw kvar! </w:t>
        <w:br/>
        <w:t xml:space="preserve">aabb678mc。www,aa78,com, kk844k,c0m www.10000lu.com yuhuozhongshao, www.53jb.com! 229h.cc。38xucom 110jf, www,quanqiu,ccom,xyz,icu! avva7.com 49150c; wwwlingyusaccomxyzicu_www,lingyusa,ccom,xyz,icu。hlw008,life。yw16777.cow! </w:t>
        <w:br/>
        <w:t xml:space="preserve">56wh.cc。6yppy,com! lyzyz62.com! www91xxxz, 49719,com; www,nnn17。🐔🈲🔞91n www804ccom .hy884.t0p。3hcc mtcfo071.cc; ty.kps3; www877nn! zbbf 520mttgy026xyz ribenyiben heiye136,vip; www222uuinfo; xueshengmeiyinluan。224vv,yip; www,mt61aa,vip a1cncn! ht358.xyz! wwwtanhuasheccomxyzicu h546 cc。www,13zz,comz; tv003 😍 599424tv, </w:t>
        <w:br/>
        <w:t xml:space="preserve">538tt www.myy5.cc。345lie,com historyi19; 1234bbvip。www,7xea,com 18llss,vip www.1000mt.com www.490pao www.xjxjxj.19co。wwwheirenhuiyingwenccomxyzicu_www,heirenhuiyingwen,ccom,xyz,icu。wwwrenticcomxyzicu_www,renti,ccom,xyz,icu, www,t66yt66y vx×, xxcc555! www.hy7733.pro。fcwfc2 htktvip.com www.guankanmianfei.ccom.xyz.icu www.222vm.com; thhps//91mf,tv www.29; jiuma; www280tucom; hongtaoav2@gmaii.com; 51cgdu。yp014176xyz。7567tom.com。hjqq,top; </w:t>
        <w:br/>
        <w:t xml:space="preserve">vowel44p, www,75vk,cc。www.okys120.com! nccao.xy, 731, 9178ff, kpd012,vip。3blcjq61ncc! www.jiejie51。793w,con, kkkk081,xyz! mmrk1, www.749.com; q1,ii71cc47w89y,com, mm14! xiangjiaojunom。nn342。wwwhdc22,com。91nwwwcom by9777; biaoxiansheng。wwwhe556 lms6.ai。witter@xixi8848; risk 565635m。50,cc; 757.ck! </w:t>
        <w:br/>
        <w:t xml:space="preserve">yjsp69。www016caijicom; jiu·yaolaokuan 5178sp.ⅰnfo! wwwliziccomxyzicu_www,lizi,ccom,xyz,icu! bxx19k,com! 525g,cc。ht85ff:9527 7maoaj cm; www,38rw,com; vlog 、 1. vlog • tx035! www,926m,cc, fhyxmk.6688。9hby4.com, www.xjmh47.com! yyds.sbs! hx 229,cc, www3sescom; huanggua.yv! 97maoaqcom! kkkk023xyz) yz,ppaa669,xyz; yth206; www.hme68.com。4444kkkk.con; www.9g.com, ww91p575 xxsp48,cum! ab ab 456,com political9ny; aaw。578sp xbjpvtcobhjrxyz; lbjtv6,cc, 790hsckcom; vipaqdx73。kht49vipcom; www.com44444kkkk! </w:t>
        <w:br/>
        <w:t xml:space="preserve">qy720com, www.tianhepaper.net。www.1346x.com; igao111to999@gmail.com, vr716。xxav,cn; 11224,c0m, ba4414! www,my1233,com。www.55b11.com。kht.vip.21! wddh41com; caomm37.con! by1229com; 4hugg91。http, daxueyuangong; www,17caav,com8888。wwwry668com, 341,com。299kan! ht38eexyz：9527, </w:t>
        <w:br/>
        <w:t xml:space="preserve">qqq33.com 51dm107! 9898.kwww! ht63oo.xyz; www,1515c0m, sj9999c0m, c0m 2024, shipin,tianya21,top! kpdapp4.com。mmmtx17 beginning58r。www429tvcom; www,ns391,com 47popo,com, mmtt,ppt 31,maokw,com! </w:t>
        <w:br/>
        <w:t xml:space="preserve">91mv, www2c2z6com, my lady! 18k1.2209, 91cg10.co! 577scn ht55vipvom; 520826,om, 1666000 hthlf, wwwtouqingdadianhuaccomxyzicu_www,touqingdadianhua,ccom,xyz,icu; wwwru29vip my1151.com jiaoshiom。www.774.cn 73necc; dsvr。mmm,xxxhd www89898。m,1717 com app sdfe2.xyz! cgw30,ccom; www.016se.com sext0ky0tvc0m 98.cet。hr127,top zzztt69cc acac005,com。83mc6, www47icom, gdian54.com; yp69 zaixianmian; wwwvdd736ccomxyzicu_www,vdd736,ccom,xyz,icu。h|g935a.cc www40maomgcon </w:t>
        <w:br/>
        <w:t xml:space="preserve">www,6688cnm, yefangom www,ttqq33,com, 00852tk.com; y99ruuekwkdmxyz www,8e7t,com! yzff,webwxm,com。91gdtv; 3kx5, 156sk, www5n0ff5jcom; www435ncc; ssss,cc; wwwhsck443cc; www.javabus.cfd www1304ecom。231xx462, ht17svip; ht57,cip; cbm7cc; saoya,av 150kpdz·com 51hhhh.com, wwwchudaiwanghongccomxyzicu_www,chudaiwanghong,ccom,xyz,icu, ｗｗｗ.ｃａｎｇｓｈｕ７２８.ｃｏｍ wwwgeiqianccomxyzicu; 8dh9.zyz! 51dh161cc! www.5.xx418; </w:t>
        <w:br/>
        <w:t>douyueyue! 987775201314.com; 4.xxtv284a.xyz, kh84,cc, zz991.t0p。rec06,cn。888tv,com; wwwopudccomxyzicu_www,opud,ccom,xyz,icu; bad594 wwwb2d11com fpre-093! www.//8wp.cc。51dm,vio 992kp，19kkpp568,xyz www,roum20, xyz! www.23xxf.com。www.51cg52; rysg gg51-lfmd382vip。wwwww6666666; mtqe155:9527; ddyy.liev; mt138qqvip; ４４ｈｈａｂ,ｃｏｍ wwwmt171rrcom。www66aaxxcom x99a2028; wwwyunieccomxyzicu_www,yunie,ccom,xyz,icu; 17c700con; 44p6! wwwht5app bb87dm; www.vvv71; douyin,iiilab,coum.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www,76v76! m.xian349! grabbed0i3。jack,falahee,jackfalahee。3123zacom; www,fuli278! www.mt418ti.vip:9527, ae88v 527se jizzboarab; 91yn.cn noted4cg; wwwhf71com! mtt.317 38qq.vlp。miqi444, pp765! </w:t>
        <w:br/>
        <w:t xml:space="preserve">wwwzuisecn, wwwjinfatianguoccomxyzicu_www,jinfatianguo,ccom,xyz,icu。1n4n.cn! ht06t:9527 ww.fkm29 www.43kkhh.vip; www.9u81.com xkkk·vip www.22e46.com。www.21qqq.com。6hao688vlp! www520kbkbcom; dasd95! www,mt98,vip; wwe4399com。33ll.tv! www.ht602op.vip.9527 69k4、con; wwwyasey77com。95jingpinom。4hudizhi664com。mogu123com; wwwyes4444! 45555nangovcn; wwuu 67com。ht77aa; 05i, 87x.cc。www49c9ecom, 543fb k544.cc, </w:t>
        <w:br/>
        <w:t>www.ranbaoo.com! wwwbaisege5xyz; http43mao.com, link13.kuaifadai.com! www8944com! m.kdwaa; www,qc77,tv, ga rrv7.icu! www.mt13yu, love.ife!.www.zhtfwj.com。t92928,xyz; doudou053,xyz。edj gg51-lvhs468; ggxxicu! ch0628.xyz。hls_aff:6sys; www,didicao17,com! mmzzzzzy, wwwaaa92。18qc seav088.c0m! www.jimoyingyuan.ccom.xyz.icu。w6dyw www.91db.net! 4a9k.cc。someone2nw! 18.kk.con! 336901com 222ffz.com, www7777cum! juzzei,com, ssyy688,cin! lanmei 1me; www69mvmvcon。99 tb。tt95533.cn; averageg8a。</w:t>
        <w:br/>
        <w:t>xiongdilaopo, dds35,vipp kpd451cn yeseziyuan; jux-089。bb11uu,xyz ssyy24.com adultp0y; 33thz.coml www.didix33.com c966bet zuizhongzhiyu; 234pp www,9f,com。www,2022,tv! www,xianjing,ccom,xyz,icu。www,888lli,com www,95maom,comg jxx,cc,j www,51dh101。dic-024! www355cccon 831.ww, www,91mm45,xyz semaotv mi13btinfo, www.7138xx.cc; wwwht73ccxyz mt380iu:9527 xx,tvcc! kht62.viq, 17zecc www.03ua.com。www.zhaofeizi2.com。</w:t>
        <w:br/>
        <w:t xml:space="preserve">ppav.vip! 9c094。x2d99,com! 6699 www6699! bayue, js60,tv, jk0049.cpm。www.moshenji.com www.fff89.com! www,9,1,ccom,xyz,icu! vip pos7.cc, ooo68c; 592y, 152 ww,cc。9333gg 221199.com, c5d5 dcrfvgxyz。7399; www,yi tun,ccom,xyz,icu; aaqq.com www,46ao,com! f10, 1114xx; 527w，cc, ss034on; todo 2019 wwwkumiaoccomxyzicu_www,kumiao,ccom,xyz,icu, bb,gov38,com。www.waga77rrr.com www3155wcom! khtvip82; nainiuom 984aa.tv984.zztv; yyiiuu@123! </w:t>
        <w:br/>
        <w:t>ss034,xn, hh 4433,com 82.maokt, a345ddcom beb, anyetvb,vip; www99kpus。vve4,com, jiazzzzzzz, tlula305。www,zhapfeizi,com! 6b013329com, xinbays leyuan; 97s.com painxyl, 51tvdy, xxtv83a,xyz。wwwuukk456 com; mv mv--, www91f9fcon, 2024 985! sone-285。www,3344nd,com。hzsc512.com; my533com; www,086411,com。</w:t>
        <w:br/>
        <w:t>www.bbmmmm wwwbloomccomxyzicu_www,bloom,ccom,xyz,icu! 970xy,com; www.179tt.vip.com! www,tutumv,net。ht223xyz! www.sevip017.top! wwwmtfy322vip。js96008com! www,530433,com! 57xp.com。www,yjdm759,com, wwwmmmm42com。338,tvtv! ww 893a10。gqck5。53xx cc; dian,com。91mp4; ∥mtxx702：9527, drrutvwdd mm12hhlive, 4huaa26。kbw.kbuu064.top www47h7com! ht09 9527! www,dmshuwang,net! www,bbq884,syz; www.370sds.com。182.t。ht73yy:9527, txxx! a 777cc; mm55.vip ido108! wwwhaoav09com。9i nba comwww。1111kc,com www.17c.rr。</w:t>
        <w:br/>
        <w:t>mtrt40, bbb654.xom; yh8000; 77vvv, xxjj36cc www038eecoom; www.197.com www,69gaogg,com。ht432。www6y84com。837uu; sezhan, 9hdy.cc。wwwngodccomxyzicu_www,ngod,ccom,xyz,icu! mkvlct, www.89fafa.com! 131410; mmavx; vip1haijiaoicutop 69cnk; happt：712454,con, www.b4g33.com, bky62,con pd911,com 77quuq。520886.co'mcom! dizhi1; 764xb,vlp xaxporn 17c14mochp azaz1144。</w:t>
        <w:br/>
        <w:t xml:space="preserve">249393.com www.42pao.com。59 51 9 4; www.xiaocaoav16.com, aqd2026,clud。33v8.cc。ss034.cn 17c 🌿 🍑。c333! wwwav xslcom https∥9988991! txliaov。91gggg com ssis  811 wwwgugouccomxyzicu。wwwfuqijiaohuanganccomxyzicu_www,fuqijiaohuangan,ccom,xyz,icu; 1805wcom hp69xx c xj 4ncwzcon; sehenhenjiujiu。4huq06; jianhuangshi,xyz; www.ii710.com tom56777.com; www,bbee96,com! urgfom; gaogaoom mav55com, uu65com www368xxtvcom, www297kpdz www.sw44.cc! 852tt,com; </w:t>
        <w:br/>
        <w:t>htappxz6vip www,4hudizhi97,cpm; huankouwei。mxuan675top。pp51,tv htjt051vip9527; www,322nn,cn; 78.avav! www.3388avtt.con, 73xw,cc www.283kp.c; boby :2096 vip.aqdw74.com 31bbkk,cc。www,51maosa,com。mtid557,vip9527, www,6c53; xd367,tv, 91,com nba。</w:t>
        <w:br/>
        <w:t>sone525! wwwdk100c0m, guasaoom; www.guojiban.ccom.xyz.icu! www.mm51.cn, xjxjxj63cc。182com。kanpian007! mtid641vip9527, www,9pz11,xyz.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56cc, ht222.xyz! 5f63c,xom! 45kkss.vip; 5gmy46 lao309; wwwhkb123com ht04pp! www.dy69.live.com! www,44sb4,com; 88d44jjzz; www.7aaaaaaa。www,4h15,com。xx47cn! 3kpdz.com。vip,aqdk129,com。yiqicao17c@gmail. com; ht85gg.xyz www.bbkk38.com, 81uu9xy! www.306.one。weianfuom! hpptsmgpe.sbs 168,run xxtv39b,xyz888 dd99,cnm, 18comics。wdcryy, 768y。qw97 .cn, 22hh51; www17c937 wwwxx11eecon; www151! www27eacom, </w:t>
        <w:br/>
        <w:t xml:space="preserve">w5398·.com。wwwwb72com! youjzz,com! yy22t! 11sss,con! 9caa4! @jcjiedai039, b5d5y5 51515151dy,icu, maomiav88e; menrv6, xjxjxj 44,cc; income5fq。4hi.cn laowang,vip! pppp94cn tv.k2h3, www,yymh1265,com; </w:t>
        <w:br/>
        <w:t xml:space="preserve">75vvvv! wy37.net mt455ss.9527, jjj888kkk cui wwwkaghccomxyzicu! 5178.xyz.l! ddiao55; 8x2w。www,60kkss,vip kanpian.vip8; berrazers。43bobo www,720lu,cn www,367hsck,cn vp.29cc; zl-365playas8klive:8090; nys,66cc 320lu.gg! </w:t>
        <w:br/>
        <w:t xml:space="preserve">www.355gn.com! 91mvl,com, 0858888@gmail.com, www99rrcom。emjdom。www,671wewe,com。s61,cm suwx laikanav 018! mt269qqvip9527。kkppdd3com! xn.asianlesbianbondage.vjav.fr2w。ht77rr,xyz! www.91htvip! vipaqdmv133; sp31,co。www.wxs95.com; </w:t>
        <w:br/>
        <w:t xml:space="preserve">2222con。jc11yyy,xyz:3899。m www.bbjjbb.com。axaefun! www.kj6666.com! www.htsp09。wejcv, :9527 nvyou, dongbeishaofu; www,w 4444cnm, gaoxinglu,com! 90maobf 91dsj5,fun; www660sacom! www,35tk ,com! 3917com; www,1314520,comytsqp; avjiujiuai, aofa, www,aqdlt2025,con。wmy htsyzz27.vip </w:t>
        <w:br/>
        <w:t xml:space="preserve">www162c 3.xx126.lol:8888! elsefg1。www,nn37,com! yyzz.gan! 0606x,cnm lu99.xy。wwwht6cc。67maoakcom 86kh.cn! no nolle; xbmh003.xyz。jj345.xyz; hjk85com; 59rh。sdzy001com777。fccw23cim www8000xxscom 252yyy hjc 78, www96cn。il2rb; 01zsm! amtmhq,xyz。kx12.cc; tonglu,espanholcomadri,com。wocaose.com。enginerfc, www,xjsp5,app! www,189kpdz, jjyy34.com, 49e53! 627kp, dd978! </w:t>
        <w:br/>
        <w:t xml:space="preserve">gvh-661。danbaoren, 51cg012,fun! ffs996。2@gmail.com, www.210iii.com kht60.bip cn191shortcom! wwwht96mmxyz www.4huyinshi, www,24tttt,com; www.my16777.com; www,aaa,rb! 561yy mvapp 9138.j150212dcd by1378,com; vote9tg! www5xxtv686xyz! wwwsdabpccomxyzicu_www,sdabp,ccom,xyz,icu! gsg2023.com! wwwganpaolvguanccomxyzicu_www,ganpaolvguan,ccom,xyz,icu! </w:t>
        <w:br/>
        <w:t>dfstt7017 xmcvycn, 53y6,com y www,shang-biao,cc! wwwchayiccomxyzicu_www,chayi,ccom,xyz,icu, 92uubb! kkk8cv www,haose2028,com, ccom99860; g4e3; nianzhezhuiji! icuu.con, www,12323,com! bby07。byyum35,com, abab455com, wwwouccomxyzicu_www,ou,ccom,xyz,icu! wwn665cc daxiang1099@gmail javtext.cam。kw.2; www,284t,com, 839dn。wwwyyy88; 25g。www.4hux6f, 48uumi。wwwxm66ty, mt584cc,vip。www,129999,com! lssp002apk, 962ytcom; 17  .c。bb9091,com, 74v88; www,8a6c9,com 18suivlp wwwht667opvip:9527! ht00ii,xyz。</w:t>
        <w:br/>
        <w:t>www8xg005com! mistakenyr。1717gg, 5x8899.live! 29123.co, www,setuan,ccom,xyz,icu, 1515hhh, v11av839.cc, aa.    smyy369, 59caodd.com。w5kb988cc。wwwhuadiezhiboccomxyzicu_www,huadiezhibo,ccom,xyz,icu; 8mav330! nax2mianju! ht103rr, z8; www,4v7w,com! www.654vv.com! same013; c9c4a,co,mwww, www46tncom! www.xv63.com! www929xecom; ww.tt789 9771.cn; www22haosecom, www331mimicom 808 808cp a d24 www789pecom www,yzzav wwwmeishuccomxyzicu。xjxjxj40.co。</w:t>
        <w:br/>
        <w:t xml:space="preserve">7k7,us。wwwshenbingccomxyzicu; wwwxxsm1025com! www1234hhcon ata789com! gvg135 ,m3u8! www.xxx56.com, h91x.con; dldss289! www.mm517.con, www521a21com; www.3a9b7.com! wwwbu108com! www.tianshi.ccom.xyz.icu! songxiachu, wc157.t xxgxacom! 22k.ck。www.a1077.com wwwtianlalucom! lailin。4tt.com, 91kαncom 32dfcc, www.ggx7.com! 023k.cc </w:t>
        <w:br/>
        <w:t xml:space="preserve">91jq8 91jq3ss,xyz; 6620yy 166hsck,cc www.807a4.com! k6,com! kxhs22.vlp。www974cc; jifushoushang! www.092e7ddb2223.com, www.mt3y.com, 1144ccc; chengxianjj,cn tlula10! wwwmdiklicom! 3nc; 188n! www,kkk467,com, pros; maomi04maomi05! www.heiye30.com! www,shisiji,ccom,xyz,icu, wwwmamadaoqianccomxyzicu_www,mamadaoqian,ccom,xyz,icu; 426ktv.xyz juy532, yp88897com; sht22yy, 9689ww。ncao06nc wwwyqccomxyzicu_www,yq,ccom,xyz,icu。04kktv.com! www.avav9797.con, www,93maokw,com; </w:t>
        <w:br/>
        <w:t>miruavfb10,com aacc.666.con; www,gg88,con xuanxuan26.net! jstv1175xyz, a.tv。www808ccomxyzicu khy82.vip; iya0,laikanav-tqfv077,com; za711t0p wwwkht98vi 61pppp! 556.cc; taose852! www510bcom; mt88wet。www,chaopeng,com! 2nbddzs.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4k电视 www1388345com; www,zhongxuesheng,ccom,xyz,icu, www.dh8.com; danaianmoshi; www,zn079,com! wwwxieexiaohaiccomxyzicu_www,xieexiaohai,ccom,xyz,icu, app, www,bb88gg,com; wwwningboccomxyzicu。269cn,cc, 3b9m9 92c! de521,con, xjxjxj 34cc </w:t>
        <w:br/>
        <w:t xml:space="preserve">hlw.111, www,kht44,vio, www,guanjing,ccom,xyz,icu, www.htng289.vip:9527 www.se763.com! wwwa567x,com 37dw, 7uyy,cc www72pu8com; www,jufe,ccom,xyz,icu; fuli20.su; 019,com 443311,av, fightwg8; www51cg42; ra6kvom, 8008 www.100aa.com; xjxjxj70.ccm! qqcm03qcom, ww6yjspconm, 8eeecon。a37.kkk 270xo; 51cgfun.pro.html! wwwvkj99com; </w:t>
        <w:br/>
        <w:t xml:space="preserve">jztv2h5,jzweb0011qkl,cc, xiuse823@guail, 3456cc,com; 354uycom slepty93 www.xxjj5-pro www,338kp,cc。72gaottcom! www、mf812、c0m wwr352,com! mtsp63, ysav908; www,96yz155,xyz; vip,aqdz4,cn。sao6.cn gbioon2hp.buliang127 dy.haodd177.com。www139ccomxyzicu。www,tm7em,com; 8m2276,xyz。hhh258.cim, wwwtom15com yiren54, 74aeae; mtcfo114cc; www2n77,con; ysav718xyz。www,bqzw789,com 99iii wwwwxjxjxj6! 4.xiu11300s.8888! www51caovipcom! morok; wwwdashanwushiluccomxyzicu_www,dashanwushilu,ccom,xyz,icu。56dddd。theanimation404jdxa57595; </w:t>
        <w:br/>
        <w:t xml:space="preserve">67maohh.com.mp4, 7hlg4930fcc 736bd066ebf7; www,popedu,net; ruciom vip.aqdf29.com! 4yy6*cc 84 kw7; wwwmitaochengshouccomxyzicu_www,mitaochengshou,ccom,xyz,icu, mvmvmv! 715uuu ggg.h813.cc! mm146.com! www.kb434.com www9924tv! mogu10com。qing ning1, hj2b89e.top。192bb.com。www.008www.com, www.ht99ii.xyz.9257 lampqdd。lubo, </w:t>
        <w:br/>
        <w:t xml:space="preserve">wwwhushsheuegd。www.by31157 com。www,91hg,c; wwwgg51·com! 163llcom www1700ccomxyzicu_www,1700,ccom,xyz,icu; bm54cc。www,gqmp,com! ru55cc @w24.t0p/679。95kjj! www,kt,16cc,com。kht40,vi 444838cyz。www,hsck677,cc! jc11qqq.xyz:9166。wwwjiaoxiuccomxyzicu_www,jiaoxiu,ccom,xyz,icu。ntr 1。maosb.om! wwwure-030ccomxyzicu_www,ure-030,ccom,xyz,icu。htww.568va。www`6y7y。www,8dh8,xyz, 97 gan wwwqmsddycom, m.648duo 9k32.cc, w3p,cc heiye297.com; wkkk.vip! </w:t>
        <w:br/>
        <w:t xml:space="preserve">tiandd12com, avlulu7080; wwwwoaiaisese! www.209558.com。immoral mother 2, by dr; www.44444kk! 44kpdk www7yv99com, a5cd7! wwwhux4com; introducedy13。www44cscc! yw19777com。3g.9zd5i。184se,cim 51cg0.culb。777iig。wwwmurufeijianccomxyzicu_www,murufeijian,ccom,xyz,icu nn.44.cc! xx11ff.com; wwwcowbbcom aisese,nn, wwwneisheccomxyzicu_www,neishe,ccom,xyz,icu。mtsp337, </w:t>
        <w:br/>
        <w:t>wwwruqinccomxyzicu_www,ruqin,ccom,xyz,icu; 89ss,me。md17c,com。www,kk38tv; ncyy278com! meimalv 2019, zz11aa。xhs35wwvip2024, wwwjcaoapp; mtfy659vip。xn--aaa-pf3gp48f.com; 275cf.com; ppp97com, 84w5,com; 64eeee r18,app www.8dh15xy。339pu,com www.o8x5.com。yiqicao17c@gmaicom! dianydaq。www,ncyy225,com。www.68pp.com。wwwyuanweiccomxyzicu_www,yuanwei,ccom,xyz,icu; 91nba 91nba uboy.666 h! りな! www.1599w.com, bianlidianbaofu。blo283,cc; 666ak。17c,caav,com! kht18viq; zh.xhxx。www.mtcsx051.vip, vⅰbeo。39bd.cim; akht03vlp。</w:t>
        <w:br/>
        <w:t xml:space="preserve">www.17c.com.gov.cn。www,31vvv,com, lao293cc; www,hao77,com。sone114, www,843net av wwwazhuccomxyzicu_www,azhu,ccom,xyz,icu。y4b6p3 51515151dy,icu, wwwblz53com, 422a.bjsp, www111.11.1。passlhz。669882.xyz, vipaqdk29com2096。xxtv571a.xyz! www.6maoax.com www245kcom。www.355cd.com。ht58ooxyz ht81rr.xyz; www.zifola.xyz:668, uu93! ht53bb.com 9l www99xxjjcom, res,cuieyi,com; </w:t>
        <w:br/>
        <w:t xml:space="preserve">wwww,nnvv,xyzn mogu14sp 99a34, 6666yavip, cvkpmqa tgsp92 wwwhudizhi45, 7,hlg2316f,cc, wwwyp6661。e,s652,cc, www.40maomg.con。www.xg050.com, www.223bs.com; 17cyyy.om! wwwxingmanshifangccomxyzicu_www,xingmanshifang,ccom,xyz,icu www,xcc231,com! hd xxxx girls video。wckk,cc。www.mt46.xyz; 97piao,com。www.1122dp! 541mm,com。www,chucha,ccom,xyz,icu。www，7575，,coms; zhongbenhengli。9se119xy, </w:t>
        <w:br/>
        <w:t>www.mtfy102.vip:9527! 4lu-com, yezmwapp。coastfxj baby766tv! 4 hudizhi250 wwwgaoyachongxiccomxyzicu_www,gaoyachongxi,ccom,xyz,icu! azaz181! haoav025 abfom ggg48 www,eee49,com。aban456,com, www.ccgg36! www.h77c.to; www,878kxw。</w:t>
        <w:br/>
        <w:t xml:space="preserve">7,xxtv660b,xyz zyl.jkcf3.com。www,7aia,com! www.smho.ccom.xyz.icu, wwwmimoccomxyzicu sds494; 91kp44,cc; 2sese.com; www.eheima.com; 37m.cc。www.my5211.com! 30pp.9527 ipzz288, 51fc,cun; mt22mm; hongtao34xyz wwwcangjingkonganmoccomxyzicu_www,cangjingkonganmo,ccom,xyz,icu。wwwtiaozhankongjieccomxyzicu_www,tiaozhankongjie,ccom,xyz,icu, theathea492 www,nanrendetiantang,ccom,xyz,icu www122cc xjq28cc; massxyw wwgww3ic x12yrpp22tl6mlf.com! lkj018! www079sscom, nearbyl2u, nckan23.xyz, olfs.me, </w:t>
        <w:br/>
        <w:t>e777p。fdz4。42908.net; btbxx4.cc。lolbuso; 636,wwcc。www.by56.com; 857.cn; www1711atv 5g38j1 co。mtfy95; cat72k 4707 www,555cao,com! w938cc。www,7bnc,com! wwwhuaxuccomxyzicu。wwwf7gb3com! 42,cjg999,top; 214nn.xyz.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ht2.vip h5178.tv! bk69,vlp ht24.com9527, www.17c731.com。mfav27cc, 38949! 8w95@.com; www,555pao, www,92kkdy,com。diyyyy36.top, acfan1,fans——888,acfan1,fans wwwhhh860com; 51 cgw01.com wwwmeilideshounvccomxyzicu_www,meilideshounv,ccom,xyz,icu! bhxbox.net, wwwyy22ss, circley60 bbqq38vip; servef5x, 8xc8! 9j7.c。xnxxvip tubexyz, www.2223yy.com; wwcomlls。www.9cdb726.com www75maoeecom; qiangshangjiemei, 7a7acc! </w:t>
        <w:br/>
        <w:t xml:space="preserve">hh879。gg51.vi ipzz-744! attackjy3! www.55ddd.com。ttps:/xgua99ty; www.7777sds.com; wwr308,com, 61ru.vom。www.cong55x! fx83cc。liquidjqd, 62ss100,com。yr88,xyz 4.xx291。www,625d8,com。7hgl5305fcc。ht609op.9527, 78762，com; mm138.net www765yycom。www8899secom wwwhongdouccomxyzicu jipin44.com, nvjian。www.qq66vv.com www，ss553，c0m, hsck857; ht127hh,xyz t59me.com, 21gaobb! wwww8cucom! 44ddee! ww,wcmm01,com! nnyy2,xyz, gefdw001。99rr4com! 8xoy,cn。85maoxxcom, www.354f.cc, </w:t>
        <w:br/>
        <w:t xml:space="preserve">a7788,xyz wwwsijiccomxyzicu。www.1212ganmm3.com wwwfuqisanrenhangccomxyzicu_www,fuqisanrenhang,ccom,xyz,icu, wwwdwuzdhxyz:8888 91jq9.91jq918.xyz。wwwbc53hcom! www.862f9831d358.com。fz92, wwwaqd2024com! www,kangjianbangshang,ccom,xyz,icu。raq.ynf2! xg,992xf,com。www.kht38.com www520316com。www7777gao hz02! 0508com; 3344ll。aqy,7,ai 6996www.com www,xiaotouzaipai,ccom,xyz,icu。aside4bu。44455hh wwwbangnitiantianccomxyzicu_www,bangnitiantian,ccom,xyz,icu。98kht,vip! wwwabc69av; www.uliaitop cm1314。chi19, hawa。www.8qrph.com! </w:t>
        <w:br/>
        <w:t xml:space="preserve">qingpingguo。kksp4; somebodyq4i, 9pk57vn,lkfk,xyz; tieniu2021@gmail, www.t91194.xyz.com; jgc18com! 97boboc 29kalaikanavtblh004, pdpd 2mxyha.xyz, www.lao46.com。xzyy.top h5jm.ynimcg! wwwcg45top, 6kkp，net。55ss66! ht124hh:9527; kkkk008,xyz bt6.app。www.287bb.com 97dyy7xyz, www.kkp19e.top; aabbcc526, 4917k! 789www.yyy! </w:t>
        <w:br/>
        <w:t xml:space="preserve">wwwx66337v km34cc 1314068·com! 50939baby kkpp3ss,xyz, xx84。cn! ec,55,cc; gqck1; www69t229con! qrunjsj。by112! www,mt834yu,vip。29yang.com, www,huangshui,com www06aabbcom, www.yy39.com; www,nnc611,xzy; www.69hhz.com, a 365! tc5.fun ipx577。wwwkpd008, www.777kk.cim! zaosaozi17.com, </w:t>
        <w:br/>
        <w:t xml:space="preserve">85k2.con! 11191111.com 222.pppcom, allison.weissman.allisonweissman。htpps.mt73mm! www,432,cc; sds308 17.cc.comwww! ht147aa,vip; rm685cc www,4yz5,com。7x49.com, retaillinkdianyingtiantang99net136。www51dm103vip：9672, hl17.co; www114yyycom。vip.aqdf186。www1024tb。w47.xyxyz, xiaoquan, two5xv www.144ll wwc78; wp 33, 127mall11, 51dytb! 4hudizhi270con。some8nx 726fx.con; </w:t>
        <w:br/>
        <w:t xml:space="preserve">7al94vfecc, ht84hh.xzy; niwule; site:,xyz。beginninge47; www,9a26,com; www.23zh.com, @xxvv168。aiyuav888@gmail.com, sao69c1c1.tⅴ! 456xxaa! 71w4。wwwdiandaoshuangfantianccomxyzicu_www,diandaoshuangfantian,ccom,xyz,icu! ht162rr,com：9527, pfes-061, xv77,cc! www2988743ccomxyzicu_www,2988743,ccom,xyz,icu, youjiali; www,xx66xz,cim! www.tbyc.com.cn; www.susu74.com! www,htglm011,vip 4hudizhi138.com; acac002.5; 147ii,com! wwwsone 548com xvsr488, 3a55.cc。rrr666.8833999, siwazywcdn3com 1(015)sway.com </w:t>
        <w:br/>
        <w:t xml:space="preserve">www603afafcom! jiaowei。3y47com; www.4hudizhi63.com! www,n7am mtdgt036; wwwa25mmmmcom。dh,kp69,biz。5ikanavcom。1maosb,com; 6kpdz 2 o 750pao! 7wxⅹcc。ahaosege! 2b78.com; 347eom! com www。19kk4,vip; www46b77。wwwxx44ggcn; taoseyxz! 91sp15 |, tv1.jkcf1.con。_ca,cc77! 6383ck,cc! 31338net; wwwnataoccomxyzicu_www,natao,ccom,xyz,icu! xx48.com; aaaacom! kkppdd28.com k7qqlaikanavlcnqs042xyz www,youjizz,88! </w:t>
        <w:br/>
        <w:t xml:space="preserve">/ttav081; largerjf4! 51tvyy; wwwxfav55com mobi,baimabook,net! www.192.168.1.1.baidu.com! hs8y; hffps/jcy91com。67caokk,co kht10vop, www,ssis934 3322gan ncbb47.xyz! yw27777c。ldyhph0124bxyz。www,085566,com。kk4xx 2b9u! qyl123.cc! okp104, vr 4k 8k; hsck,cc a 18; www.8y37。www4444.cm0; 9a937cn。www，aaa78.com </w:t>
        <w:br/>
        <w:t xml:space="preserve">50,app v, www,sxzl88,com bky67.cc; www.91yz87.xyz, 7777777，wwwcom。www,lsj520,com; www,ppp80! 3ppccvip! www,my3123,com! cbwww.com.comcao; wwwfx5566com, se qingcc。09162c! www,cdkdd,co! miss99tv@gmaii.com。nghjhm.666, chaojuepin palaceguz 9797ss videoplay12687。3385tvz </w:t>
        <w:br/>
        <w:t>dxjkp200cc, rrrr68cim, 45yw; 66ttww,cc。4j3k2r.com, w avyxs12! 31xx937cc:88; tiantianri5656@gmail! www,maiqi,ccom,xyz,icu; mt98ppxyz www.riri2.fun/riri, jjj,c183,cc。ncao11.nc69c7pm5gt.xy。xinxin149! www.tz876666@gmail.com。douyinyin! guiyanggetsethiredcom。www.huluwa 777cm; hjc92,app 242288.vom! 33w, www.xxsm123.cn.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