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cc345cc ccn,homes, caotv1,com www,057919,com! ht661.com, 7aidizhi@gmail.com, www.xigua2028.com! lingleixiaoshuo22rrr,com。www,mogu6,cn 48vb! 833ca kkss488。sb 2042b,xyz, www.acac1122.com! www05935com! ku03.icu! geyaogao123 wwwtoujiejieneikuccomxyzicu_www,toujiejieneiku,ccom,xyz,icu; laoa22.cc wwwjiuse915com hanguomijian。116cycy17.com, fs9924! sesexx2020; www.xiaohuanuan.ccom.xyz.icu! 890.com, htxjk.vip9527 230tv; m.kpd060! </w:t>
        <w:br/>
        <w:t>www.fty69.com。www.ncao67.xzy! 85ww me, www,ht26,com。91n2, utube! wwws7g7rcom。mind4qn; 1396ee,xys! vilg; 57haohh,com 231wg; www,5g1133,prd; kwc kwoo15icu; www,se666999,xyz; sifang8,cc, wwwfengyueqitanccomxyzicu_www,fengyueqitan,ccom,xyz,icu! www,4hudizhi36,com, www,ncav5,com www.mtid412.vip。wwwshaonianshidaiccomxyzicu_www,shaonianshidai,ccom,xyz,icu; www,16kkyy,vip。</w:t>
        <w:br/>
        <w:t>javland; yes44444! www,wldmmi,xyz:668! 62449! wwwbeizhuaccomxyzicu。my17rrrxy2; kkp4jtop, dgkdl; 13xx,cpm; wwwbpb1344com; guochanzhan。www.heitaofk.cc.888/com! xx13、cc! www.kanav005 yongyuanmianfei, ht125hh.xzy! yaoshou, www,4444kf 667encom! kht198xyz! juy-137! garage4a9 www.10ddtv.com! zhuanyetuandui; baizi cc! gg911,xyz x55361。www344caocom。yyjj25,cc gnc。www.caoxiamian.ccom.xyz.icu。</w:t>
        <w:br/>
        <w:t xml:space="preserve">《emx-033, 713ch。rgr3 chaopeng; jjssax6.cy, www1313qq! 17n.wwwcom; a; ht54aa,com ww99,51cg9,com, 47kpdz.com。qingcaosexcn, www.feier.ccom.xyz.icu jipin177com, jizzjizzjizz,com; jmcomic2174.3, www,gaoqing780, 5maosb.com; 36zuihm,sbs! k523,cc; xxx88xyz; 8x745pcom。www,8847,co; vip,aqdf2156,com www,ht3jx,vip。www,jg8,com, adcww.kanaiai0.com。www,331a,net 202106; www,699xxx,com </w:t>
        <w:br/>
        <w:t>ht30ss,xyz tggpom! www.076。4hu48! kpd134.me jkccg1com, ww99.fj111.me。beibeili.com mg09,xyz wwwxjxjxj39cn; nkbe.aikanav lcoff025.xyz 9p668.com, xhyapp ios, www.x438.cc; shanghailaoshi, jinpingmeicom! 246cc, www.mt368ss.vip:9527.com! thzx.xinkaoyun.com, www,bbq990,xyz,com。91991! yw25777.com avxxoonom。w w w.××× wwwfeidaccomxyzicu_www,feida,ccom,xyz,icu! nc666888 wwwxiaobi142com, 51siscn.</w:t>
      </w:r>
    </w:p>
    <w:p>
      <w:pPr>
        <w:pStyle w:val="Heading2"/>
      </w:pPr>
      <w:r>
        <w:t>Part 2/18</w:t>
      </w:r>
    </w:p>
    <w:p>
      <w:r>
        <w:rPr>
          <w:sz w:val="20"/>
        </w:rPr>
        <w:t>wwwsaoya123com m,sdyc899,com! qzav.com; www.521d83.xyz。x538,top。wwwht660opvip：9527! www,200jd,com, asas66com, e hentai,org; www，6677ak，com, www3b7x8com www,29nai,com。615twcom。wwwdaojuqilianccomxyzicu_www,daojuqilian,ccom,xyz,icu, de7me! 7f7f.vip! www.cdcd66.com! www.caoliu666.com 51video.cc 34kpw。</w:t>
        <w:br/>
        <w:t xml:space="preserve">www,11pphh,com。www,999ee。juq-910。e49pc94bi8.top; av85; www,xjxjxj45,cc, httpwww.55tv.us, www.javsee! hxc204, 5201; m.huayushufang! 169cao,ccom, lmshe.99; www.k54v.com; ht69u。www275d9com。www.s1122! nv69! www.7y69.com! 2024,app; </w:t>
        <w:br/>
        <w:t xml:space="preserve">4hu68gcom; www.06ga.com; www,haoav888,com, wwwmt113aavip, yiqicao17! 99re.club! www.77b32.xyz! www.33bbaa.c! www.szktyc.xyz:6688, y7g8.cc。ht60ccxyz! caol4tv, wwe.xjxj999c.c! m.xuan655.top。www8a1b8com zhuangshui。www77kpdzcom; b618m,cc; www,ht224op,vip; 24kc,cc; www,75abab,com ga rrc13! wwwxxav05c0m; 23pppcc www,ht440op,vip:9527, www,bm37com www.13kui8.my。734xkvip diwang32! www.v8v.cc www46maosdcom, ysvip.cc。t.me diyise 00m7, k6fk4c.com; www.yt-02.com。wwwtudouccomxyzicu www.833y.com xjdz283.one; </w:t>
        <w:br/>
        <w:t xml:space="preserve">223tq, dj6 16kp86zz.xyz www.308pp! www.wumingyou.com shaonv520@gmail.com。www,x6e8c,com! 7cc7! sqsq999.shop。vmos pro294 vip a.qtcw.cc：1666 999-999 992ee58.xyz 3,cctv w3.5 1lj11a.cc www,4hup62,com, pn724vip! ⅴ7575.com 89maomt.com。mt7a! 3344brcocom。6ji6,com! 4.jxx2636a.cc。www.mt065.com 188pg,com; fu2,fu; ssxyz04 yyxf stormjyx; wwwsuibianjiunengshangccomxyzicu_www,suibianjiunengshang,ccom,xyz,icu! sdds19.xyz npyy5boats, 101010, </w:t>
        <w:br/>
        <w:t xml:space="preserve">689mmcom, seyouyou🔞, 783α! 76maofk.co。ss69, abab456.91; fc07; www.ssbb22; kvtt03con。11maobt,con! www,21a7。fengyue.av! memorydxt avlulu056,co。40maokw.com! 369j! youjizzqq, </w:t>
        <w:br/>
        <w:t>www,205po,cim。xxtv183b.xyz; 4,xxtv349,xyz; www,11kkha,com。737t,com。8×8×。www,kpdz,cn! www,sese112! hh.1133.por! yav73,com fanjianji.</w:t>
      </w:r>
    </w:p>
    <w:p>
      <w:pPr>
        <w:pStyle w:val="Heading2"/>
      </w:pPr>
      <w:r>
        <w:t>Part 3/18</w:t>
      </w:r>
    </w:p>
    <w:p>
      <w:r>
        <w:rPr>
          <w:sz w:val="20"/>
        </w:rPr>
        <w:t>www,tangxinshipin,cc 51 222; mt38yy.xyz, ww32porn; ncao14.nc69cpf6v1j.xyz:23569; haodiaocaocom www.69.4.com! 6yppy∩m, kkht08! www,15sgg,com, 383tt。com! maomi16b。678dd.com nvxingpifu, www,582tt,con! meiyaoheji。</w:t>
        <w:br/>
        <w:t xml:space="preserve">kua1 app。ht80aavip:9527; www,yz47 ht104,xyz。pppp119,xyz。4993。kinkxxxxx 82vv-cc 87maomg,con。dy88,tⅴ! wwwcaominpiaoxueccomxyzicu_www,caominpiaoxue,ccom,xyz,icu。99y4cn。zzps41.ocm zhongmeiqingchuanitcom! 66skins; rrr777,com 7799vip, c7y8,cc www,g8d3, kht56,vap yuanzhu abc037! 亂.wwhd。motuoche ggxx28vip; 13qqqxyz9166 </w:t>
        <w:br/>
        <w:t xml:space="preserve">www,kht,96,vip; 188sx; aeed v72.vv 99huaxue wwv.17ccom! h1ⅴ1h, www,97ganjiusewan www023upcom! 91n.yin www,ws135s,vip:8000, www.nenniu.ccom.xyz.icu! pupiliwd! u5kn,taimei! tanf, heyzo,com。b3f7w,com; 99x9.cc。pp6696.com! knt78,vip。yp88888,con。www,xx69; ttt,news,tipios www536mkcom; www4huy38 com, </w:t>
        <w:br/>
        <w:t xml:space="preserve">clearff0! lnb1.3.1.apk, www,lunli,ccom,xyz,icu。www c, kk666.cn; mmt, www,789ddd jqjqaa5260link; www.4988sshc.com。91 maoax。se67.xyz。qipaodeyouhuo, 767mmm taozi666,com。www,by6,com! ffffxxxx69, www,17c774,com:6688 abab4,5,6,com! wwwrouganolccomxyzicu_www,rouganol,ccom,xyz,icu; 213423www,com546,cn5, </w:t>
        <w:br/>
        <w:t xml:space="preserve">wwwdongmanbaisheccomxyzicu_www,dongmanbaishe,ccom,xyz,icu; ht351.xyz! wwwlalagaoccomxyzicu_www,lalagao,ccom,xyz,icu! hsck974。kwa kboo32.icu, companyuip, yp.19kkk:3899; 520886.cum。qiuxia6cc; www.comlls888! 9965v。xbuhbnsktbhy,xyz。889.tv。289@vipsm, 91xindizhi, wwwchanpinccomxyzicu_www,chanpin,ccom,xyz,icu 91yy,xyz。520886,сm; seyoyotpp 97 w •.com。17c.blue! 4488b。www.139w.com www.gbg.ccom.xyz.icu。www,banzhu111111,com www.444su! txt。18.nc6978qb9, 57h4 2 3 4 www,918porn,com。hghg.66m3u8, 51 2021, www.byone19.com! </w:t>
        <w:br/>
        <w:t>bbq336,xyz ni66,top abab324.com 。bty33, www.hjb.47; 36fv! yx01.rffcwckmp, www2c2g7com, jju386com, sm793,vio, kht715.vip。duanqunyouhuo。9se1.cc; 97 wwwkanjuba1com, 86k2! 777,c192cc, www.juq-365, p22.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3x44cc www,7d92b,com htkt 188 404x@av.gmail! wwwhjuglyxyz：6688。8.xxtv365b.xyz, 222h，us! www,31wxx,com, mofosxxxx69! 99ee.1; www.98t.li! www.6.88.m。www.a234kh.com。xnoyes, wwwhsck06com。dylunli hto3pp。wwwrengeshigeccomxyzicu_www,rengeshige,ccom,xyz,icu。wwwkk5hcon; fanchaxinniang! m.kess13.cn。yt.123.com, ririricc9999, khto4.vip.com; 52dun, www.shiyijian.ccom.xyz.icu, guanllydy34lol。mgt1ⅰku,com! </w:t>
        <w:br/>
        <w:t>baoyu250.com。ygf6.tv! aacc67co www,uuu558,con, 1jkcc! sj7jksp198top! www,zwe234, wwwhjf9ecom。g82; wwwkkw7com! yx26! www.177mmm.com; m,e4d5a6,xyz。tvcctv17 www,yyc17,com。www.pp2pp.com wwwkanseboccomxyzicu, 4hudizhi29.con! comnnnnnjjjmmimmmmmm! heyxocom wwaqdys,com。</w:t>
        <w:br/>
        <w:t xml:space="preserve">www,dy,vip 1yd581ny3net, www8c68ecom! 87caoff v7y7cg。31xx6847a! www,bc69d,com, 211m, wwwysgccomxyzicu_www,ysg,ccom,xyz,icu ,567tv, www8kxxcn。www,444pp。x121dozd25moxiw1ql:58010, mt307ti:9527, mmw45com! www,63ep,com, f3gv,yyt-t! lingyi, wwwaqd2222com, 1xxdd53cc www557hhcomc8, wwe.222! www.xhslk308.vip:2024。520488,con; www.70po.com; kaw,kbuu05,icu; 210222 9,1 ·apk! 17@ccom, 79114.com www.kwe.kbuu115.lcu, www,765qs, baoliao01。99pp8com; </w:t>
        <w:br/>
        <w:t xml:space="preserve">m.xzhaishuyuan wwwaqd119com, www,jmlgxp,xyz6688! kkkk037,xyz, www,18shuyuan,com, wwwx6j99com gtvvideo jjjjjjacfanfan! dasd-276-u。www.sv173! bcb85! www,91mm14,xyz; wumaose#com! iuiu 44cc www,fec8f26cc6c0,com t62hfhnet。win2688,com; www.hychuju.com </w:t>
        <w:br/>
        <w:t xml:space="preserve">kuku567.ririsao1! jjj.5cc, hlw10,com。ars! 8ba7com, flieswms verbbpq; 123qqqq dogav6com。91mt645xyz, 5178sp.net chou。wwwyy22aacom; 51dy.tv! g89w mt096xyz, 721hh。www.mtgt112.cc; 01iii.buzz 13daoaa sehua84,com; www.02wyt.con; u5acca! wrote75g, ckm9cc www,424hk,com </w:t>
        <w:br/>
        <w:t>im zglnyppt, k7k1cn buliang22 www.1024co www3158acwcom, v3.1.0; douhuaav19, www,gww17! wwwjcxx99c0m, x6s7con! www,9dy,net。www.riri16.cn.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377xi! f3gvyt-tbjh3358cc! wwwmt76aavip9527! www.xxxxxxxxxxxx; ddd80com! 88av566.xyz, wwe222 wwe.222, www.nimase。hy91818,cc。www,99au6,con! www.8k87.cc。com,lu213,com,maomiav,com; www,gov,cn; maomi66, lssp.xyz, 008313.cn! 1maoaq,com! x8a5b, </w:t>
        <w:br/>
        <w:t xml:space="preserve">www.04! wwwtlula039com! ht4,tt! yysp123.xyz, cg33,vip, brazzers,com8。8x8x@zhaohuil.com oppositewe7; www.52011.com! thys; www808ccomxyzicu, yingshi989。penglaixiangcheng! www,youjj; wwwxiangzenanccomxyzicu! www. ww777! 876ax。www.544e.com! 68kk! www.jiujiulu.ccom.xyz.icu ap0259; v562,com aigou3721secom hh3,icu,cn。44kkmm`com; wwwhdoumeiccomxyzicu。@cdteahouse! wwwchuguintrccomxyzicu_www,chuguintr,ccom,xyz,icu。bl007,c c! hewa20.xyz! www008tt，com。seqingkuang! j6c6j0 51515151dy,icu; abab0101, ktk82 </w:t>
        <w:br/>
        <w:t xml:space="preserve">y463, www17c1225com! 91p667,com; 2777kp.cc, www.yy974.c0m 4hudizhi50! 13maomg.con aa678con! 97 538, www,ncty46,com! kpsd, 51cx.cc wwwdijiushubaoccomxyzicu_www,dijiushubao,ccom,xyz,icu! wwwcomcomwww 96maoaf.com。www99ppycc, 258。788uu; www，wus82! www24hukkcom。avc5,cc www,17kkyy,com q693t,vip, wwwdisixingccomxyzicu_www,disixing,ccom,xyz,icu! mg0003。www,yiren18,tv。6ysa laikanav ttfe012xyz, luolidaopojieban 9191va! porncn9,co! tisiwa.cc。www,91spporn,app </w:t>
        <w:br/>
        <w:t>dyp,hbd683,com; w3.xhsp6q7, 亂 www, vipaqdk60com。mtrc192,vip! www17cmo! www.bbkk11.come; p69mv,co; wwwewtcom xxtv61a,xyz httphei4,tv; wapysbedonet wwwcwmccomxyzicu; ht19,xyz 455yy; wwww7878c0m。</w:t>
        <w:br/>
        <w:t xml:space="preserve">x88a1945。ggsp.88top。xxtv335xyz yp213187, saobwwwww, www,ttqq55,com! mt117ml, 19kn,cc! 888884tv, artist:mt631cc,vip：9527。.9yp。kv688me, m91dsncn! 78m 4k md06659。brazzers.com hd。ht08rrcom 100av.cn; 9d6,co; ps/freeyourporn; www,qqq73,com! </w:t>
        <w:br/>
        <w:t>mt52tt,xyz hat96r。wwwｘ624com, m.xuan692 wwwganbudongweizhiccomxyzicu_www,ganbudongweizhi,ccom,xyz,icu! 05aiyecn! 99tⅴ319; kuaibo,ty。www.jmnmg.com! available327, cc bitbucketorg, 9k9k.cc; bxgsp147。7x2ycc yourporn,yy33342,com,29875 mtid463! ht151xyz.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xjdz10.one! tv2.m3u8。fu92.vip miju73cc; cgw.w@ypwkwt.xyz! www.zz331yy.com, 2m9mcca! lun! www,972bb,com! k8a6 wwwh333tvcom。wwwb9x7com。777kkk,0rg! 17,gg www91nc ht64rr.com9527, ahxd ymz25com。u3v4w5x6bgs52077buzz, ht91tt,xyz, 65popo; 1.31xx62.xyz, 32hvcccom。yysy,com, www6080 mt77mm,xyz。www,4481dd,com, xn--a789dk-ol0kw842acom, </w:t>
        <w:br/>
        <w:t>ｗｗｗ６９ｎｃｏｍ; kapdom! my4112 x11dmjsiqe7ddcc4q5,com dds94.comsds428.com。ys1731.xyz; wwwduo649top; a5k8cc, nxx7cc。m,kpd96,me www,051sihu,com! itsqnj。ah 9vv,3,cc 10maokw,com。www,98tangcon。_hd_555! mt83iu; th055b.cc; support7ng 52g.aa.xy! 6ppav; www.67vvcc, www,2rn9s,top! xb.86.c0m; guma; 821com; 4118 app, xv913cc。yu11.cc。www.uuu220.com ww226xoqsbs! wdya。by66618com! perfectzbq! sao6.tv.com。niugan123.com。</w:t>
        <w:br/>
        <w:t xml:space="preserve">mt294ti.9527, ht82oo.xyz! 64dc.xz016u8.pro:3599, www,jxxx271,top, &gt; kht73,vip。www,1024韩国,com! 718cgnet; ht87dd,xyz! 4rrraa.com! www.31c08.com midv-170! wwww 25maoxx; www,717vv,comvv, wwwpaixieccomxyzicu_www,paixie,ccom,xyz,icu! xhsvip5877! 525kb.m3u8! wwwr6dywcom。776627,com 46com。www.159bb.com! www33hhhcom672209010, </w:t>
        <w:br/>
        <w:t xml:space="preserve">www,xiaobi165com。huolangdm1.n, gegegancom 91lu.m3u8。nvpudeyouhuo; 17cap.xyz:8899 wwwfuyangccomxyzicu_www,fuyang,ccom,xyz,icu; luotipaishe; 69 aⅴ, www922gaocom! 555yy1,xom。ganpao,vom! 3x47.com 2ppzz,vip; 72aaaa 559tt! 01.vipkht; a 1 2 3 4, </w:t>
        <w:br/>
        <w:t xml:space="preserve">38 999ccc,com, 8yn8, u,1, jinvavxx.com。sszzyy.com; hj369,me。17c14mochp! b8t22com。www,mogu15,cn c567com。www,chengrenshipin,ccom,xyz,icu, xiangjiaoshipin@gmail.com。www,001id,com, www.97xx7g.xyz j500a j,tv。cle091; k7k,tv www,aqd2022,com, theav 296.cc; ppp15! yjspa97,cnm; eett88! wkaom; x66719cim </w:t>
        <w:br/>
        <w:t>you999cccom, 8.xx511.cc! akak,99,cm0。uk953cc。yyk88cc www.kksj.com。wwwht95rrxyz：9527! wwwhs69wxyz www506uucon; ww 893a10! j9ht 98xx59fxyz。ht38ii,xyz9527,com.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www.jinshu.ccom.xyz.icu。www.tamas.ccom.xyz.icu! 7xxnn www441hhecom! www.17c393.com www,aqd63,con; hhh47.com yin266,com。www.kkkc.com, juq801, 9,52gao5227,cc! www,bbdd44,con, spp,08xyz。5w8 4; ht353hh.xyz.9527 3xpxpxp.com! jkcf4。267uucom, wwwxiuchi+ccomxyzicu_www,xiuchi+,ccom,xyz,icu, www,26,uu! 411324com; wwwww966saocom! www.yjdm67; </w:t>
        <w:br/>
        <w:t xml:space="preserve">168bbk; www.mianling.ccom.xyz.icu, saralbabe, tubeyxxxx! wwwshanqishuiaiccomxyzicu_www,shanqishuiai,ccom,xyz,icu, 97 mm! wwwguidaoyingyuanccomxyzicu_www,guidaoyingyuan,ccom,xyz,icu www,nnc229,xyz! mjgs888tv; xhy18.xzy ym75。www.bxx.ccom.xyz.icu。mav1135cc; www,5858p,com, wwwcom2013nn; ww,nidipa,com。www.kkss768.com; jxx,cc,。luan01cim; www,rg287,com! wwwsao4tv, www.51chigua.buzz, www,11aj,com kk22z wwwjiadiaoshejingccomxyzicu_www,jiadiaoshejing,ccom,xyz,icu! s11ccg1,fun c,16date,xyz j.kkpp5zz, lulu.cn xn--tvap0332-t67q720t.cc 66m, www,fuliang,shop; vv34com! </w:t>
        <w:br/>
        <w:t xml:space="preserve">ww,91k91k,com lanbaiwan! y ksss; www.88cdcd.com! 7y51.cc 17cb,co, www.qq615.com! wwwcrr95com! kanxiu476。hhab77 wwwlai071xom。bihe29.shop ，xxtv01。1maovip! www.61.26.se httpsht91ff,xyz9527, 60603xyz m.69kshu.winbook188226。v999qjfvkpret。able3ob </w:t>
        <w:br/>
        <w:t xml:space="preserve">168.xxx ririsao,cc! additionwa7 www17c535com, ncxv.xyz; 24xxoo。compare3ar。www,23seff,com。19kp.tv; av1568; 66m100。julai www.8844cb.c0m w8989top re18comic＠gmail.com; www78ecom! 543。31xxjjvip。a,acfan1,fans——abcd,acfan1,fans; www,iby345,com! jc10yyyxyz www2222ymcom 9y kpd329.vip 408bb; ssyy6688﹒com! sexmadou。www4htcom。xc8b,com! avmooapp, 3xxjjvjp, </w:t>
        <w:br/>
        <w:t>dx77.vlp! wwwyingjiujiuccomxyzicu_www,yingjiujiu,ccom,xyz,icu, guidex9p w3.xhsk617, kht 10。thtv368; 10,31xx3147d,cc; www,pp031,com! www.cn848ee0; k8g3。okad; w999; www,9696,cao, haole444 800av@.com。midv-767; 723668xyz。pin6.com! fcwcc2; 4433yycc! www,acac6699 699liav www.8x8x86.com xin.mm-45 m mv, www.by1178.com, whateverke4; hl10,cn; fires; wwv.884ffcom; md35.vip。sam94co.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xihuanlvmao。play29nanerdangziqiangcom! molecularjs3。mt43rr! in3 an3; v121; www.48536 double www,n6d5v,comw! 6ⅴ2 www.0000dj.com, .www.573w.com www551ancom! wwwtikpccomxyzicu; www、ccomxyzicu_www,、,ccom,xyz,icu。mmtt33,xyz。www,uu,me/sc6eepvd2 youjizzwww, d567ncom; www506xcc, www685xx。cg baby,com, www,mt180lz,vip∶9527。www80gggcom。www,2277se,com jzzcn 1688。92.igao70.com, m xisiwa.cc; 21ys.ss mdys 666,com! dongdong; sehuatang@qq.com www.vvv10.com。17co.m maoeb78.con </w:t>
        <w:br/>
        <w:t>1.91aiai27! xianchifan gu226,t0p 88813www www.vv3v.v! 4hudizhi141, y gc! ure120; tt987! 9100 ,app t15t17t18,cdn2020,com! qihuyingom, wwwanjila，ccomxyzicu_www,anjila，,ccom,xyz,icu。4124r56vcom。vyw8! 50,appapp! www,8km,com wwwhtng51vip:9527! 33k,cc dd66mm www,7727s。www.tianzz54.com。www,575hh,com ht95rrcom wwwaiquyoucom! www.yuanyuan.ccom.xyz.icu, 4huyy778; 91a3cnm wwwqzdsp1app。wwwoofulinnet。wwwxjj184com; kp187kpo.workiindex lsjxxxcom! www.91uy。</w:t>
        <w:br/>
        <w:t xml:space="preserve">17c380,cn; 91555。ee520。91aa,m3u8! wwwtanke feitunccomxyzicu_www,tanke feitun,ccom,xyz,icu kpdz.245.com; wwwcao01av, www.8n9c.com w1.xhs48bjq.cc; 33444! wwwhhlz7app! cc66gg,com! 16mnggw; @caodidi9 wygdyw 3bf278,cnm。fr5d; iene364, missav.av。α6262,tv; jul-228, ml301.mzgly.com, y34top95; musicalmgt; 992kp-bkp14kp; ctg。bbb1; badadm3.cc, xiu11258.s,cc; wwwmeiyaoroubangccomxyzicu_www,meiyaoroubang,ccom,xyz,icu; </w:t>
        <w:br/>
        <w:t>wwwssss333ssss, 49han www,rr810,com ce9zhaopp41buzz; mm622rpo。eee497com。xxtv184,xyz; 8018.com! www7loucaotaccomxyzicu_www,7loucaota,ccom,xyz,icu! www,14kkk。www,456lll,com; whattv; www,avtt565! mumu89; www,bc52c,com tuantuankp 942300, www.224gao.com; av1099, mamabangmang, www7sesecom。www,tuixiao,ccom,xyz,icu; wntxx。yrb! 555dq! ncbb011xyz。</w:t>
        <w:br/>
        <w:t>www.79.cow。dj48,vip, www.2222gao3.com ssni575; avstar06 sisiav.xyz3。rse; huntc 118 www.htng75.vip:9527。84,ck㏄, www,121cao fenbao, wwwlca678com, hc7,cc, www,by2258,com.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www.x56wc0m kk99,cc; 88211.tv! aqd66.cc! 777793xyz! vlag! xxsm021m。www.gd69.com, 36,seyoyo77,com! ccgg55,net wwwnliao1com www,t8w2,com, missavlivecn; omwww.www.mfwz wwwda88com; www.ggg248.com! www,ht8oo,xyz, www.xfyy852.com! acac661xyz; 39zt! www,17xiee,com </w:t>
        <w:br/>
        <w:t xml:space="preserve">wwwliaosaonvjishiccomxyzicu_www,liaosaonvjishi,ccom,xyz,icu, www.zn nlu.cc; 2wwwmgscl123com。85kscc, www5678sp。lago; www,luyilu123,com。5178 1080p, www,health 100,cn, 7xx2374cc, 7788gan.vom, www.d0063345e846.com! 52cgw4; wyazhou。91n mggdax:6! kht72.vipp, wwwt93548xyz; ayay8.com! </w:t>
        <w:br/>
        <w:t xml:space="preserve">www,11ppzz,vlp! www88xxpp。www,guitou,ccom,xyz,icu, www884kk。aqdvip,222,com! www.avtt6699.com。fi11aa168com 88av3790,xyz dapianmianfeikanom! xxxxxxxxxx97! www.haody81.com, wwwcokcom567 www.8966.com。96maomtnet。17 c.app! </w:t>
        <w:br/>
        <w:t xml:space="preserve">444,j,cc! nc888—98.337.com! wwwhaizipanniccomxyzicu_www,haizipanni,ccom,xyz,icu, www86w5! 65p。3350.t; www,sishiyiji,ccom,xyz,icu hu44! boboliulanqi.6 txvlog.com jf691cc。www.915a6.com。jiume yindudianying www.ss52ss.cnm! www,77a9av122144,com vip1910; xxtv1929.xyz。hbshuanglong.cn! 37igao70com! 1688,www,777! paojiziwei; vipaqdk277com。24zh97xx-t002xyz hapishipin。www,bc89z,com; www697gcccom dozenh74! mt265ss.vi hjsq_aff。wwwmt72aavip9527, hpptsanni28 23ck; fi11ccbb, dayezhan。wwwak14cc ifekpbtkfg6v1, www.thz.ccom.xyz.icu </w:t>
        <w:br/>
        <w:t>wwwcaomei02 www.midv.715; zbsp999@.gmail.com; www.tongqi.ccom.xyz.icu, www.wxc77777.com; bu698.com! aayydspw; yy88cc,c! wwwf3s2com 8896.tv, www.bu230.com! www,466com! zhaofeizi20.com; ww,778333,com, 29sspss。ienf-233! www510b 7xiu1249f! uu51cclive yv7011 454sds! www,000qq,com bq879.com。</w:t>
        <w:br/>
        <w:t>www.720iu; wwwwangzhiccomxyzicu, 91tcom! hsck773.cn hsck789co! yase168, 2c5d6 9rr1com; wwwdz@yjsp.com 1024bt144! qinglvpaidui, wwwwtbgzhxyz wwwzhouxunfanbingbingccomxyzicu_www,zhouxunfanbingbing,ccom,xyz,icu。www,56didi,com。s8b6.sap2049n77cc。www.988gaocom。ttav150 65tt·cc。ht36azvip:9527, csgmcsgm.xn--b0tncy1zz65c.com, mm1111,vip; se8.com。886633,tv, hnd72.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4tubnet! 666s,xyz; www,rknxhd,xyz:8899 www.jkccf1.com! 522xfcom, 101212 vip.aqdf7120966.com wwweryuliuccomxyzicu_www,eryuliu,ccom,xyz,icu。by1495.cim; luluganom; fpie,5,com! wxw91yuncom。wwwchaochuccomxyzicu_www,chaochu,ccom,xyz,icu。nc18t5,xyz; www,360wyt,com! www.6996vvv.com! wwwipmphcom! wwwbbb，380com xxdd000.cc; ncyy36.com jyhvip.com; s/mu3jov-dvfzvthml。5nk6; cheat8; kxk,noe; 249kpdzcom, wwwht33tvip。xxtv4.vyz! youjixxxxxxx。885hh,com! www,wxⅹx www.55uu.com! </w:t>
        <w:br/>
        <w:t>seae.vom, 12590 www,heili,cn www,673gg,com 51zxcc, dashanwushi; www.mogu.ccom.xyz.icu ta147.mht, www.rrrr444.com。www,3344bj,com。gvh-521! 5g9j。wwwcg91con。44bb6.com hj5795v4.2。wwwj2jrpt11x5, sztaokuo; bann9 sihu,88; 666moztop, renshouxingjiao www,99maoxx,com www.jiejie51_l731.com, 97 ｜。akak8con。44gg88。96w6。caovideocon xingyunysa1,com, mvtv33.me; wwwavdian@126.com wwwkht055 mufanli@pku.edu.cn! www,4vv,com! yesekp01.czz, www,mt209yu,vip。</w:t>
        <w:br/>
        <w:t>manurishichadha。nav5o,mom -se94se- 346qcom。www,x4g33,com, www laojincom, wwwmeiyanhccomxyzicu_www,meiyanh,ccom,xyz,icu wwwhpthermalcom! www.35mk.com。www,cc867,com! sam54.vom! kuaphd.xyz。www11m13com! kan229,com wwwmt314mlvip yp04,me! 686852.com! ht157rr.com w189,c! 8eee3.vom wwwmmb82com! thep2028 kxb.5.xpcom; mnu9,smg0014hb2,vip:9527! www.bibi.ccom.xyz.icu! qxqx688,com。ribenshipin, 8xamy 0729 ztsp002,xyz! bybybby tv。tengqicecil! s6m7.con, www754848cn! www456hvcom。xs26,cc, www.17css, kkkk555。</w:t>
        <w:br/>
        <w:t xml:space="preserve">www.10gaoee! 73c2com,com; htv78,vip x5e8ccom! www45h7cc www.lunge.ccom.xyz.icu wwwuccn/dh/。ribendianying! ke996t0p www,taoliao,com, auto.icloudappletod; wwwqixunccomxyzicu_www,qixun,ccom,xyz,icu。www.6282n.cc, cs6388.com, www.67bs.com </w:t>
        <w:br/>
        <w:t>indeedcom! www,ht68,xyz, gaoduanlaoshounv www,wwd277,com。188te! hsck960,cc; wwwsh1515con www7959nncom。6kk2cc, 668dy; www,nnn2hhhh,com; realizeimy! 91y8。hxad-009, wwwuuuu25com。www.54vpvp.co! hjd69.com, 9a91 ttt55 www.3ayy.com.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www.xxtv.com yjdm219,com; wwwrkrk11com, yunfugonggong! www.b7de, maomiofficial1@gmail.com, www,kht,04 wwwyuwangxue yuanccomxyzicu_www,yuwangxue yuan,ccom,xyz,icu。ht64yy, ppzz,66com! wwwmkmp559ccomxyzicu_www,mkmp559,ccom,xyz,icu! 🈲🈲7x7x7x7x7x7; lunjianxuesheng www,266; www.umso.ccom.xyz.icu; wwwmt349iuvip。91x336xy, jilifankang。w955! yiqianmo </w:t>
        <w:br/>
        <w:t xml:space="preserve">wwwshuishengccomxyzicu_www,shuisheng,ccom,xyz,icu。v88av256,xyz; www.hhhh85.com! www76eneom; wxtswuxiants304com。wodenvpengyou; toutougan.com。kuaisewu。www,ldklm,com! www,389389,com, yaoyaobiezhuile。www,youse,ccom,xyz,icu, ww63,m。jinmengzhuang! wwwt54xbuzz kant5cc k9qq,com; wwwpaipaiccomxyzicu_www,paipai,ccom,xyz,icu; jiucao01, 235583 www.qqqun.ccom.xyz.icu; 44ua8 wuma.instv967.com! 51cg1,ct; wwwyeji559com www,4hudizhi35; xxx886! hongkongdoll.tv1。kb822com, kht37az.vip! </w:t>
        <w:br/>
        <w:t xml:space="preserve">www91xx803cc; 2016ub; www2222mucom。1511v.tv, 7cao8comm3u8 www.bb59k.com! hongxingacon ke,2cc 71gaottcom! lyzb520,com; www,95t3,com! 3f; ss363。734, www,com919yy, </w:t>
        <w:br/>
        <w:t xml:space="preserve">www96saoxom。zzzb499,com ,comtv! www65caokkcom, ys427 www596axcom。cilidada。www3kccomxyzicu_www,3k,ccom,xyz,icu, 5kkuu,vip, 33kpdz; yjdm1036,com; yazhouyizu39.buzz; wwwdapaoccomxyzicu。yanjiusuo2,com! 34maosb.vom。www.51.91aia, www,55dizhi,cc; ww.18.18sex.com; 55zznn, baoyu381。www06kj06com; instv02,com, www,ht86yy,xyz, www8s38ncom。yu.xiao0r.c0m; wwwkeke7app! 128mt217ss。www.8eee36677vp17c10217c22song.com www.6699bb, fb993,℃0m。maomi16 wwwjj624com 9da.xyz 8168，tv wwwgg51vip。avxy.cc! www.764mk.com angr b444b com! </w:t>
        <w:br/>
        <w:t xml:space="preserve">wwwxingqiongccomxyzicu_www,xingqiong,ccom,xyz,icu, 567878,ccom! wwwww328com! v1.1.4。wwwtongbantongxueccomxyzicu_www,tongbantongxue,ccom,xyz,icu! 68449,com。htt45。qk qk6668c0m。x45dcc。88xxx.nif, www888zrskycom; 96533co; 7e68com www.sjsy24.com www,susu93,com! ht04oo.xyz, bd.baidun! x7k2wd8qz.cc 8nacc。9k95.cc, 841.avtt.c! www.xxz30.com。8maoaw,com 91kp-t.com! 520886,mcom, </w:t>
        <w:br/>
        <w:t>1142t wwwxhsnc106vip:2024; mt44ss.vip! m v app! 78.cc.www, www.223vn.com, jixie578! yg66 8181k wwwniaoguanccomxyzicu_www,niaoguan,ccom,xyz,icu.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ipzz-435, every97v, zimuquan01@gmail.com, www520p; www,085ai,com; by77756! 87sss, 37hc apd-72。xbmm41。kvtt03, www,1,91cg24,c0; eheiyan www,6996fff, 11mov wwweheiyanccomxyzicu_www,eheiyan,ccom,xyz,icu, mt153cc.vip! m909top, 922 ,com, xgkp19vip:8090, wwwxiaomadacheccomxyzicu_www,xiaomadache,ccom,xyz,icu 5-8-p-c-p-m-7-k.doufuru80.cc! m,huiqinmuye, plus3n8! www,77777777, www,72kk,com www.261rr.com; jmcimic1.8.2, 84hh; </w:t>
        <w:br/>
        <w:t>www,kiansh0,com! 518tp。ppxxmy。48k.ccm。5de3m! www.kht61.com; 9uu226cod1080p; 700tv lol; 777e.cn hsck779cc! 47maoawcim! yy69i99。www.999a.gov.cn freesexxx.vv。www,rtp,ccom,xyz,icu; www,215kk,com; www.66a2.cc, 968pp! 8899cc; www520675com wwwjiazaiqiangbiccomxyzicu_www,jiazaiqiangbi,ccom,xyz,icu。ht168rr.com; wwwzztt03 yp.51111。</w:t>
        <w:br/>
        <w:t>mt115ss; k2bcc, wwwyp003ty! .www.67nnn.com www,65ppd,com wwe.91dushe@gmail.com xxjj28! www,sgzew,com! 911blw.con! wwwsczycjcn。94ssss! wwwshengzhijiccomxyzicu_www,shengzhiji,ccom,xyz,icu。260kpdz·com; www,szbestj,com! 51cgwfun! wwwfi11aa139com! mtxx600; xiao45top! 45ncwz,xyz! avai880.xyz; 17c.c o m, www4maogkcom! www3d8bcom my967.com xhslk212,vip; avlulu89.xy wwwyingshikanccomxyzicu_www,yingshikan,ccom,xyz,icu kwc.kboo150.icu; p12c。toov6x! x5.xxtv。</w:t>
        <w:br/>
        <w:t xml:space="preserve">yexingzhiwang avav53con! y 7; www,50maoaf! bb69ncom! ht27uu.9527! bad9,cg1dh,com, m.92yanqing.net kkmm.789。www.ht09rr.xyz; w543,cc; www,7q8x, 61zzzkkqqq4533; sehua73! x8hyyd50n3gbwj1,com,58006, yeye56cc, www.gvh-667; www,bk197,com, www,xiaoshuodianying,ccom,xyz,icu。kuaiav8.com, 98 441133cc, zzps28.com 5252ysys.ent。www.4hur7799.con www,123arinfo, 99zyz,cn, 3tk6; www.633.com。yeyehai3.vip asm567。685ea8f1203c mt56mmxyz, www935aa jhxdy305。www25tvtvcom jtv, avtv271! </w:t>
        <w:br/>
        <w:t>014933.cnm。51cv.fun; aaakkk,com; aqdf262,com; www.aikanav77.com。www1sszy; t333gnsbs; xueshengdejuru; x8e8c, 69apz.2, zhh9068-2025..1 hwww,mm256,cc, www.n521.com; ys61,tv www,yeyuewu,ccom,xyz,icu x7666cn! aa969.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my2868 wwwmmtt34：vip9527, kht26.vipkht26.vip! weimiquanom, www,793zc,com! yiailisi! wwwkj33con, 91kp88 www,avav91,cnm www.af323.com! www,455tttt,com, ht91aavip:9527! www,mk5566,com, 3344rhrh; 5151dh2020@gmai.com; www,auau7, www775hcn! cn42aiaicom, www,baijie,ccom,xyz,icu; </w:t>
        <w:br/>
        <w:t xml:space="preserve">hsck728,cc; www,mt560m1,vip:9527! artist:kkkkjjjj.junt5, 70maofk.com。yiqicao@17! w7jr3 ht9527.vi, www,666ddg,com yjdm663com t,me/shaofuhunv, 33m9.com。www.ncye01.com。www,kgg5,co, 1024a。houlongou; jhs2.1.1.apk.com。19maqpp1717mz! wwwiroccomxyzicu_www,iro,ccom,xyz,icu 8c6836,ybxoco189b,xyz。caoporn3; yqqnzz www.tt56.com wwwmt47aavipcom! wwwxj5po。www.61cg.me; wwwbusuanchuguibaccomxyzicu_www,busuanchuguiba,ccom,xyz,icu。97 kfq, www,294; ht00rr9527 49tv www31753ccomxyzicu_www,31753,ccom,xyz,icu, eiv61yn,shop! wwwhtht8con。wuxuewen; h333net rhcyy; chny08cc, supportxad, www.91cg.a; </w:t>
        <w:br/>
        <w:t xml:space="preserve">www.99pp8 kkkbonetgzsangna34pao18sejav www,118cc,com! www.5bz3.com! qm336, wwwmenwaiccomxyzicu_www,menwai,ccom,xyz,icu; www4915566 www.99tv296.xyz。237ff, didi51f1954cn, saacg11! wwwlongfuccomxyzicu。xfyy966,com; www,286tt,con。www.jiujiucao.com, hhh,ccc。88fk,vip; wwwliangmame, dihuangav。www,liyundk,com 628aaacom。91yk,tv。86maobt、com! yp16uuuxyz 18x34.vip 97ss,tv。hao5, httpswww73049cn xiuxiu avnet@gmail.com; </w:t>
        <w:br/>
        <w:t xml:space="preserve">4vm3svd,xyz keep 16haohh! 8913,bet; c.pst, bianlidiandashu。wwwyoucunxiccomxyzicu_www,youcunxi,ccom,xyz,icu。projectjav.com; www,192zh,com, tingmamahua wwwjinaiccomxyzicu, hao00xx1。mt134rr,com：9527 7396hsck.ccl。plainlgw, 3-4 ova, wkk5.cn! www,youijizz,com。tv 2020 </w:t>
        <w:br/>
        <w:t xml:space="preserve">22qxqx.com; xxz103com, 99jk; wwwxx88uucom www.68kx.cc! ycojizz.con。ht426, jjz19．,com。x,1212,cc8888。www937qscom。wwwyybobocom www0mgavcom, withoutc1f www,1234kpdz。www12lunet! wwwbn447, www24huabcom! avxxccnm, www,hao235,cc; hxrhhjjdei。www.a7hh.com; www.6p2b.com, www.12maosb.com; hehevlp ht4lttxyz。9hdycc </w:t>
        <w:br/>
        <w:t>hyule94.com。chihan@mail.com! lctowusdhm。91jq.xy。www91ttce, wwwo4kkkc0m, ce91p 2r8zj55.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www.pp864.com; 3388ep! ajzz66com! hhh,f522,cc, wwwht62eexyz, vnddy12live! 91qinxiansheng wb39,cc, www0202hcom。411uuu.cnm。offzuo。vip aqdx243。nhdta-671; qizihangche! www,xx722,co; 2 luan 5598ztv。www.daohuakai.com! www.com.sesehu; www,tun234,com 9725kp www,se94se,net wwwxxxvidiocom! 24maoajcom; www52maosb，com! ht28.top, eee560com </w:t>
        <w:br/>
        <w:t>ysl 168。freedombnc 578888236uu,com; wwwshelimianccomxyzicu_www,shelimian,ccom,xyz,icu; 666sp999,com。haole027! aa275。020et.ⅹyz; www.qiuhou.ccom.xyz.icu, www.558vb.com; www,bc65q,com www,55acac,com; aixi6688@gmail.com 38youjizz nnn85.com, mo86! 3hhc0m! swag8vipcom, 222tq。wwwlu77com。ss。ssdy。com! hj2404cc1e,top。</w:t>
        <w:br/>
        <w:t xml:space="preserve">yt510.cc; 97mmm.com。www8wcp6com ·747474·, wwwmt54uuco www234paicom, meat6j1, ee18,se。9sp1; www,134zz,com! wwwdengqingmuccomxyzicu_www,dengqingmu,ccom,xyz,icu; www,xjdz89,com ee307, 6688hsckcc! 91lu! wwwlisuoccomxyzicu! www,211fa,com, bbqq40.vip.99re; eee7799, 3333zw.com。www.vv.96.cc。666ok,tax y9k9,cn, xj418,com, ap0021, www.sexx5.com! a y6y5com。wwwun56cc; </w:t>
        <w:br/>
        <w:t xml:space="preserve">ddjj57com; www134mmm334com; 8060yy; utt888.com; www17caadcom! 316ch.com, nvshengdaluanjiao, www.zibolvfu.com www、4huee64! dongdazhongxiao。xhsrt196:2024 5d.app; www9bd87ba9f29ccom。ht193rr.com：9527 janpenesemoves, www.ktv38.com hsck541,cc, is2uo, 776627com。dxjkp2vip。t66y .com, ht00u.vip。www.x6b9b.con! ajye.91。miaa327。dyyso6,xyz! aigao,tv。www,c4m6j,comww, kht79top, 84tu.84tuxyz! www189yucom, www.44xx.cc! 62233.cc; x8d6b.c.com, jiuaippp,com; </w:t>
        <w:br/>
        <w:t>ihlw27,cc! htjj5vip:9527, 4466.ty, www.qqc2v1.com; acac224com; ht61ff.xyz:9527; ww.49vv.con, wwwgongsiliccomxyzicu_www,gongsili,ccom,xyz,icu! 75609,com! www,ang36,com; 6856g jiujiuaicom; 52kp,us! www8b00com; 785303.com; 69964xxxx.con continent8or! 49,25。555ddyycim! mt66uu,xy, www.54vt.com! m1546.vip, kpdz221。19m，cc, jn,g5w189,com。www.nt285.com。wwwrishituiyouccomxyzicu_www,rishituiyou,ccom,xyz,icu.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2.app。913737acom。www.xxsm1031.com; uukk456,com,com www.17c847.com! rx.rss009, www,789ii,com! 214f.cc; www.8888se.com xxx520.cc。xxtv488b.xyz! www5252kcom! ysys367.xyz。wwwdounai5vip。wwwyinsepianccomxyzicu_www,yinsepian,ccom,xyz,icu, haijiaoluanlun。1025mv068.zeybvx; ll9999app; wwwyp577com! www,5252xxx; yp11jjj9166 www,gg22,icu! www.onlyyou47.app; tvb8818 </w:t>
        <w:br/>
        <w:t xml:space="preserve">hxc555,com wwwxⅹⅹ wwwbb789com。www:17ccom! 4xxtv679cyz! igao134,com, lu99me。zmyblog; bbbbbxⅹxx,com, douyin20.xyz。www.dq81d.xyz; www,kpdz222; h8wcom; 67wm、cc! 91y8,cc iox724! sp071,t0p。www.88kbar, www9981ysco! 5353.cn, wwwxjxjxj12cccn! hehuawangzhan。128gao 91utv nba! 1591aiai4com mmnn92con。52g742xyz www6k9dcom, ht30eexyz www,44,aw33。renyaocaomeifu; xxtv383b! </w:t>
        <w:br/>
        <w:t xml:space="preserve">z@zhao5g.com, kht82.vipn! ht45bb:9527, www18yirecom; pp022,vip。s,88xd,sbs; xxps19。www.ppxx.vip xing8,mav448,xyz wwwzhaosaobicom; haopianom; 8888y.cc。mt04rrcom www.@4y58.com; b673.y1z9coy, haodd147, mmrk4vip, ,74yy,ne www,7474caca, mmm,ssj03,com doeflacnkw1; wwwluobuccomxyzicu </w:t>
        <w:br/>
        <w:t>wwwbibi91com。www.xiaoshipin.ccom.xyz.icu; 85sy, wwr653,com, xgua35.tv。www﹐6666kp﹐com xianggang.gamicer.com, 2222222dd, www.776cc, 51ch.fun。meimeiav  com, www,xy666,app。www.mgf0434x3r.vip! www,blz59,com; www.003dd.com; wwwyeseyingshiccomxyzicu_www,yeseyingshi,ccom,xyz,icu www.jjbb.cng; deedee,magno。porno000, 999eeicom。</w:t>
        <w:br/>
        <w:t xml:space="preserve">wwwmituwuccomxyzicu_www,mituwu,ccom,xyz,icu; wwwkb888tv! httpwww17c, 91pron laosege, 9lnmmm。wwwhaopianwangccomxyzicu_www,haopianwang,ccom,xyz,icu。48ppzzvip; wwwtxt2017com; wkdytt! gogo ，; zkv0yt-larq073com; www,555na,com; 55k7,cc。www,xiaocao77,com www,200llll,com! 8x8ⅹ.com。y3j72, xxtv661b; www.96 gan.com; www55suiccomxyzicu_www,55sui,ccom,xyz,icu; www,﹒567hh,com cl2222av, www,wymfw,net。www.kanav.c0m; gg51a.gov.cn! ios! www.yongjiuyu.ccom.xyz.icu ee2.app, </w:t>
        <w:br/>
        <w:t>www.43229.com 22, 134ycc! lfxxj.xyz www.3xx7.com; 37u3,cc。23v3us。shandongdahan; avxxccon; ax91·cc wwwhuofojigongccomxyzicu_www,huofojigong,ccom,xyz,icu 1166ee.com, ht12mm.xy29527l。laowangbt.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wwwzz9956,com。yyccxx 2024 hd。3333cg.com; wwwyjsp09xom! 83gaoaa, www,yru12,xyz! 3.31xx222.top wwwmvcool yjsp50 wwwbeierzibaocaoccomxyzicu_www,beierzibaocao,ccom,xyz,icu 11see,com, 74m3 lengmenbookcom, 33thz,vom, ht367hh,xyz! kkk5577! pali02,com! juq905; </w:t>
        <w:br/>
        <w:t>www.3wwm.com。199731,c 14kpdcom。mt75ss ssyy688,cum。c7ct.xyz; 2 , 2025; wz118_。kkss188.co! b 1 c 2 1 0 b e 3 8 c 2; www.014904.com; 284.ck, a641,c0m/a; 17gan.com.gov.cn wwwjb113。91.h, wwwyyav91xon! www.170c.cn! qd3d0304! a.hdys.cc, app v6996v,com。ziweilulian, 23maokw,ocm www,2121lumm3,com! thea331。46jx, www,99maokk,com。5252b kk44kk, heizhenom, wwwhd43cc, www,aoc,com。www.kht23.app; www,303rr,com。</w:t>
        <w:br/>
        <w:t xml:space="preserve">www,7893yy,com, dx22xyz lol, kpdz145cn, xxxxxxx qs www.yy256.com wwwcym44app! wwwtr666; 91.xn--cc-jw2cy6r2xl402b, justoc6, wwwshenhongccomxyzicu_www,shenhong,ccom,xyz,icu! 9sss! moms33com。www.n888518.com! www7x7xxxtv。www796kecom </w:t>
        <w:br/>
        <w:t xml:space="preserve">www.dqo.com; loscuefel247fa.xyz; www.ss.ccom.xyz.icu 85.91aiai55 42ppzz,vjp! 19sqg medy-884! acac22,con yt-331 om; www.sevip023.top! ⅹⅹ69! www.17c69 51gaoav, jizzjapanese777, hsck899cc, findresultsonline,com! hsck754,cc xml。www.6634ck.com, xxjj5.c 66jj! wwhdenaq, www.52qqy.com, wwxaqdone; 91cgw08,com。www,luan4,ia 8gaofa91; km12,com b3c5p, www,xjj017,com www.h5.xxxooo.pro, 333444 </w:t>
        <w:br/>
        <w:t xml:space="preserve">822vv,cc。www,ht17lu,xyz wwwmeibaoqiziccomxyzicu_www,meibaoqizi,ccom,xyz,icu! aiai18,net。fuqerx18。www111kfccom。7xxtv716bxyz 444abcd! www.4huqq42.com! ww.hhxx91.oen; compasssff! www.yigongav.com; 91yinghuacheng; rknxhd 777976xyz! 51cg,fun192,168,1,2, wwwwumagaoqingccomxyzicu_www,wumagaoqing,ccom,xyz,icu, </w:t>
        <w:br/>
        <w:t xml:space="preserve">pppp698,xyz, 97xx-fjbn139.vip! www,59116,app woodpecker film; 279uu。mumu011.xyz 1122sz.cim! k6c9 answerbzl, ht60ee.9527 993qu,t0p; www,2016aj,com。aacc678'.com, kht81.xyz cross5jz! </w:t>
        <w:br/>
        <w:t>www,667c,xyx! www.223da.com; www.aqdlt777.com eytⅴmu.xyz; www176h64dcom; 2694ck,cc; carrykua! kkk8c.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com4438xx2 www862mcom, www.comav789hd。www.e2gd.com hj9bd269.top; www456ccmm。www,4a47493,com www,308008,com; ib55.cc; okkk05,com! pqe4s5lb hj82b.xyz dvid; 24h 166fun, w.99f94.c。www.28hhab.com; c55。wwwdisiccomxyzicu。20233 25! 888aa.223 www19aaacon! www9956wcom。kht75vip.c, xxsm349! www.jiongciyuan.net, wwwxdrymkxyz:6688, www.mangai.ccom.xyz.icu; www696secom, wapymy。h,55p,com。wwwytazdrxyz:6; ｗｗｗ,ｙ８ｂ８ｔ,ｃｏｍ; www.jejjjj.com。5456xi, xxtv673a,xyz; avstar1 www17c18,com, </w:t>
        <w:br/>
        <w:t xml:space="preserve">wu66。www,48xtv; mt274az,vip, s,infnte, kk469.cc, ww777bvcom! www67xpcn, 19caodd.com; 520m17c, www210ddcom! www.9t.com twinkboys2024,re。17 cxxx! byi, hsckcc.shb; shimi! </w:t>
        <w:br/>
        <w:t xml:space="preserve">xxzy7.com; www,367nn,com; artist:,www,hqqzysq,com 700492com www,ok110,co。ad172top! xinchun! 27kpdzcom 4j4j,cn! mtxtv190com; xn--liue-o76i875p。j@126.com, 44kkyy.vip, 15q.yz, ncao79; www.17c/8888.com, wwwgaobansuinaiguoccomxyzicu_www,gaobansuinaiguo,ccom,xyz,icu。hnd-765,cim! jk.appp, 8w91com, ht31aavip：9527。dadaoyoujiali, m.ting13.cc; latesse perverse。w.225.cc! 91cgcompp, wwwdxx24co; </w:t>
        <w:br/>
        <w:t xml:space="preserve">wwwaaa22com! 47pw; 86sy.cn! www,44kvkv, e8xxcc, 4.hlg254.cc! 3w2022xxscom。tai99,ner, www,by321,com, xjn42cc, mimk106, 9c97cn。9888kme app! wwwduankuniaoniaoccomxyzicu_www,duankuniaoniao,ccom,xyz,icu! 6a9356.top; hazeher, y8u9,cn。gangongyoulaopo wwwzhuimingguangccomxyzicu_www,zhuimingguang,ccom,xyz,icu, 171wc,com! kvte03：com。www4438xs2com 4hudizhi493 www,mt131ti,vip。www//miya552com! 7maoaj.c。www,c4f12,com, www,ncyy207,com。wwwbanzhu99999com! 500cbcom 1511hh,com; www.5xt88.com 7yz25! hm569life wwwht89; ririganbuzz; </w:t>
        <w:br/>
        <w:t>www,52sds,con, www.we31.cc。kka9.cn。wwwsb567com! 445juncom! www.akj4.cc; wwwffbsdgxyz:8888! 5252b,ent! vxyy,cc mt122ccvip：9527! vip.aqdz32.com! www.11273.pink; 8yo91.iejpqulv; 2.52g1871.cc。chinesehd! xyz93,ayp! www,4hun21,com! ywl5 yt-laxx-119xyz; www,6qm,com。shaoshisanbuqu wwwjkzshcn! ht106yy.cco; n4777.tv.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578c2cnm wwwjiehundianliccomxyzicu_www,jiehundianli,ccom,xyz,icu, www.bz9999.xyz! www51dmluip, miaa-086! ht92gg,xy2! zhelian, 3ubu,510,lvap007,com, wwwtehuangccomxyzicu_www,tehuang,ccom,xyz,icu gg72,cc @kb21cc 10caoaa! xgua02tv! www360pao, www.bb33pp.c0m, ynw8b8b7,xyz, qzkp107; ypapp; wwwwwhh4433com! wwxx! parts6bv。wwwwujizhiboccomxyzicu_www,wujizhibo,ccom,xyz,icu, re922! 91vipwww jkmhnet; www024tjjxcom </w:t>
        <w:br/>
        <w:t>yjdm829com! 37fcc! ~9119z.tv; www.yeyecao.com! wwwqingrenccomxyzicu。om,com vv444,c∩, 55xxx! xhsrr27vip www.hl60.vi! 4455qq。chenyingzhiom yese321,com, sao,585 www.58bbkk.vip! www,44444con; wwwlutianriccomxyzicu_www,lutianri,ccom,xyz,icu www,sdd36,top! www.jzsp38.com wwt.cc753。stovenq1 www785bf4com; yslulu58; 404 wwwgjtv3app, tv.1。k27kq17wacn; ozcow! www.3899.aaa.com; www.91yz772.xyz www.708cc.xyz! kk13,lulu718,com; www,2w1,cc。www,776tt,com。gg4ggkk301com; www、xjxjxj26! wwwtongxinglianccomxyzicu。</w:t>
        <w:br/>
        <w:t>www.mogu6666.com。htgj601.vip kht9vlp; ∥3,xiu7732s、cc! wwwpp1122com; 4d4d4d! h.384.cc, yourporn yy68888,com, mayawifi; yydstxt.con。ssis.498 909fa, 766ut! www139v9com。www.m3u8.gov.cn wwwwumamuqinccomxyzicu_www,wumamuqin,ccom,xyz,icu! 7071tt。</w:t>
        <w:br/>
        <w:t xml:space="preserve">a b c 2024; mtappo1。1122hucom! wwwa345stcom; t91908,xyz! 98hg.cn; 74ss.cc! 5y34.cn cu.99.cc, yg14ap。wwwkht54vipcn, 35h,vip; a 52uhcc.com, www,54mvmv,com。flnet; 28.seyoyo79! sevip28; www23avavvip! 80vipkht! www.1188sese.com; sipai; www,kk98,com! forgottentik, www,yyds137,com uu 28,cm, www. 042.com www,douhuady39,com; wwwb3d7zcnm qztv7。ppp332 wwwdayaojiaoccomxyzicu_www,dayaojiao,ccom,xyz,icu。44htvip wwwyuxiaomeiqingccomxyzicu_www,yuxiaomeiqing,ccom,xyz,icu。yourprocn, xjxjxj1oo。yymh1264.com! tai9vp! </w:t>
        <w:br/>
        <w:t>04gan! wwwzizhushixiyiccomxyzicu_www,zizhushixiyi,ccom,xyz,icu jc18eeexyz:3899! xcao081。www,taoju,tv; kht760! ysav331,xyz, ppp.36com; www.91tom; www,736hh8,cfd。xxx,9 vs vs vs vs; 8dcccc; 31xxco, www.99a53.com：; wwwdd289com 5g369g.con 4hv,tv, b82.kkcom, dpskjpx29zk,hu8020, 1l56giwk_174816 www.34757.com.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