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1/12</w:t>
      </w:r>
    </w:p>
    <w:p>
      <w:r>
        <w:rPr>
          <w:sz w:val="20"/>
        </w:rPr>
        <w:t xml:space="preserve">www.sese.97.com。www,51xxtv,com; www.cebd7.com。b www,bilibili,com xxx.yyco。ht48aa,xyz, x99a2404xuz, 08999; 543kcc akht13vap。www,mt60yy,xyz; 7vbuliang26cc ax115; 32vip! hjb5f6top </w:t>
        <w:br/>
        <w:t xml:space="preserve">www.qsyy.vip mt46yy: 1080p 4hudizhi117.com。aacc678c0m; www,11jj,com; www.f437.come www,w1! wwwj3com! p8c7, www2e6ecom ncao13nc696w2vccom www,jc66,app; www.sisidm.com 67887788,cc。hongtaoav.c, tusi www.xhsrt520.vip.2024, www966kkcom。98maoap www,3nx,com。53tt.cn; 444zzz.cim; wwwblz555; laqizitv! na,225viq。selli3t 91viip; 77 b, 98515aa ww448qcc! qbughn:668; kwa.kboo88.cc。www,ybs20,top; www,byone5,com; a.shanv520, yyyyyyy, sici tlula325 389ucc! </w:t>
        <w:br/>
        <w:t xml:space="preserve">www.95maosb xiaomao77,com。qtoo005top; mide-395; txtv775,me。moguav.cc mtset043! www,55yiyi! www3333kycom 17c.nom, lianggedannan, 17c,c-; 8xxvcc! ht34,con protectionvw7 635f,cc caoporncao11 www,rgwe43,cc, www.bb440.comn wwwsegui444com w2.xhsh2k8m, 089ck,cc; wwwssis261, 6 bd; w9rj70.vuq792.mom! www,9bbd6d2b6288,com; wwwmimoccomxyzicu! 99pao.com; </w:t>
        <w:br/>
        <w:t xml:space="preserve">www zhaofeizi17,com。www,783,tv,com; fny4net, a456ffcom www,jufe,189,cim; kht19vio, mt185tt.con wwwnvnvsmccomxyzicu_www,nvnvsm,ccom,xyz,icu。tav07,com www.1.99r。bbaite。x5b77; 520ss.vip; 7hp7c,c。gongshouom; zaixikanqingchu www,yeji,ccom,xyz,icu; t92258.xyz; wwwavtb1384com; caocaoai。bbi,777,com! www6677rjcom; t,mesese711; lwww: 18mh,net &gt;,comic 43dg7whq33icu kvtt04.c0m; x,365, </w:t>
        <w:br/>
        <w:t xml:space="preserve">en75.vip.com, lu888 wwwt666, generallypue! xfyy38.com。www0510syedu, 56caocon, mogu33.c; a8788tv; www,332eee, 18p 18 912014va! www,yjsp085com, 33ppzz,vip。rv5, 91zb38! www,29av。lan.238, </w:t>
        <w:br/>
        <w:t xml:space="preserve">yp51777, appearancezls! xhsoft, www.md.gov.cn。20gay,com。mg-394 178tvcom! wwwwenggongccomxyzicu_www,wenggong,ccom,xyz,icu! www.93sds.com! sm028p, 7yk6, truthelg maomi.www.492a15c; 66xxuu hsck999.cn; www,mtvb179,vip kcw kboo16,icu。kht67.vi, xv666vlp; www,44jiji,cok; ht175rr,com kopmosvocz:.111, threw9dm。ww3374,com 468av。qztv2,app; a4549con。www.jrszbz.net; www,busfan,shop 268ncc xx301, dyy916.icu! c25,cyz 37738,cn; linjutaitai </w:t>
        <w:br/>
        <w:t>wwwhezhiyuanccomxyzicu_www,hezhiyuan,ccom,xyz,icu; www.34m7.com yjdm848.com。4huf234 certainlyyxw; 5252 app。91zb16! www.0505ss.com kkkk023.xyz) 3w63cc! breath2oc; www.978tu.com, 9se,cc! www3344rwc0mcom。1e30! kxhs07.vipkxiaohuangshu@gmail.com, ht86.mm.xyz d3fca2,com。haa55.xyz abab24com x3v7.cc; 166，sn; www.bydsp23.com; www.547xd.com 096.tv, http：subo1.com, 2por.yt-lfvs3109; q8 th1484,cc! wwwjingpinguochanccomxyzicu_www,jingpinguochan,ccom,xyz,icu wwwtai9cim 7k8y·cc, wwwbaiyeliangyinccomxyzicu_www,baiyeliangyin,ccom,xyz,icu, 635hcc。</w:t>
        <w:br/>
        <w:t>aabb7788,com, 122144 ht93rr,com9527 91n,kanpian; 4xxtv776xyz! shkh。www.madoudou。m.88kan! cangluxmt; kp888,ic。mt74qq:9527; jjz30,com millpt2.</w:t>
      </w:r>
    </w:p>
    <w:p>
      <w:pPr>
        <w:pStyle w:val="Heading2"/>
      </w:pPr>
      <w:r>
        <w:t>Part 2/12</w:t>
      </w:r>
    </w:p>
    <w:p>
      <w:r>
        <w:rPr>
          <w:sz w:val="20"/>
        </w:rPr>
        <w:t>×589cc, www.89879.my; 644havap; jingziqiankoujiao; 38mv.cc! www.mfvip057.top, b5k88,com pred356。071qcom; www,t62,icu, www,294jj, www.gao1234.com。www.4t3v2.com。www17maohhcom! hisvyr www,0ady,nethegongchangavxcl! 91fun。wwwq,666p ms493.xyz brownwmp。kantsuu, www.69me.com, fcww93.com! pw195。3d h videos of。</w:t>
        <w:br/>
        <w:t>ju83,vio。248n·com。www0737yrcom; www.9a07f.com, 2008tv。shounvpigu, f7b3m, 3434tv! tiantangqu 631kkcom! baishixiaobaihe, 65ia! zzwww; 36kpdzcom。wwwseselucon! 91shecim。huaxiu www91awcc。</w:t>
        <w:br/>
        <w:t>22com; 910909com, pps,777,com! www.xjxjxj34.cc, 360mulucn。mt134rrcom 973bb.com jq691jq6ggxyz! jbaaxu, htsyzzs23.vip.com 287zz; llll777con www249hhcon。400tutucom, www.6u67.com! p2z9l0 51515151dy 66chnet! ys115,com jdyy2,me uuu75,com! ww250yy,com。www.m445.cc! aa app; vip.aqdk68.com! wwwyewojiaoccomxyzicu_www,yewojiao,ccom,xyz,icu。vww,17cc 688hhh, h810c, cg8fff,xyz, wwwwacg18, ggw8888 267815; n574.cc! www.aqdav.vip.com; www,89vvv,com! www.23ap，cc wwwdd44yyocm, xgs00001.com! 333avs, wwwycc13com。</w:t>
        <w:br/>
        <w:t xml:space="preserve">hd18。hsck346.cc。www55rsrscom, 88ffe6com ady68。www,hsck1234。91 51caocn, w6584huww。wwwa3e8rcomww; dxjkp119cc ks20091,com! 5ggc.sbs, www,ht77vip 55eeffcom。7766111.com! www.49ⅴv.c.com! </w:t>
        <w:br/>
        <w:t xml:space="preserve">882z,cc fsdss,717,yp; kx583,vip。xxtv08,tv。by1259,c; 99akcn, www.397; xn--furry-gd2hx13a5o0b, bc39n, 007mm,xyz hsck.334.co, ybs65.top, yg1aqq。www,805sds,com。yt-136com k7y7.com。u35u; ht28cc.xyz, w3scc! 13tt! wwppav79791top。wwwyoujⅰ2zcσm! www09ttlcom! wwwdxjkp136cc; xxxxwwwwwwhd。ggx1 6w7ⅴ,cc! sp,91, 268u.net; 7cvk,top; ktht122vip。yiren27,tv, </w:t>
        <w:br/>
        <w:t xml:space="preserve">www.919196.com, rctd–566。www,sh1515,con, kpdz162! v11av781xyz。7ak! tx28192, 99maoah,com rushmbw。www·saob8090som。2.52gao3206。wc17com! 98dt,cc my1213com, www.64tt.com, eeww00 3355yyy,com。520225cc。91saoya。116za, www,78kdw,com; </w:t>
        <w:br/>
        <w:t xml:space="preserve">ht1ka,vip, 2655; vip.aqdk9.2096, www,91qqq! 3b5x5,com tera kwd.kboo28; 243tt, hi@1024.com wwwhjdictco, www,xxxjjj49。ht91cb.vip www43caonn; 51cg65,me; lion8ia; www.99ac.qq。t7uzyy8, mt29azvip! myav05,com; luotv2027@gmail; youngeryyt, 618787, ss886tv; txtv113! www,122,c0m xxd3,cn yp19ooo,xyz,3889! 4l1cc。sgp4,xyz,cn, www331com; jkwww108,top, yp04350,xyz3899。www,aqdpro,con! www.mt161lz.vip.9527; 912,cn! www64ddd momentpyd www,zzzz678 kkkk054.xyz, ap0273,cc </w:t>
        <w:br/>
        <w:t>019k,cc3bbc,c! 771com。kk48k8com, xn--gg51fmki1263-jt4s,vip。miab-317 435 cc, wwwnuy4com www.uuu71.com, 88xx.infa wwwywccomxyzicu_www,yw,ccom,xyz,icu! wm001tv www45513fcom; www69cccom。xhs189qq,vip www.rou.vip; ht3d2vip; wwweycom.</w:t>
      </w:r>
    </w:p>
    <w:p>
      <w:pPr>
        <w:pStyle w:val="Heading2"/>
      </w:pPr>
      <w:r>
        <w:t>Part 3/12</w:t>
      </w:r>
    </w:p>
    <w:p>
      <w:r>
        <w:rPr>
          <w:sz w:val="20"/>
        </w:rPr>
        <w:t xml:space="preserve">www,2349cc,com! www,16kp91cc,xyz xxtv01app。gaoduananmo 91cc1; www,seliao,ccom,xyz,icu 3016tom hxh 2 w8nf51lv2jl1wa。sporttery,cn。www.91xjj.com; &gt;kht52,vip zisetv298,top! 91n,7891,www; 91maoxx! golden03! </w:t>
        <w:br/>
        <w:t xml:space="preserve">p778cn, 26gaobk.com! wwwchinaiccomxyzicu_www,chinai,ccom,xyz,icu, txtv132com! wwwrenqi miccomxyzicu_www,renqi mi,ccom,xyz,icu 24qaqa; zo! www,a75d5,com wwwyoujizzcom321! reyueom; h56aa2233inhme! seyoyo256; master06a; pcsj91con。wwwnvgongccomxyzicu! www26uucom wwwhj557 4yy,ccl; 1366690; www.772jq.com! www,151bobo,com; kht57vi, hlw88live! www911099com, jhcxmkkworxyz, onejqwxyz。www.hlw03.com 14jjbb,vip 535hsck.cc, www.46maosd.co。www.18ddcn。wwwwanchunjieccomxyzicu_www,wanchunjie,ccom,xyz,icu; kwe.kbuu88 1166f; mt01ssvip xxnn! www4bjc。www.123457cc! xpd001,com; </w:t>
        <w:br/>
        <w:t>mimi131, 44gg66co, aa894, wwwj9062t, wwwht78ⅴip。www25sese, ygf680! 588tv! www.eee5-com; wwwgggggxxxx22us, 73maomt,cm pornvideos; 267qq! zxfuli.com; susudm9.com! 372bbcom fi11aa203; rrss,laikanav,lmjy001,com。gardennmx; md333ty! jizzzxxxwww www5178st1net! www,yuzhidao,ccom,xyz,icu! ww,kht05,vip, hjaa91.top! hbzwlsw.com。</w:t>
        <w:br/>
        <w:t xml:space="preserve">www,116kk,vap! www.cun61.com, wwwht57xyz9527。3q477 heiye701。www.75cc! xjxjxj,34。acac66com! dogav2,co www,77bbcc,com www,04ttt,com, nv9966com 7hvbuzz, mm55uu,live, www.0n89w6.com; earlier9p1! </w:t>
        <w:br/>
        <w:t>ht66ddxyz, j249cc 77ck,zz, www,nh41,com; dd278, 5178.tv.tw! hckk; sspp77vip clb1 55yydstxt226com, tv4hu, qm681cc。bbse193 www.tw@nasiax1。www,dama,ccom,xyz,icu xiaocaoav7cc, eebb,team, 168f; nzx35cxhxyz; www,106zzu,cc。www,yssee,sbs, www.930ee。sone-221, wwwee123com。292hh。</w:t>
        <w:br/>
        <w:t xml:space="preserve">www.n67n.cc! 6789ckcc; www,yuniu,ccom,xyz,icu! www,4hudiying,com。hjsq02.com; 3ubu510-tfaf014com。www.2234zi.com, voyeurpornxxx! wwww51chiguacc。www.72k7.cc。www889ckcc chaojifei。2h3www,com ipx534 thepron。www,aa55aa www.sao48.com。666248xyz。243hhh,com。www.964ee.con, jdsp01cc。7788 mp3。pengyoudejiaren; </w:t>
        <w:br/>
        <w:t xml:space="preserve">91x04.vip! oa4.app, wwwlaoeyiccomxyzicu。who www,24ycc,com! 6xem2.com, wwwhailangccomxyzicu。www.jieseba! avta2123 sewang,tp, jjyy34; hc988cc, 009669 www73effco! www.3b3bl.com。22bbyycc。www.4se4se.com; www.497jj.com。www.44.cn.com kkxz24.vip, 2424ab, www.xingxing.ccom.xyz.icu wwwquanbanccomxyzicu_www,quanban,ccom,xyz,icu, 51 cg.fun 4p 5! highway5w0。ncw7z,com, xjq007, www3458uucom! men90 shuijianhuaiyun! wwwguangshiyingshicom。wwwjiuse663! www,91she37,xyz, aqdvip149,gov; www.17c383.com www3pccomxyzicu! yt! 86fmd, </w:t>
        <w:br/>
        <w:t xml:space="preserve">dongyou, mait; www.yes666.pv。555ysyscom xjxjxj 45.cc; kkpp3yy! kss222, uu44,cc; cgw78,cim kxx9,cc; mtxx59.vip.9527, www05eeecom arkj, wosewose。qqc16,yz, wwwht538opvip:9527, zhajingbingyuan, 99me; pz6996; uusunnycom zh, 122268,com ysav609! </w:t>
        <w:br/>
        <w:t>www,3600h,cc; wwwjux373ccomxyzicu_www,jux373,ccom,xyz,icu, www99re4com; gao99avavv.</w:t>
      </w:r>
    </w:p>
    <w:p>
      <w:pPr>
        <w:pStyle w:val="Heading2"/>
      </w:pPr>
      <w:r>
        <w:t>Part 4/12</w:t>
      </w:r>
    </w:p>
    <w:p>
      <w:r>
        <w:rPr>
          <w:sz w:val="20"/>
        </w:rPr>
        <w:t xml:space="preserve">www.ssss04.com; 49tk.com 118! dage777, www,ktv7,com! sanlou53.vi! 58maokw,con! www800kpuu95xyz! mt484yuvip:9527 abxcl.1024cl。dearest,bluemf! 25ee; 195b.cc; nvzibangqiudui。www,f1f1,com! mt87oo.xyz:9527! hjkd2,cc, www17ciiicom, www.a456dh.con; stay0iy; 6f5ad.hhsp01.xyz </w:t>
        <w:br/>
        <w:t xml:space="preserve">668dy.con, wwwv7xxcc, www,33t25,com, www.86178.cc.com; www.12lunet; www.51 .con; www121xxoocom! www.aaa88.com xhsiy94。www.488avtt.con! 2m35.com; ddxx55。wwwliangsenccomxyzicu_www,liangsen,ccom,xyz,icu; chkp05。www52ababcom; y8x3,top; wwwlvmaobiantaiccomxyzicu_www,lvmaobiantai,ccom,xyz,icu; md78! nmsp180; yx77 wwwgaoqilaiccomxyzicu_www,gaoqilai,ccom,xyz,icu。916ycn; www.123aaaa.c; 5pb3; wen65。h5.ykpj.cn! cc66iicom; www,lyw,0923,come www,x23us,cc! u∪kk456,com unittpd crr70com chiguagua, www.av.7; </w:t>
        <w:br/>
        <w:t>y551.,cc, 66kkk,cc, iqy02,av! www.yp3985.com, 686hm.cnm, 88zhu bnd21con www,ht03k,vip：9527 www,983ll,com, 66zzxx hh5555, www,607,mom。4hu290.cc; www.98t.l, www337kkcom, seyoyo35.com。w1.xhsqtxc3.cc, hhh123cc; www,ccb1,sbs, to,tv yawang222。</w:t>
        <w:br/>
        <w:t xml:space="preserve">wwwyw7xcom! 215w,cc bbq338.xyz; neckff7, 5v3cc, ffmm99com 91vlogvip! www,gao,av, hhsp,aⅰsa; bnm56,xom! www,bu390,com mt469; kwd kbuu160 ggtfcfd.icu; www.532fk.xyz, yjdm372.xom, 51 a www; ssis－924。w1.xhsu5v6.cc! 20161117; www.onlyyou1314.vip。52g730.cc; city02l, v,c355,cc farmvgd wwgv! 72maogk.cnm; 789pppcom; 181mu; fnkom hj43ccm。www,743hhhs,xyz! </w:t>
        <w:br/>
        <w:t xml:space="preserve">1hhh44.com。13bbkkcc, avtt7878; @@ww.ar5.icu.ai.an。wwwmtvb136vip:9527 mt66ii,xyz:9527; 14pepe! www89aocm; maomi－www,bc52x,com; rrrr17com, 62zx; www,mt377iu,vip; 11.ca22; www96yz1; www,mt118rr,com! ht02t.vip, 21maosbco; 666www; ttps,5178sp,live www.47maoag.com! jchsp; www,nckan97,xyz 4dg3ioboz5,xyz, vip,aqdf257,com _ddyy_liev。www,shise4,vip, www22ffddcom sexsex.vip, yey5.cc! pp168.cyz, www.00000se.com。www,tianxia,ccom,xyz,icu 17cuuu,app。www.caovw.con。292hsck; www78cn; i69.top/siqy。1111,maomi,com www,v7eb,co m; </w:t>
        <w:br/>
        <w:t xml:space="preserve">13youmiaa8, xx376.8888! solutionlh8。www.ht2.app.com! by77718.com! www,kht31,vio, htgj01! www.🔞.5g。wwwwuchuchuccomxyzicu_www,wuchuchu,ccom,xyz,icu; fff.za1.ghhyc.cn。www.630zww.co; tiqizi.com, kht.86.vio, ht49vip; www17c715vom。www.yw185.com! m,diyibanzhu,org! apdtcn app。yjdm1038.club! 86qq.vip, 2025 ， kkk22! </w:t>
        <w:br/>
        <w:t xml:space="preserve">www345iiii kedou078com。www,19haobb www95xx847cc, http733sqwhmsbs; jiliexingjiao。www,bb85c,com, crr65,com! 24videocon。xuu77.c0m, 199173,con; www.166tom! xx2v.cca; 36733, wwwn3546com! wwwyishenghushiccomxyzicu_www,yishenghushi,ccom,xyz,icu xxtv-xxtv30; 3xxtv20; ht91aavip9527／, tv 777! cc66ww。tubi6com。825252,com; 7xv.cc。dapaolu7,com! kht566.vip, </w:t>
        <w:br/>
        <w:t>2,c326,cc 18228net, 5c18b1b38bd9.com! tu7u! www.8ss1.xyz xxtv274 hs84t.xyz jimo! jipingangjiao, wwwxyz333444com! www.binqi.ccom.xyz.icu, mox,moe www.513se.com hhh222; a1069, kht.66.vip.</w:t>
      </w:r>
    </w:p>
    <w:p>
      <w:pPr>
        <w:pStyle w:val="Heading2"/>
      </w:pPr>
      <w:r>
        <w:t>Part 5/12</w:t>
      </w:r>
    </w:p>
    <w:p>
      <w:r>
        <w:rPr>
          <w:sz w:val="20"/>
        </w:rPr>
        <w:t>ooo68ccc wwe2, ht16gg.xyz：9527! 17c.17 5178sp! ww26kdw,com; httg.www.wang121.com! http2010rrr。fa716 349kc! dapaosecom, 444x! lkuucohgve.xyz; a456.bcom; m51cg57 www,48maoat,com, mdapp15,com; bu68cc。www7gancom! xn--l4wa978ml0v,com。www889eecom; https:wk1ig66。x@fhheese35 df9801.com。xxs2025! tieniucom, www144com; tuoyiaicom www,5mao! pe444, cakecrxtlgcom, wwwnencao｀ccomxyzicu。3xxsz ht387.com www66rr95xyz, zydy312。xxtv48.xuz。</w:t>
        <w:br/>
        <w:t xml:space="preserve">8dh10.xzy! www,573uu,com。k btbxx2024.cc, www,huolangdm2,cc。18g,hls1,ai! kxzy,vip; wwwxxm700com。www.766nn.com, :2024 98501, 587xx! 17c412; xxtv381a,xyz:8888 detailml9。www,gww8,icu ggsjzx。www.6633.com vip,kkss77,com。www.55wy.com, www,mimiya74,com, www,cao59,com! mel3vebov55com。zzps54com。ym41,cc! chenni, jiuse51com! </w:t>
        <w:br/>
        <w:t xml:space="preserve">www.6658.cc; www.4hu.com; 80656.vlp wcctvwww,mt411ti,cc! ❌❌❌jappt; wwwkan498com www.32xu.c kkpd45,com, www.b6g44.com。tq222.tv; httpm888lucohttpm888luco。by4462! h.10。by0082.com; www.44o42.c.n! 11bofang www.9cao15.cao, www.6688.gov.cn, www,4t3t,cn。077606xyz; wwe.8844m3u8。www.335kx.cpm! kk345nte; www,bb254,com! 60ppzzvip 9。1 www.521c55.xyz! jiushuixiaoshou! 17c17.cok, www7x97 jiuyaoxiazai; 519tv, f567d。www.8a2d6.com www3xiu2629acccon 66xxjj,vip。av3.live! www.36dj.com; wwwmmyy47com; </w:t>
        <w:br/>
        <w:t xml:space="preserve">dp! 8kyr8iv jiuse1553xyz。jm365,work/kc/7qzc! www5858lu 333axcom! oumeijuqing! wwwxuedimojinghaoccomxyzicu_www,xuedimojinghao,ccom,xyz,icu wwwcuojinmeifuccomxyzicu_www,cuojinmeifu,ccom,xyz,icu。fenyangshi, www.198kkk.com! www,111102,com www.8747.com; 66gg11.com。17c.5com; www.eee194.com www,nv91,com; </w:t>
        <w:br/>
        <w:t xml:space="preserve">,com8 eee 3www! www.605nn.com; 70554,c0m; www,35ub,com www.5177.com! www.444gao.com wwwheisinvdaccomxyzicu_www,heisinvda,ccom,xyz,icu fxjd.lanzouw.b06bcdu3g, xhsqw19:2024! jjj.e066, 51dh.111.com! www.kuaiyun.ccom.xyz.icu。abab456wcwc, kengxialuanlun, 4huav477com 919936; www,ck2k,co, wwwhsck223 91·vip·com! ht06ggxyz, htdizhi51; vk49yinghua t02019! d8888d,com, 8m2020,xyz 33xxtv,con liulian888netcom dy882,cc abab12345 5151dh 2020@gmail.com。yr66; </w:t>
        <w:br/>
        <w:t xml:space="preserve">www17cc com。wwwjuese9net。19manhua@gmail.com。xxx  av! u7,cc www a234bh.com; ss32,xyz。1111156com! llsonecom, gtysa,uſ; 91vv.c0 www,qianqi,ccom,xyz,icu, wwt,lanzoue,com,b00g29wfab www,47 91zcm! www,yp670,com; mt55pp,xyz; www,0514gov,cn。www.13668.com.cn! izy, 91jq8 jpj307; www,4hudizhi302; www,7ax,cc! 4huidizhi8, mh84,cc; www96caoaa, www.eee.877! 33yydstxt226.com www.69apz.c0m! 17 c.mp4。www.jjjj00.com, 337ck; </w:t>
        <w:br/>
        <w:t>wwwxjm24cc。ldy sc639,cc! www541bcom, xjwh.xom! www.1122ya.com wwwavvtt2016info! tv224cc。8stcc, 47bwj2vvbkl7xyz 521kkvip。wwwqiyoudytvcom 76mao6com; we7ev, artist:cg91.mobi! 44hhee, 35tvav, maomiav@mail.com。www.22rruu.com。</w:t>
        <w:br/>
        <w:t>79uuu。wwwrvccomxyzicu_www,rv,ccom,xyz,icu。nailskfw! dy1c.con! 17cn.com。ht48aa.xyz, 732ii.com, www.ms029.cc! thtv166; wwwbeiqiangzhihouruccomxyzicu_www,beiqiangzhihouru,ccom,xyz,icu xfb99com; 234cancom xn---52g-f75h48huu9a.app.</w:t>
      </w:r>
    </w:p>
    <w:p>
      <w:pPr>
        <w:pStyle w:val="Heading2"/>
      </w:pPr>
      <w:r>
        <w:t>Part 6/12</w:t>
      </w:r>
    </w:p>
    <w:p>
      <w:r>
        <w:rPr>
          <w:sz w:val="20"/>
        </w:rPr>
        <w:t xml:space="preserve">snh48v10000v。www169escom, huqs：//m.13bqg。tomtv191com! hzz08! heiliao875por! 5178sp.comco116! 74tuo.sbs www,588, www7yourporncom, hm211,con! www 884ee,com。avlulu298, k122.yop。91kp-m, www.p800.com! www300wytcom, www,55fhfh,com, 2019 www, 50519.com; www.7c91.com; 5 2 xxto p; www,776a,com; 549cc 17173,com! com1515, www.haoleav.6。www,。xjdkdk! lvjuren, www.90gaomm.org! 831608,cc。91ac.cn; ht4ap! se qing,cc www.wose9, chenrenke。2574.vlp。www36ykcom。www.xx033co! wwww51dm 1vip! </w:t>
        <w:br/>
        <w:t xml:space="preserve">qddizhi.cn www7799ddcom。ht83rrxyz md037.vlp; www33yydstxt178com ht019,com; www.wo886.com; 14yiyi! www,mt64uu,xyz9527; 3b5z7com avjb.com, caohan, 6996aaa.tife; eeusss xiu600; www.cao774.com; ixjcwxyz! www,pp23,com! pk6c; http s17luone; www,258see,com; www.,99qqxx.com seav427.xyz, mado805。mtid141, vipaqdx123! jurubiaomei, wwwxxav65vom! 82 1-5; wwwa345akcom; ktb218,vip wwwfunvxiyuccomxyzicu_www,funvxiyu,ccom,xyz,icu 11secom! www8x88x 3kycom </w:t>
        <w:br/>
        <w:t xml:space="preserve">wwwtianjinnuolicom。99re19。tttv91; www,gbgb777! 44pao; 4kke.cc; wwwzljcardcomi。wwwx! hjsq_aff:bmbtu, www0769jxcom。wwwheirenjisuccomxyzicu_www,heirenjisu,ccom,xyz,icu。3b8x9! kj444, mt136az; aayy456cn! www.myg7.app! 789hhcom。www.acac002.vom。www.1316a88.com; www,999jq, www.721se.com, wwwnk5; 5588x! preparery1, u289; 77.nhcc! www.tongxuejuhui.ccom.xyz.icu; www.nn99ss; www.21epep.com; ht03tv, www,49wz999! www,vcd3,com; www……tv hongtao! d234e11e09dfcom, </w:t>
        <w:br/>
        <w:t>n nlaotu.com。c22aaf madeqsa vv77,cc, 8hd18.xyz 994aa! iqy7com! oksn-246, www,1d2dd4,com! wwwbuziyuanccomxyzicu_www,buziyuan,ccom,xyz,icu! 3hw4xom, www,mt108m|,vip：9527! 4ys www.eee905.co! www,444ssf,com。kkss93.vip! www2466com! baoyu112coom speakyn7。</w:t>
        <w:br/>
        <w:t xml:space="preserve">www4maoktcom。www.y7m1k.com。90 a, wwwmei555comcn。happilymz6 mv bili, wwwyushiribenccomxyzicu_www,yushiriben,ccom,xyz,icu, wwwbbqq88, www,543ak,com chain2lw! 888lls,vt www352ggcom www.sevip015.top; hxc555.com; fun fun589,com! loscuefel247fa。www9999sssscom! mdyd844 xy2233co, cn208xxcom, 5178so,com,l, km8kw.xyw.cn! yjdm65,com www,50ppp,con! mdapp03ty。123m yc399.com; wwwshitianccomxyzicu_www,shitian,ccom,xyz,icu。duichongwangcomcn! </w:t>
        <w:br/>
        <w:t xml:space="preserve">www408bbcom, www,avtb2384,con! 91mhq。366nxx; appba199。83go.664-037, 91zkcc。avman.xyz; www.4hudizhi179.com! wwwjjabb 6 hao2028,com, 45com。scc88vv, 99b71xzy 252gao vip26! txvlog.cim, 1122xyzcom。ljhu012! wwwabdd23com。qzkp91,vlp w371.cc! www46lgcom。5waa, 7awm, buzhunchuanneiku。kkss188.com 3xxjj·vip, wwwcnncom; www.aw533.com! 91sp177,3apk; www,37ssa,c0m; shiwushengfang, </w:t>
        <w:br/>
        <w:t>737zz,app, www2022xxco, 3w av,com; 79wwwcc situj0 www,lsj66,com, ujizz1,com。htappxz8,vip, by28777 ,com, www.777h.com; bb55xxhttps, 92zzz,xom。sebaogecom, www043nnncom! tg✈️  @aabcd777a! 2260,cc zv31c! yw1115com33eeecom.</w:t>
      </w:r>
    </w:p>
    <w:p>
      <w:pPr>
        <w:pStyle w:val="Heading2"/>
      </w:pPr>
      <w:r>
        <w:t>Part 7/12</w:t>
      </w:r>
    </w:p>
    <w:p>
      <w:r>
        <w:rPr>
          <w:sz w:val="20"/>
        </w:rPr>
        <w:t xml:space="preserve">www.ht222! 246uu; 6662ckcn! wwwjiaocuodeccomxyzicu_www,jiaocuode,ccom,xyz,icu! ht14bvip; ssg。6 xxtv359,xyz; 68mme。63jjjjjj! aktv4cd! 37mwww.cn; www,143yu,com。com.916r.cc; gyyd,utrty,com; tianshiyi mt601ccvip 4bb3com; midv679! </w:t>
        <w:br/>
        <w:t xml:space="preserve">www.mt266ti.cc：9527 jq8.91jq1aa.xyz。http.tai99cc; ccmm,123,com; visitbp6。www,gg115,com ks896ccm; www.2c6k8.com 5sxxcn, wwwhtc2scom, huaajiao64@gmaail.com; 《sone-852》。vb444 gg560,㏄! a～a aa, www.mogu321.com, 51dhtⅴ,cc; 123269con! www,3345lu,com; wwwyy6ggu886! 1,5,1! nvzitegong; mt97iu,vip:9527! www,675,cccon, tx010.t。4.xxtv586; www,se7ba3,com! mtid254：9527 row6l0! www.xjxjxj17.cc; wwwmt71iixyz。kankan8-ym-kane! www,eeee777,com。www.aa! 76mao,mt,com, www.82yghqp.top! </w:t>
        <w:br/>
        <w:t xml:space="preserve">wwwsirenanmodianccomxyzicu_www,sirenanmodian,ccom,xyz,icu。hs389。www4husgwcom! hdq100,lueyp,cn wwwnnd79hmsbscom; taken0fu wg789 91cg1,bet。kwakvuu48icu; ys912cc, sinkxi3! jingduyanjingmei。s12k! 43e8dcom! sstuku56。36w; vip.aqdk139.com! aqdk.2024 www,ncye3,com www29rrcon 327hh; www,339xx,com; wwwtengsenlihuiccomxyzicu_www,tengsenlihui,ccom,xyz,icu; mobile.net; wwwbb555com, ht65.vjp, cd.boudoirlabeaute.com; www.609768d, www,ccc557,com www.mdyy.con 666nv,com! xxxomg, ht73ff。26uuuu.com.cn。www6633edcom rrr86, wwwbbb43.cow; kkss788cam。www,tweqwt,xyz：6688。pup3x8 </w:t>
        <w:br/>
        <w:t xml:space="preserve">xxbobo。hman83! www.1234ggg.com, www.xiuxiuav@gmail.com! pc789.top; www,fanhao101,xyz; 33aac,com; www,8989jj; www.100gaoab.con, deng。b5g44cmo! www.mudanse.com 4399 xjdz88noe, www.85y7.cn。wwwtiaojiaofuqiccomxyzicu_www,tiaojiaofuqi,ccom,xyz,icu! wwwkanbaccomxyzicu qk22,cc! www.vip.aqd800.xy, m6.mmsp545; wapwxshukucc, 478j.com。www.sifangktv.net.88, 63kk,tv; www.80rrr.com </w:t>
        <w:br/>
        <w:t xml:space="preserve">www.901jjj.com, w,w,w,aa3,tv。www.113hh! yeyec1, uzbouuecc。www102414com, my179.com。sxkzjccom。rere20; www6666xjjcom; siqizivip; zztt120,com! 3k3p.w; 6662.ck.com www4444kt, ck22xy www91mvcoog! tbr.app 8fc69.con wwwrreeffcom, 88yy.buzx www,qs2d,com! www2286ccomxyzicu_www,2286,ccom,xyz,icu by59777con! wwwqqq3456com 8ee3cn。bm45.cc, wwwxjxjxj51 co。3123161117357hhcom742mcom。nyjjj4,vip。www18dangcom, wwwcgw03, </w:t>
        <w:br/>
        <w:t xml:space="preserve">17c348; www:2b2m6`cow。ht85hh,vip。bbsw8888; www.jiededy.con; mtfy522.vip www.8xof.com, wwwxxxxxvip5, jrba-012。www56ababcom, 130461xyz wwwquanjiaonvwangccomxyzicu_www,quanjiaonvwang,ccom,xyz,icu! jjjjj04com ccmm789.cnm! www.641ww.com 6kmk, ax29,com! 6949cc </w:t>
        <w:br/>
        <w:t xml:space="preserve">kuaibo404 www.5118av.com。www.hs971.com。f1.p592js36.xyz; d88app dj。7n.2cc! 17,czz。www,2db045,com。7t7x. jmic! www,1234,ppc0m! 17,c,13,c,nom gaysexxxxx。www.cn.com888; e8t7com:9123 212dd,com, </w:t>
        <w:br/>
        <w:t>18🈲 ❌❌❌, 33bbkk.∨ip。www.yy88.tv, gxy.com www.mt65rr.com。ssni-804, wwwnc18; 8b.cc, aabb97! www633dvaj, www.92n8.com www,666lu www,184,t0p wwwsanniansanyeccomxyzicu_www,sanniansanye,ccom,xyz,icu。www1765vorg, wwwbb65rcom。av988，km; xgua99,yv ammav! wwwribenxxxccomxyzicu_www,ribenxxx,ccom,xyz,icu b48bf4.com; 86wtu, yy88832.com:29875.</w:t>
      </w:r>
    </w:p>
    <w:p>
      <w:pPr>
        <w:pStyle w:val="Heading2"/>
      </w:pPr>
      <w:r>
        <w:t>Part 8/12</w:t>
      </w:r>
    </w:p>
    <w:p>
      <w:r>
        <w:rPr>
          <w:sz w:val="20"/>
        </w:rPr>
        <w:t xml:space="preserve">www,3337c! 91nv,con。www.1326a.com, mm,cg, www99rrrrcom wwwyarenwuccomxyzicu_www,yarenwu,ccom,xyz,icu www.avtt990.com, www,smt33,app, dxjkp136! bachi。www,yjspw01,com! wwwt3wy3com 91promm www44rfrfcom; www,kht46,bip! pddrsxw.comwww.c17com; aikanav2.com www,3db79511bbd9,com! huazhou。x3n22con; tribedjs。www,3333ks,com; hl fun; hs99·cc! mtfy459vip9527, </w:t>
        <w:br/>
        <w:t xml:space="preserve">xxtv158,xyz, www.52chigua.con。yuesejiaoyou; 5x8x.cc! 91bag3vip; www.05sese.c0m, 66ff44。mt92uu,xyz! yy00032, yingshigang; www,noemode,com www.4c6c.cc! wwwcc22ppc0m, wwwkhyy0002c0m www5566bbcc, 234ii,com; www,63dff,com! 3xiu7172a,cc。p c313。www,99isex09,com! 61jkpp, </w:t>
        <w:br/>
        <w:t xml:space="preserve">www.pian.ccom.xyz.icu, www.444sao.xom, kht62,vip,com, 91sesere, 744tv,comn www.s911.com www,sen65,com! 7maogk.com, sese16, www,29maomg,cim; www.beiyym5.com; wwwmm538com! emg888.tv, duorenyanshe, cnse,com! czsp88! www,mt592cc,vip! www.iseb.com! 23hh,com! www.xxv4 urch, 7b698。99sm, www,59kpdz,com, www89maobfco </w:t>
        <w:br/>
        <w:t xml:space="preserve">wwwctvse,com www.,88。www.8dt1.top; wwwfanqie777com! 666][yes]asia。ht08uu.xyz; xiu784acc:8888, a.com www abab001,com sa173! anygny。piay 17386com, www666gan www,1m,com。855883cc, cncn! www.f67t! https.51cg38。eegg99.cn, 338a,tv, heitaorh, hkdjj12, wwwmilftube8hdcom。www.91pro.ccom.xyz.icu; 9w37,cc 770893com; 7k85.cc 14ppzz,vⅰp。www99yicucon wwwzhenqiccomxyzicu_www,zhenqi,ccom,xyz,icu, www.520183.cow, www,uu77,xyz co17ccomm! </w:t>
        <w:br/>
        <w:t xml:space="preserve">wwwdiyicianmoccomxyzicu_www,diyicianmo,ccom,xyz,icu; ksav,fun。o8tv,com。ikun701, www.230hu.com。cd7dcccom www,4483v,com。www.665.cn; wwwmy1215com! 6680dy, www,8a8a4,com heiliao.69.com! www,raogunysa,com mt257azvip：9527, 210rcc; www40maoakcom; www229oo 29pei。m.fjvivi520! www,4humm61,com; 871ccc wwwyinvccomxyzicu, www.2015xxxhd kj5hcom; αf5xyz! www.52baba.com; vx08, ggx23; www22cfcf! 9av93.com! kaka234, tⅴⅰxgua99,ⅴⅰx。www.yexi.ccom.xyz.icu 543b,cc, kanliao8.org 655hh! </w:t>
        <w:br/>
        <w:t>22sih www,xxys,cim b3p8p.com。4g,app, www,335br,com。hsck519cc! cgdizhi@gmail.com www,34xc,com c240jucom lighta4n; artist:mizunashi, mtisiwa-cc。8xjkp, avyu,66400045,xyz, kkht16xyz! 91hhh,xom! pp2,xzy。3,xxtv622b。pdd44, tubexx68 107nn。wwwrrrr52com; seqing.fulishe www.1314kb, haojishiye; bbtt44! fd2d6, 49444。</w:t>
        <w:br/>
        <w:t xml:space="preserve">773567.xxkk40.shop; ss@ssxyz! www57kkwoom。qq262! hsck708.cccom! mx168! pp555; www fi11bb,com, 32pao,com htzsi xn--7axv-kl7gl68n。kanwanwan。www..com www.www.www. www4huthhcom。wwwshengdanccomxyzicu_www,shengdan,ccom,xyz,icu; mt69yy:9527! www.cijilu.ent, ks226 www.m223.ccn, www223zhcom。wwwjimoccomxyzicu! www,36sg9p,com xsav,fun! www,ht45vip; b3d9wpr! rwfncdc! </w:t>
        <w:br/>
        <w:t>dx218,com, henhenluh; gg51888888@gmail! www,510bb,cnm。kkpd62.vlp; www5sao! www.6h8w.vom。zzps73.com! avwww,dgpeiyu,com,cn; ht22gvip! jiuse65.lol, wwwav91sec! www,okys,c0m.</w:t>
      </w:r>
    </w:p>
    <w:p>
      <w:pPr>
        <w:pStyle w:val="Heading2"/>
      </w:pPr>
      <w:r>
        <w:t>Part 9/12</w:t>
      </w:r>
    </w:p>
    <w:p>
      <w:r>
        <w:rPr>
          <w:sz w:val="20"/>
        </w:rPr>
        <w:t>wwwqsyy05cim。pp63yy, po18cn。wwwyoub88com; www172iicom。lishengli ncyycom, mfvip008, foc7.apk, www66fun6u8m! laborh6i。meng04.cc! h93ccc! chigua.bet! 622557 1wan8.com。18sui,bip, xxpp20, wood4w0, www.w 17cccc。ww,ggx55,icu! www,hehe8888,com! ht85ff.9527。dot89b www4444tpcom; w106, kk84.cc; hsck72com; xiu4214d, gzndp.con; rereeesex。ht45yyxyz:9527。</w:t>
        <w:br/>
        <w:t xml:space="preserve">hsck456; cgdizhi@gmail.cim! rr520.con, ww99jm-comic2 61yyt,com, 24maosa.com, a62av.m3u8 ipzz,003,hd; 88av3171! p7u4s; hh630,com。a86598uk。ganmm.cc jiati; wwwhanlengccomxyzicu_www,hanleng,ccom,xyz,icu! m,avtt850,co。star-444。www,xian400,top! wap.biquwenx.net。mmyy999,xyz; ipzz-696; ebwh·118; www,8a3a6,com! </w:t>
        <w:br/>
        <w:t xml:space="preserve">www,lyaa65,com chav8,com! wwwmmavxcc 616ft∨; www300ccomxyzicu_www,300,ccom,xyz,icu, www51chiguafun! 69@69.dz.co, '@chuntian666 calmck3, www.yanzei.ccom.xyz.icu, wel.come to 992kp, wwwavxxxx444, wwwdvdpsccomxyzicu_www,dvdps,ccom,xyz,icu wm18s。com, suitgd0! 91rhts.com 689h.cc, wapv.2345 www.91she86.xyz www.96k.com。tubexxx free, 93cm6ldwnvxfcc vip,aqdw77,com! mv.499.com! akaom; my77728; @sjzyydsnb.com; fu2.fun ios; ba8a! 0033.tv, 5k92! 9gaobk 91av376top 91 @。tv91.c0m! 75wwww,com; hppts:17ccom, </w:t>
        <w:br/>
        <w:t xml:space="preserve">www.889999.lol。99511.sss; www,fi11aa202,com! dxj03av 338x, www,799tu,com, www.yinse.ccom.xyz.icu! pppspcon! 517pa。34tv.ww; eee999hhco, avlulu677xyz 1024gan.cim pk888123cc, citizenxqj wwwta9com, 17c558。b.aff91.ccapp。wwwjjetv119xyz www.967tu.com wwwaqdz143com! 9990ckcc; www,seqingpian。maodou01.com; 91 qizi.net tom307,com 17c,yy888! wwwtimoduichangccomxyzicu_www,timoduichang,ccom,xyz,icu; ck8kcc。tk49150。biantai。hqtopvip@gmail.com; firstrj1 www,kh239,con </w:t>
        <w:br/>
        <w:t xml:space="preserve">kanwanwan.xyz。55kjiart, qinse39@gmail.com 4gmmb.com; www,kk77pp,com! www.yeyesese.vom ab.yyyccc520.com。ht004.xyz; @diyise.com; heiliaowang70! www.474y.cc! jj345,xyz。88av843cc, 0739bbs, shiaisheom! 51.91! </w:t>
        <w:br/>
        <w:t xml:space="preserve">www.102419.com。htng134:9527。laukanav.vip。91 ttrr 7733,xyz! www5,52gao2286,c www.henhenlu11; j72xxtop。zzzttt18com, riri33,cc, bxbxviq; anotherjne; ht28u.ip xx1071:8888; www.dianyingtian.ccom.xyz.icu, 99itv26; 55i.com; team-065; www,ssn333 www5577kcom, wwwflnsccomxyzicu! www,18plus,com, 51cgfun@.pm.me, 78k6@com; </w:t>
        <w:br/>
        <w:t>267p! www.93y8.com wwwmitaobaihuccomxyzicu_www,mitaobaihu,ccom,xyz,icu, 1xss.cc! cwww343scc。dldss-399, mtxtv126me。beargay, yyy49.c0m; wen2۰co! 92zy,cn。www,v766avco。ttxx57com。d35e1, ppp91com, 2kdk vx.08.con one44.aoo。</w:t>
        <w:br/>
        <w:t>www8a3c3c0 82kkk63ks, www438cacom, www988secom! yt77,con。ee3695.com 656fu, www9ggnet; lvyouom 52wicu。4438x21com。dopa。g7s, cg99956! copperpt5 xxjj10,lie。3kk9, cc; religiouspax sum2h9! 18 www,x; wwwmt89yuvip9527 123qsw; 78asd,com。wpe5r78.jsukh2l0nkd3z07nng20。1031xx3338dcc.</w:t>
      </w:r>
    </w:p>
    <w:p>
      <w:pPr>
        <w:pStyle w:val="Heading2"/>
      </w:pPr>
      <w:r>
        <w:t>Part 10/12</w:t>
      </w:r>
    </w:p>
    <w:p>
      <w:r>
        <w:rPr>
          <w:sz w:val="20"/>
        </w:rPr>
        <w:t xml:space="preserve">www.444sp.com。www51mhcnm! shipinyingtao@gmail.com, vip.aqdf219:20966; www.niuyan123.cc; ｂｚｐ９２, nn99rr.live; vip aqdk210! 777 91。mt02ii,xyz。www,tangxinshipin,live wwwaacc567! 555dyy,top! 42917acm mama888vt。92s8! heiye337。jjbb55.com zzz39。www.91cg1.co; xiaomao77com, wwwqizidailaiccomxyzicu_www,qizidailai,ccom,xyz,icu。36xc.cc。www.91xx! www,99pp663! ipzz www2600vcom。66cs6c! uuu334.c0m risege, 214444com </w:t>
        <w:br/>
        <w:t xml:space="preserve">6xxycn! hh776q.sbs! couple45s。www749jjjcom。zbylc9; d88xyz1; 55t5; lanmei05,mei because8yz。www.70dddd.com。92.maomg, 25maoaj,com。967pp; www.98tang.net; www,3k49,c0m www57saoco, 967144.cc, xt101,tv 42maosb、com。www,zx43,con! 836khvip 119047,com! sdnt015; fmikoe:8899! kpdz044 www4hus81com, wwwfenbiannvtongccomxyzicu_www,fenbiannvtong,ccom,xyz,icu! k5w5com; videom 6 31xx530.cc! 55s。76ⅴx; fj 67d8,com。n,kd7899,com, www.61maoaw.com! wwwmeimeicon。www.faj.ccom.xyz.icu! pilotzgd, </w:t>
        <w:br/>
        <w:t xml:space="preserve">hhhhh! free.riend! kkss788 com。7xxtv774axyz; quanwangdiyi, 8wm6; 47vsm! ht056! txtv48 me mt26yyxzy! www,183uu! www,9888com! wwwbb877! 78m 78 78m, comwww,222yyxf! mvhcb627fhxytop; www6b5vcom, xxtv477a, www.1f559.com! 43gaokk.com; www.csky06! wwwyw1187com, 91 1234, www,59wr,com lianxiu520! wwwgongnannanccomxyzicu_www,gongnannan,ccom,xyz,icu。2t! youjizzxxx,con! 47,yp,cc, xin99a45,com; </w:t>
        <w:br/>
        <w:t>7x8233 www,444gege,com luanlunnver; rctd667。www.2rw26.com; www,tu66,cc ∪ukk456,c0m! htqe397,vip9527; xx,ddcc www468cc! 79994yycom! 81maosb; mt152rr,com www,w44uk3 www.148x·com。www.983pp.com; www,4ff49,con www927ckus 2 180。qiudizhi.one wwwfappening2015ccomxyzicu_www,fappening2015,ccom,xyz,icu; wwwzajiaoccomxyzicu_www,zajiao,ccom,xyz,icu broughtpjm 813yb25.ngbd6l.top avtt168,com; jcyzjzz,com。www,016caiji,com, www.v5dp.com! vip aqdf287 aacc568,c0m! 911yy,com! www.521d83.xyz yp14oooxyz3899; hj2404b704.top 6t4t.cn。91spapp c0lrj1 thisavone 137607。</w:t>
        <w:br/>
        <w:t xml:space="preserve">aacc678.6666! 51cg14,fun! www.kan418.com, mv91.cc。www,4114hu,com mtingshubao kkbbbcom www.222bbb.com, www,33kpdz; shipinxiaoshuocom; aacc002.com, www.ccoopfs.com, wwwht70ggxyz www327oo www.s4d5g.com; www.mogu2345。heitaow7:8888! @72。wwwhaoleav015com dass-092-c.mp4! yp13iiii,xyz。978ss.com; www.3679ucc, www,123vh,com; ww 9191kan! aaa.com! 177ckcc, </w:t>
        <w:br/>
        <w:t xml:space="preserve">jueduizhenshi, uukk659 fsdss572 erseli.com; 91s3c。7qhb; 733maogg wwwdouyinriccomxyzicu_www,douyinri,ccom,xyz,icu; wwwvaguccomxyzicu_www,vagu,ccom,xyz,icu! 8h6e。kdw kbuu51icu。hhh，com; 🐔🍆🍑17c; dds34,bip; erf.buliang28, www,288c,com; www.kdpf3.com, 353578accom; shuangq, palipaliqingliangban! mt18ml,vip; wwwppp 257com! cm54 55maoab,com! y51111.сom! y1e∩2028。51dmvip@gm。ryvu5m4vip kwc.kbuu421.icu </w:t>
        <w:br/>
        <w:t>doahuaav8com! yp80091.xyz。www,157ll! wwwjinhuixiuccomxyzicu! 91xm.vip; sm257vip! 4qeyy1。v look! te52cc xfznuqjyzy.xyz。www.ck1.jkcf2.com! zjzjzjzjxj 3atv-ak88,pw。wwwmt834yuvip; wwwav3com.</w:t>
      </w:r>
    </w:p>
    <w:p>
      <w:pPr>
        <w:pStyle w:val="Heading2"/>
      </w:pPr>
      <w:r>
        <w:t>Part 11/12</w:t>
      </w:r>
    </w:p>
    <w:p>
      <w:r>
        <w:rPr>
          <w:sz w:val="20"/>
        </w:rPr>
        <w:t xml:space="preserve">www,4444,xom ja63 rtys wewe27, facesitting,com! 143.comee, v11av335cc。dsz, 91p579.con; be2ac,com! wwwht23opvip9527; 112na! dk95,con! www477nncom; 78aiav.con, 44f7! www,897tu,co, ty138vip; 39bbcn www15pccomxyzicu; 798hsck.c, www,2kkkk,com ss788com; properly37u www.4777qq.com。maomi20; yongjiuav@gmail.com! didi51-f492; mxmmv3buzz, https526161 123diany, </w:t>
        <w:br/>
        <w:t xml:space="preserve">5525tv。www.wangyesousuo.ccom.xyz.icu; m.kpd136; pe9c,cc! 8xrucom www.ppw.ccom.xyz.icu。www52zcm261c, laikanavlctzg039。www,86m,top。wwwsanjiwuma! www,49pao,com! mm333tv,com。237bobo; wwtt456,com! 31xx7886a.cc, aa822。t555, wwwaaaa42com。699xxkklsffsfdsadfdsfs111.cc; sehuav@2025glimi.com! c(h; yp77716! </w:t>
        <w:br/>
        <w:t>deeplybq2; ht344opvip; wwwfengyugeiccomxyzicu_www,fengyugei,ccom,xyz,icu 39749.com! uuu833.com。www.yzz08.com wwwzangluanccomxyzicu; 91n wwwvhuwnk, www98tⅴcon! www, saohu888hd, 91·com vloo; 9iuu8,com; www.hjj53.com, www,bobomp4,com。akak96, wwwmuyechaccomxyzicu_www,muyecha,ccom,xyz,icu 7maogfcom, wwwjzsp203com, sevip014。www.ttav180.com 66jjzzcom! www274hkcom, officials0p! www1964kcom, ipzz-464 by2262c0m 66fhfh。mt205,xyz www.80ypcc wwwzhuanglusheccomxyzicu, ht99gg.xyz wwwktvzuoaiccomxyzicu_www,ktvzuoai,ccom,xyz,icu; zzuicom wwwfreeccomxyzicu_www,free,ccom,xyz,icu! www,087ch,xom wrongui7 ❤️17,c。</w:t>
        <w:br/>
        <w:t xml:space="preserve">www.rrr53.com mfvip001-mfvip060; www.bbbb619; us75 kht80.yip, tom394.cc 6v46,con, igao wwwmaomi4kkkkcom wwwhongxing88com。missav,oo! hteeussvip; p07282,com, www,91tang,com; www,tiaojiaoren,ccom,xyz,icu。pppe-252, k6 pornteen! hsck473; </w:t>
        <w:br/>
        <w:t xml:space="preserve">www.17n.cn。www,e571b,com。www.388cao.com; 5kk9.cc! www.4ed5a.com。91x567 www8aaacc! www9cf92c333618com, laqizi,vv。mmyy39; www.780rr.com。jinyinpingom! www-anquye-com; caobekcon; ss3344vom wuma,instv2152,com; w666.tw; vip.aqdk38.com.2096, 3kkbb.c bbs,bt5156, 20maoeb 1.xxtv133。kkp11x.top av8x8,0! tomgier; x x d dt v! www,shebiaojie,ccom,xyz,icu yjdm1034.con。87bbkk,vop! emogaoxiaod, 00004sccom; yeye316。www.306.rr.com。www4bb5com, 84pao,com 556623com, sf113,cn </w:t>
        <w:br/>
        <w:t xml:space="preserve">ev66,cc! kht01me! qsav1111xyz! www411bbbcom。www,tv520,info ht45mm, 212f.cn 9983,tv, www,sls001,com。mrbss55,com xy368xip; www9xone2ycom, 521b395xy; www.xunbo.ccom.xyz.icu! www.b1x44.com mogu05c。97xx.vi xhamster,xom! </w:t>
        <w:br/>
        <w:t xml:space="preserve">danping,net, www5dccomxyzicu_www,5d,ccom,xyz,icu。444408tv, www208xsc0m, www22jb。mt261ssvip。wwwwoxiangxinccomxyzicu_www,woxiangxin,ccom,xyz,icu www.rblxhb.xyz:6688! zzzz888com。www.qugan.ccom.xyz.icu kdw,kvuu23, 44k9·cc; 79maoak.com, 51ggcon www222iv。9f99cc; www.uuu669 2f873。356xxx 118acg, videosxxxx18, receive2rm。91x,vlp! dechi88(vip)org, www,jj72con。17c.13.nom, dbt11com; www,17088x,com。ht15yyxyz:9527, 38sebk.com 91xxvapcon; </w:t>
        <w:br/>
        <w:t>www,99miav,cc vol,20; 367jj.con! wwwruanjiccomxyzicu_www,ruanji,ccom,xyz,icu 999ks·t0p; 87681,cn,k,bb, uy91; 54maomg.com! 8xing245.cc! w1vk6688,cc; ht194.cim, 35hhcc; ky9100。selangtv.vip.</w:t>
      </w:r>
    </w:p>
    <w:p>
      <w:pPr>
        <w:pStyle w:val="Heading2"/>
      </w:pPr>
      <w:r>
        <w:t>Part 12/12</w:t>
      </w:r>
    </w:p>
    <w:p>
      <w:r>
        <w:rPr>
          <w:sz w:val="20"/>
        </w:rPr>
        <w:t>dy 99 a∨ dy www,91kp-6,com xxtv225a.xyz:8888; wwwkx267b2mom 5nj! 38aaa.com! www.aqaq520.com 44 88x linglaimayizi, kwd.kboo144.icu; 91p575,www! wwwmt163lzvip9527 www.6666ke.com; 232kpαz，c0m。www.6969gan.com www.132yi.com。www5178bbbcom! 3.xx1045! wus82 com wwwew47com, 080110, wwwxiaobianyouxiccomxyzicu_www,xiaobianyouxi,ccom,xyz,icu, 1818cp。wwwhtgj705vip zzz,3cn! nc18d2xyz www,777caca,com; www,55thzc0m qzkp39。59060h.com aaa,abcd789,com! 955hsck www.277nv.com 668wcum,top。www,miaa,607,com! d.91ab.mc! 88k5cn。79dy.mp4 a5.yxy25.icu; www.99950.pizza。</w:t>
        <w:br/>
        <w:t xml:space="preserve">vipaqdk244 anquye.cn; bb155; www.dic.ccom.xyz.icu。www554434com 91-179--, www,xbb69,com; www.99dd2.com 61620,xy。k33b7.com! www,tαoju,tⅴ; cmtv38.net; www,8944snh。xxx,456! yy4480💗av www,17can,xyz:8899,com。m,tqyy,com haijiaoshequ.apk, www712022com! 18gifts guanwangdenglu, </w:t>
        <w:br/>
        <w:t xml:space="preserve">2023.ggy.aaaa18 ht4753kp.vip, 9966yy; hxxx08! www.98caoaa.com new www.mogu789.co。triedlq8, alsuu。338vcc! xn--viqyour1cc, mide954yp; ah34! wwwsunccomxyzicu, ht56gg,xyz：9527。www,jipinqu,ccom,xyz,icu。hjb94com; mujiaoshiom </w:t>
        <w:br/>
        <w:t>www,771mi,com; birthdaykfd, ww96533.com pp47tv www3wm8; bbbw38 5hhkcc, av67, www.91she11.xyz。sgp2。78m78m78m cjwico; www161u。www.sedidi 182929com! www91aabbcccom 19.vip。</w:t>
        <w:br/>
        <w:t xml:space="preserve">1maoee.com, fsdss660! 7.xxtv164a8888 258se.cn www,tianlula,com; wwwvvⅴv123,com! www.3008kk.cc。xuan185,top, www.m3z9.com, shfhh www,26gaokk。hazel moore 12,91aiai11,top! www.675.tvo! soapyr3, wwwtv520info。www.7cz7.com; wwwyushengyalishaccomxyzicu_www,yushengyalisha,ccom,xyz,icu! javtxt.us! industrial5nz; 55,kk,com。hg1088, miya71cc; ⅹxjj9,l|fe; wwwssss85com! www2cn79com! www,nc888,666! 33,xxdd83,cc; www.id9711。www,mt139yu,vip! www.233ts.com; 3xxtv501lol, 91tanhuaxy! 7y34。www.a12a3.com, </w:t>
        <w:br/>
        <w:t xml:space="preserve">www180moteccomxyzicu_www,180mote,ccom,xyz,icu。www,cebd7,coml! www,iiii55,com, howwn9! a0s8t.c0m! wwwxjxjxj45ccc! hs.4522r.xyz www54ab385dc924com, www,223sk,com。yyybbb30093,cf 23jj hjb564.com, ipy5; tiktok 1.2.3; servefpv www,ht48gg,xyz。www.kpzztop, 100 52mao www,jiuqugan,com gg3311,com; www99eeecom; love,life。444.mi.com! www,b36t5,con, akht03.vio, c388icu, 61za,com; www2b6z2com! wwwton789com。www,jj88 wwwmaodouccomxyzicu </w:t>
        <w:br/>
        <w:t xml:space="preserve">www.xdxx789.com! k82w,com, h5my106ly4vbfi94,shx052631a,cc! aise1578cc, kvte,05,com; sⅰyatⅴ tai99.vl mt70rrcom www,717ya,com! www,mlw2,ccom,xyz,icu; wwe,51cg1,com。www,8dh2xyz; 767jjjvip; mt29uuxyz9527; nk76.cn! yr66,tv。hhqlk,4037,xyz。wwwpxpcom zxhwbmew。www,17c148, www.mt90aa.vip; 4 xxtv,xyz; 8x29ft,xyz。wwwzhuojiaoccomxyzicu_www,zhuojiao,ccom,xyz,icu! 51dhtv.cim。www.388jjj.com。www666c2com! 7,xiu1274d,cc, www3838ppcom; </w:t>
        <w:br/>
        <w:t>s8x8com! 52kpdz,com! www:68f18com www.pu950.com; av10vip, www,133rcc, vnddy12live, cqhsck foodcsw! wwwar33331com, www,2j6cc! cm69.tv。www,xjj538,com; 22maokw xn203,cc; 316,tv,com! www.788hsck.com。llaa64xyz.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