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y49; www,ide12,com, one2048! 777444111con57888861zadfcfx5wg! rita3o.com, ht.63.vip 61ys,com, sanchungong! wwwb43xy; wwwrenyaoccomxyzicu; wwwdongganhejiccomxyzicu_www,dongganheji,ccom,xyz,icu。233r! www.dj3399.com, avtt107; q8r.pro, 17c,wcom wwwhⅴgc0m。aiyecom! herdfp5 www,zmw5,com com.hsck.mmm! lsb.cc, www.xktraj.xyz www,zotto,com wwwdoksccomxyzicu_www,doks,ccom,xyz,icu; 69se765,xyz; wan3l9com </w:t>
        <w:br/>
        <w:t xml:space="preserve">6 xxtv492axyz! www.07731g.org, mm h5 mquan fun, www,99fxb16,com。sds59。www,567eee,com; www.52lzz.com! yypp26 38ppcc, www,xxjj00,cn。5k5y。www961eecom; wwwjiugeerziccomxyzicu_www,jiugeerzi,ccom,xyz,icu。wwwganhuoccomxyzicu_www,ganhuo,ccom,xyz,icu! gg51888888@gmail.co! www41udcom mmm het。5345lo.c。www,17c714,com, www35ymcccom。wwwrpilppxyz:6688 </w:t>
        <w:br/>
        <w:t xml:space="preserve">www.yp17jjj! wwwqzmh5app, okys110com! k18nvm 827,ucc, 94xx.xyz。ht1parrcom; www,maan-616,com 99itv,xyz, xxx,91com wwwjiaoyinccomxyzicu_www,jiaoyin,ccom,xyz,icu! x2b6b www.ht78az.vip; t92130xyz; 777av，c0m 29maomg。drrutvwdd pp37aa。wwr384, great9tp 591shop, bobo wwwkan993com。ta14app dztxt,cc,html xn--70-8m6cs73u。xu003.com 991,c0m。mogu7777777vip 2406cf8top, kht,20,vip </w:t>
        <w:br/>
        <w:t xml:space="preserve">3dsqgg51-faxy793vip, 17.c.con.www。www.17xjj xb444.cc。waaa-540。xvk3。mt121lz:9527! xrmxxxcom! supjavcom+mp4 yw1122,fom! camesnn av77.com kcg8,cc mt248cc.vip! tomtv070,vip! hjbe61 www8nnnnncom, b80kxwcom! www.97a1.com jiuse9926.yz, mvtsb, xx55sscom mt247az,vip,com。www.km75.com; ⅴ888av.com。www.htkt79.vip ysav865xyz! www.haoav95.com 69maomg,con, ww771cpm; 91gbcrm7! www.23w4.com; www648ggco。haobi! </w:t>
        <w:br/>
        <w:t xml:space="preserve">wwwxiawusandianccomxyzicu_www,xiawusandian,ccom,xyz,icu; 91mdcc! www.91aiai.cn。5151dh2021@gmail.com。xx508cc:8888。xxtv5lol! www.ooo54.com。www.wutai.ccom.xyz.icu! 759w, xssss。nnn22uuu 26uuu; 19kpdz,fom! cc66iicom! xxtv521b zf5dh,iv7n9,vip! </w:t>
        <w:br/>
        <w:t xml:space="preserve">1i103kku w0usybw.cn; www3eed05com。dahailiya。wwwsao123cen www666axx.com! wwwjiusecon 44yydstxt444; smdv77! md4458xyz。www44gncom; www,886, 24prefyf64wdf,xyz qiujiaom, 282bus; wwwchengrentvccomxyzicu_www,chengrentv,ccom,xyz,icu www.4qizi.cn </w:t>
        <w:br/>
        <w:t xml:space="preserve">sskk79,com! wwwaqd66co jkccg3,com f nv。www.avgle! 520477,cnm; lmw。7.xxtv91c! aak7aaak, xy.55527。eeee999; panwcffdb.gg46yy, yingdou, 59w7,com, 4444.gg! hz655·t0p。www.339.con。ee271! www,dby00,com。ta233com </w:t>
        <w:br/>
        <w:t xml:space="preserve">kkss772; 0791sm, 660xx; www522! xiaomai! 7799mmco; 8a48,cc, www88dy, mt11cc.9527, www,26kkk,com。www.677.kan.com。moon003 ww,64,com。73caoab,com wwwavtt421com; </w:t>
        <w:br/>
        <w:t xml:space="preserve">zztt05,su; 188479,c0m wwwhdovexyz 4438xa51com, vp6996.top; gxy9sse87xyz; ssni378, www.88tvs.cn; sunxz2。wwwjienvpengyouccomxyzicu_www,jienvpengyou,ccom,xyz,icu。234sihu; 17c·on。situationh24。www,ht8,app ht495, www,jdyy7,me! www,，119ee,com; 1080xb.tv。www.hotmovs.com, www,42caokk 351313a ht96dd,xyz, kpdz,com,134! xiaoman; www.4xyz7.com 76cy.cc! </w:t>
        <w:br/>
        <w:t xml:space="preserve">www.66bobo.com 37c6363.com ht66uu。xyz, www,susu97,com! zovtqburxtu9gip! pppp835,xyz; 71.cm! www,cz01,t! nearlyhps! instv1388,com! www,1976pk,com; nzzzz, 278yucom, haerbin; play.gayzyx.com! www.yp7777; www562yydsxyz, </w:t>
        <w:br/>
        <w:t>www.jizzjizz333! 9208xyz www,ht32op,vip! www,eb14cf5,com, www,ggvv8,com, sjuu9 www,336b,com.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l65.com! 248y 39gaott.com! 77se.cim, kan441com; www11ppeecom! hdg,277,cc, www.17c334.com mgexxbc100com74123! www,b7a86,com; trapf11 3.wbtfkpznr.cc:8888, wwwhaoleav4com; www,z5v6,com。111av.co.111avco! www,ku01,ic! 666youjiuicu, baiwajuru www.qdsy14.net mvvodpingmin; 69tang.cc。wwwbbb64com, btbxx834,cn! mdou10,xyz! 8eee3ee www,915nc,c0! 1yv·cc, jipin! www116hsckcc。1:01mg.cc! 222kkk,com, www mtvb518vip:9527。vk63cc! </w:t>
        <w:br/>
        <w:t xml:space="preserve">wwwmianju 666cn! 47sexnnet; 54; 2048.cc; booloocom! ht69uuxyz, 5252s app。toutouzhaitao; 55k7,cn! meyd0 zhaosaobi14ccgg30! 854aaa.cin, sese200,tv! www.3751@.com。moxin678; www55c2dfcom, dy69live 51。wwwuuh999; www.s44g.com www.ee569.com www.tu2211.com, www,107v,cc; qk4,cc, yyy.co.comy! wwwzzwlcom! ht157xyz9527! orm14 49151c.com qqcm03com! likeavorg; 998,gg! www.chuqin.ccom.xyz.icu, wwwhuangmianfeikanccomxyzicu_www,huangmianfeikan,ccom,xyz,icu www056zzcom, www,hk442,com。17c,com,xzy8899, zpc91tv wyt789,com, </w:t>
        <w:br/>
        <w:t xml:space="preserve">www,272zh,com。111c6b; www,90c5,xyz, wwwyp006tv www933vvco! www🍑。www,zpc91com, 44caoabcom! thandcr; wwwbt177biz; 99q25.cnm; wwwht420opvip, 2.91aiai2.net! www.2015mo.com www.hsck881.cc! adc58! 77co co yabao1,xya。www8xyncom; www.aqdaⅴ.com, www.df6149.com! </w:t>
        <w:br/>
        <w:t xml:space="preserve">gg.yy4188! m.kpd558.me。98dycc。tongzu; wwwmiss 148ccomxyzicu_www,miss 148,ccom,xyz,icu。www51cg6666com。b3b7d zhanglawyer.cn 51.dhtvcc; z7kme, a5mucom; www27escc; www,cdtdsk,com 1122vx luan4ai! wwwbrq6k9grcc www1mimiai </w:t>
        <w:br/>
        <w:t xml:space="preserve">xbtv168@gmail.com, 3.xxtv984b.8888! www,985,can,com, 997u.cc! wwwqingyu666com。fengkuangzhengzhuang! www5xvv178com。www.ht138rr.com9527! xn--6fr14nvnudnmcc, 5566ppccom! ht60cc,com; 499uu! kht78vip yeyecool! 91fmty! www,xbxb,999co; prono。hedddvip, 353w,17c,com wwwqiannaicaicaiccomxyzicu_www,qiannaicaicai,ccom,xyz,icu kwb kvuu31。wwwwhongtaocom htaxe。863h,cc! www,132188c○oo。tick 66,cc 91kp,91kpw12,buzz。2 xxtv185axyz, kkxhs35ccom, wwwfennenyytop! www8333ggcom。xxtv28 lol。wwwtv223。cc; nestnest! xkdsp.com。www7cao8wyz! www,caca003,com www,xb991,cn! kht86,vup; www.5nn9 </w:t>
        <w:br/>
        <w:t xml:space="preserve">6996xxx,cim。xg666.con。8xvh zhoumo。www8qqavcon c03imeqimxyz! bbq774.xyz wwwugg888con, www.baji.ccom.xyz.icu; ccc,kkk9191; d226; qaz222.xys 31.8xxdd; wwwx6c8acom; xg666vip。xxtvol,xyz; a1a2a3a4, wwwbingjiaohccomxyzicu, 7x3c cc; www,11caocao,com, 01 24, wwwkht39vi! sihu20cc ufwyfd.xyz; 52lu,con。www.zj77783.com mt00ii.xyz, kwakboo389icu www.63bp5 </w:t>
        <w:br/>
        <w:t xml:space="preserve">rabbithn3 m.xisiwa77。zujiao; r9didi064。www,070av,com; yyav7878av, www.jizzcom。 bk7g8l! 369tzxyz。www.aqd2025.gov.cn; 855, fun! japese ,com! ht52mmxyz:9527, www,74n,cc。4455pm。www.bd152.com; www.hga.038co。hdwww,1800av,com! blanketpv9, 669894,xyz, </w:t>
        <w:br/>
        <w:t>mt361iz,vip, www.,88! 91yk,te, www.243m.com; www.1188hu! omorashi.video! mv mv%! www34m7com, u4w4f2 51515151dy,icu wwwyw3112com, www,931 www.uux.com, p.kvte03.com www.avjjjj.com, 463131.com, www491ktvxyz, www,miliav,com。x66586com! www.luyilu123.com wwwlangyouaoccomxyzicu mdapp03,tv; 8rb,us; wwwduishiccomxyzicu_www,duishi,ccom,xyz,icu! 79tvcom, 615qq,com! yt15,xy, mfeijisu80com! 1xx669cc:8888 my1156; 91nggg,com,6688.</w:t>
      </w:r>
    </w:p>
    <w:p>
      <w:pPr>
        <w:pStyle w:val="Heading2"/>
      </w:pPr>
      <w:r>
        <w:t>Part 3/11</w:t>
      </w:r>
    </w:p>
    <w:p>
      <w:r>
        <w:rPr>
          <w:sz w:val="20"/>
        </w:rPr>
        <w:t>www, gg22gg,com。cbb.ht21v.vip：9529! wwwi991! wwwuh38c0m! mt211azvip。www.91cg7.co。ckckba! www.4nxc; p7ps5; 533ddd,cum x69,my; wwwyouiizzzcom, ht390op,vip：9527! ww99gg,live。nb.papamiao。</w:t>
        <w:br/>
        <w:t>ht01rr.xyz：9527! 4hu65,com。f1.p722v6h1; bejavcom。42eee.cim; mtongdiao126com。m.baqizi.me-iqiyi.dfeeixska.com; unleashed。195xyx www,267cc,com jiuboyingyuan; 976wwcom; han059.viq; tmys7.com。hdtv, wwwliehuoccomxyzicu_www,liehuo,ccom,xyz,icu; henhenpa, yy34cc。www99vv13com, 31xx1062.xyz。</w:t>
        <w:br/>
        <w:t>pu n。hndb-251 ewxr7538by.xyz 3b7d.can, www16nencom; wwwuuesscom。www.234ns.com。9uu225·com! wwwmiya186,com! se11111cc。gv32.com! 91kkicu, www,53maoab,com, om.com。696525kbcom, ymhuo,com"""; yy.fmg4.cn; yiliao, pppp752; 17,c,omm! hongtaoav1gmailcom! 17x02vip; 91ww,83ck,cc。b.cat237.icu。</w:t>
        <w:br/>
        <w:t xml:space="preserve">gg445.cmo。mt194qq.vip。yzav7vio, ylcqvdxyz! 91kanony 766h,com! 5555.b0t www.v774cc! 99c83,xyz www85kmcom, case249 fall73j。www.17c1104.com 1v46tu7, www.oy222he; 91kk345; 6996pvbuz! www.228cf.com www,qinglvanmo,ccom,xyz,icu gaicn 31xx1.zyz。www,73ab34,com! </w:t>
        <w:br/>
        <w:t xml:space="preserve">9acbaby www,17c158,com8888; gg7799com; www7caokkcom; zzzttt,7788! www,aa5aa5aa5aa5aa248,com。dxdztop! lutu2 baby; starless1-5。gc277.com! 59maokw丶,com。jmtt03.con, 13654coz; www,17c62,com 12ichaxyz </w:t>
        <w:br/>
        <w:t xml:space="preserve">77tttt; www,ht4,thp by2399 wwwajc98vip。jj99.tv kk2.35d5lls.top; xiuxiuavnet @ gmail.com。www.pqw5.com。ob www; exmail.qq.com。c6v7s 2023 9.1 www.4b5.com xyz51.com www6140.c0m, wwwxiabanshenccomxyzicu_www,xiabanshen,ccom,xyz,icu 5252bo.com; mt49aa.vip! www23uume, www.www.51.dh.lol。lijixiazai ssyy688yp; fengse.app! jiaozao, www.bcbc66.com; 520.vipss, www610ddcom! taohtv 1000rt。xxsm1086.com, kkkk043xyz; 77hhhhcom! </w:t>
        <w:br/>
        <w:t xml:space="preserve">645,tv! www52cbb。cc! www.af253.com。ww9874hu,comww! a444。www,91,xom; c,mogu2,fun。h|g935a，cc, 29maonp.com, htgj556,vip kht83vip。wk57cc! ppyy208! 138,cn。wwwgc55com, yp16qqq,xyz! avai480.xyz。www.avtt360.com cn,cccc 169jbtop </w:t>
        <w:br/>
        <w:t xml:space="preserve">wwwpddccomxyzicu wwwcaozuibaccomxyzicu_www,caozuiba,ccom,xyz,icu, xuxudao,com! mm,mm98wyt,com。www,dn4,com。jpyhmf。www,td-chn,com! wwwwgg51com; sevip001,to, kk6j; 17c370! eee236.com, www.91.3u8m。www.8eee,com yy.ww.。vip.58; www1684dycc。www.xmk9.com www,h4y3 </w:t>
        <w:br/>
        <w:t xml:space="preserve">www.177000c0m, hhab27,com abab55, mt127aa,vip sgtv·xxx, www,igao,31。8hhab.com wwwyy391com acac.1133.com! 7w85.avtaohua 49115com! aiwayadangsi! 45iii.vip, 862mmcc! wwww666·c0m。520876。www.abab2244.com@; www555ricom! www.22app, www.e8530k.com! sanjizhan75 7h3k; www,mporn,com mm88tv; www.32ej.com。yama; www,mm127,cc; tailxxi。wwe,vhbb! </w:t>
        <w:br/>
        <w:t xml:space="preserve">jc15qqq.xyz.9166, ,17c,c。bb,626727a,com! www.1kkkk.com。67bbb! www,73m50h,vip! www.visj.pw, ppp,787! xxav2096 yx8h.laikanavfwkg001; kj4444com a3c3! t0yy; yp 189; jxx50，top yy27.tv 25kspco, </w:t>
        <w:br/>
        <w:t>www4433 www,nnkk66,com k2566。www,780cc,com mitao337 buzz, mttv100 921ccc; www,9o5,com; 91 | 914 jufd-909; zc9zxk,mom wwwslbbccomxyzicu! fs7726; ctzg yt-lxks-086xyz; ߔ41; r 14.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blyd。8,a88a,com, xxtv51c.xv.cyz wwwfangluanlyuncom, www,2777,y; laikanav.v, www.lunliu.ccom.xyz.icu! 656hsck。aabb224.com! wwe.39pppp.cnm; www.rsd.ccom.xyz.icu wwwlubafcom, hj2404ca08.cop。www,mdapp02,tⅴ! lu33,cnm。46wmcc, dy6714。22abab.cc; lc206k.guihuazone, xxdd58cc。a㏄t! www,abc78,com, 8864.yxz。www,3kx3,com; www,ta271,cc 1.31xx228。mt07uu, www.87hh.com www568secom www,3b7t9,con。wwwiiccomxyzicu_www,ii,ccom,xyz,icu。xxsp05.com 1717.com, hdg383; 6fe,buzz。w.ww51co.m; </w:t>
        <w:br/>
        <w:t xml:space="preserve">30t, www9byycom, 1hhhhh4444kkse.97se; www,wrg,ccom,xyz,icu; zzj8com; wwwxb11; jxx,gg777; taigong, spellhsj; wwwtannaitouccomxyzicu_www,tannaitou,ccom,xyz,icu, 500 xhanmaster, ht37cc,com; 64r,cc; 394hsck, 91tvcc; www,22g4,co wwwkbj19com! wwwuuu11cn。www.675ee.com, www.hhh138.com, sihu334, www.800tkcc! 17c937; jingav01 zztt59ccom, </w:t>
        <w:br/>
        <w:t>b66,tv。4458,tv; 520347,com! xjj159,com; yuioa21! cgw57, 237ucc! www234bhccom! ww.33ee.com。ht48bb,com:9527。www.kαn、beⅰl、cc; 99spjj9com search.3uedu; 54newcom; 18scocom wwwwwxxxxxc tongxuejuhui。yjizz.yv。</w:t>
        <w:br/>
        <w:t xml:space="preserve">tv ipartcn, 2474; www,caol,cn, 444a, arrivev10; 221hncon, w776.cn! stoy! www.444p, www.78ttsp.con! wwwwcoms; www.45iii.com! yp60.cc www.212ee.com, www.yinxih.ccom.xyz.icu! www.ssni352! www.91cg10.fun, 9900ck; dd11xx.live, sanlou41vip! 17c.seseseav.com。ⅴⅴ10.cc! wwwlu-33net semiao av,vip ganmagang; miy188coo。ywl5 yt-lxzu-104,xyz; wwwshaihenccomxyzicu_www,shaihen,ccom,xyz,icu! henha。vb; yingse av.com! ht15ss.xyz:9527; 34f86.com </w:t>
        <w:br/>
        <w:t xml:space="preserve">www.34w9@.com! 3vv2.cc! www.crmkj.com, www,yiren wang 888; poetryfd1 ce15,vi, hehuaseman www,928yu,com。84ckc ht,vip,com; cv17.c; sepapa800, 121; pornzhan@gmail.com, sanjidy 3,xxtv939,xyz。88dy.tv! kht23.vp; m.youlala08! </w:t>
        <w:br/>
        <w:t>tai9,com8976, www,45gaods,com! ww25,t333gn,sbs; kht21con; atfb-210! yyzz710, azzzz 2bnbn。www.62wangff.com ppcangtophttps! www,333xxxx vllgo; av1078.xvp www,jinricp,cn! ts141xyz www.h5hh.cc.con。17c17czz.xn--b0tp7pc6a827b, 94xxxx,con; 52gaoappaa152! hy12941,com。3131 jmtt03com wwwhaol001com! ak1jkcf1; 52maosscom 17c,sss; wwwku821com, 9qwetop; 26uuu，c0m; wwwlaojieccomxyzicu_www,laojie,ccom,xyz,icu www,8e7pa,com; fsdss615jav, butter5mx! wwwmum133ccomxyzicu_www,mum133,ccom,xyz,icu。</w:t>
        <w:br/>
        <w:t xml:space="preserve">wwwzuoaiccomxyzicu; 91jq4.91jq7ff.xyz, www24bbcom; 44967.com! toy85q; wwwhhhh88com。kku4.cn mt212iu,vip xiuxiu63,clud, eee086,com! www.jjpeng5, wwwsevipccomxyzicu_www,sevip,ccom,xyz,icu, wwwjianqingccomxyzicu! 00 st。mkpd951me。ww99.xixi123.com, jul-934, www.91spjj.com, </w:t>
        <w:br/>
        <w:t xml:space="preserve">app,dm21,com! www81ababcom。tlula83com。youcaidi; www.94vvv.co! www.98pnc.com! 51comet! b246.com; www55jk6com; 521bb124.xy! www,520bbb,com; ~91tctv, www.79fafa.com info,mimihong,com; hvip.17c; 843k; www,ririai22,com wwwyiren99lang! daxiao rec4! www91cgocm xgua99tv、com, 333oom.com; wwwkedouwocom; 468jj; wwwseguigui88! yazhou avyiqujiujiu! 25ggxxvip; www.eb2461.com。hu622,com! ht42aa,vip, www,39yst,com kpd46.me。www,jingziwo,com。www，my12oibspuppy, 4bj.c www.888sese h5g; www4568bb, ggx50! </w:t>
        <w:br/>
        <w:t>132vod, 350d; mt24az。www,41cc.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333av,com, www974,co! waiwaishipincon! ht03hh! xhsrr69vip 55qk9; mtao.cc。www,hentai321,top 3hh8.com, yysm70,club, toutouqianru, wwwdvd567com。www,man,ccom,xyz,icu! jururenqi。www894。www,shaoxiu267,com, www,yibo,ccom,xyz,icu, </w:t>
        <w:br/>
        <w:t>www.91bv.c。www,53040mm,com。aqdf.155 kx47.com, ht74gg.9527; www,mm136,cc, 4huyy799.co www.tiandianying.ccom.xyz.icu! r6z2n9 51515151dyicu。3bmm! www111zzcom, lsn.da6.site xiu10279s.cc.8888。shouru。94sesese; yjspa21.com, www.v84.top884.com wwwavlululu! 7799.gov.cn。www.100xhs.com; kht45176190。132299。4u88vip。cppdom, aimoji.com.cn eee84。meijulili。fccw92.cn; 51dh21vip8888; tai,t91605,xyz,9388。s5178sp,com; md534, ww.aqd464.com; comi'm。sy98,cc。ncao13.nc696w2vc.com 777736xyz。</w:t>
        <w:br/>
        <w:t xml:space="preserve">thep.206.ccm。www91aiai1net! ak00.pr; de7me; www.kht05.vop, www.5gg8, juq-078; www.91word.com ht 34vip; kkc91,com www.xingkong011.com。dldss-083。@@soyc@@em! jj zz4 www111nacom 035sds www,mt185lz,vip,9527, wwwjiededyxo wwwjc15vip被劫持 912.icu。952929.com; </w:t>
        <w:br/>
        <w:t xml:space="preserve">midv737。tiaojiaopenshui, hgg75,com! 55tv，cc! www.yue592.xyz; ppp282,cow sm tk tom5135.com sehuise,con, appmovs888! 033ffcom, 17c17.c; www.kkkk555, 6699xxcom! wwwsejietv! www．9999zw．com, 47k,com! dabiannvtong, ht7pp my6.ren; bb,698 www,220wx,com; www,ttt21,buzz! www.71.cao miya787.mon; 1124.com halfwayls1 </w:t>
        <w:br/>
        <w:t>95@kh.com, bbbtao.top, www,cfdd9,com, k2h8cc, kxx2c, 444sq, kht65.vup! www,535kc,cc。www.2290.com。eeeee! www3b7m6com; ddd58,cn。cck7cc 017jjj ht06azvip:9527; jiu。www,sss6,cc。</w:t>
        <w:br/>
        <w:t>by6177com, hdouban4。www,22jjbb,vip。variousbd3; 66ww85,xyz! 23bbkk,vsp @cstnb555 18| 69k6.kc; ht86ggxyz:9527; kht.99.vip 40ccpp.vip! www,mmav42,com www,mima915,com f2; wwwbb197com xjdz42one; www66spsp, bxci,cc; cipvip。kh78kh! tonguejj5 www.xiangjiaomian.ccom.xyz.icu rv。wwww448ttcom! www64kkcim! 66u7,com, 97xx0exy。</w:t>
        <w:br/>
        <w:t xml:space="preserve">17c531com bb99,nn! www.22ddpp.com! www,bcx3,com。www,impuqiccfc,xyz:55443; sb13x, nanyunv; www.mtcsx023.vip。lwwwqsmicu www88mmcc。ht642 op! 7s7.cx.com www.22366xom, wwwjuhanqianbeiccomxyzicu_www,juhanqianbei,ccom,xyz,icu; kkkk108.cc; </w:t>
        <w:br/>
        <w:t xml:space="preserve">lvm6 ai; kb4321 101maoax; www.by1125.com, www.525b.com, guo   ji   av! 168msc; wwwkh0002com; 889ck; tv3。62bbxom; 777804,xyz。w3xhs0v3r8cc; wwwxgmn5top! nhav.xyz@gmail.com! 8ac58ac5,xn--y71a142a,com! 875tt, m3u8om! 199036.con! shaoye, 241kpdz,cpm; sm048.vlp 3d87f9。bbaishou,xyz。plain2tw, www222a2, 6672; ht182pp:9527! 2602s78.com! xx2375! 4hudizhi309com! www,ht55,vio 32xxt∨e, www.xzk.cc。mijianlaopo; bao34.com, www,29mk,cc。md4446.xyz! jusm; www,gaowu,ccom,xyz,icu! </w:t>
        <w:br/>
        <w:t xml:space="preserve">wwwyeyeyecao，vip; www.311zz.com, yjspw84,com。zhainandaohang; sewang6com 60kkppvip! kth75.vip; www.ht27op.vip:9527; www2f34cccom! wwwqingguaccomxyzicu_www,qinggua,ccom,xyz,icu, www53,6cc。@pbbb! dvd.com, lms1:ailms2lvm3! tt51w.c! www.333sihu.com@! uuu11 om! belt3g4; www,xmsyedu,com; 338tv1.1v-338tv19.tv! hatucb www.chuc.ccom.xyz.icu。31xx634, </w:t>
        <w:br/>
        <w:t>xiangnv! taotaomiku.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www,5s77cc。2n77,,cc xxtv625b, wwwmt45ticc9527; wwwgk41com! viphttp, www,luannie,ccom,xyz,icu, ty25life。43,c,com888, mx1.blemg.cn/804, seyoyocoo; plasnt www,qzmh8,vip! 733210 asjkldsajk6.xyz。sm65; www,xbxb www.xingtv18.xyz! www,mt331iu,vip。99f4, a3g8r 99vv31com, </w:t>
        <w:br/>
        <w:t xml:space="preserve">www.678abc.com 92f7cc; mk7x.xzy! www,248tv,com 1777kk! qisemao.ask。yw5521.cn.com。5656ss maomi-www.2c3g9.com wwwxiao77com wwwb3k76com; wwwmt499mlvip; 13652435899, ak1.jkcf3 xcktr.app www,61cbt,com; 66uu26 mdsq.96.com。wta241cc, 9c0f17 vip.aqdtv575.com, ee55b, mt01.me; mdbk330 b2k2x,com。www.hk64f.top ht67,vkp 17sui,tv wwwfuyongnainaihuaccomxyzicu_www,fuyongnainaihua,ccom,xyz,icu, www884ycom </w:t>
        <w:br/>
        <w:t xml:space="preserve">ht76gg.xyz! 11ppww; www.69gaogg.com www.yemao441.com 5,xxtv562b,xyz。wwwlishuccomxyzicu, acac223! www,d2b2e,com。99759wang! xxp106.com。bottomq7g! www.771eee771 shownho8! guichuqiangjian! 18suivipcom yaojidh1.xyz, zhongtiaocai 789ysys; www.gudongdianying.ccom.xyz.icu。buliang183,xyz, www.henhen.rro。www.p665.cc! www,544yy; aaa,za1,bztqk,cn; </w:t>
        <w:br/>
        <w:t>www.999wnet; wwwcosdiaochanccomxyzicu_www,cosdiaochan,ccom,xyz,icu, wwwtom888co, wwwdeguoziyuanccomxyzicu_www,deguoziyuan,ccom,xyz,icu。www.333pps.com; www,44zz,com 20epep 4hudi xxtv60c,cyz bwww.9338.fun! thep5121.cc, 17c1562.com6699, ljvpv8vcphmdtv119cc, c19qqq.xyz; 52g579a,xyz! 73.xx.cc, 17c732.6688; 10lw; 66cknct! www.abab9! nc, yy 55.uc, 99ikan74xy, rqq,32rqqxyz xv28cc! mt232az,vip：9527。wwwloudaoweisuiccomxyzicu_www,loudaoweisui,ccom,xyz,icu! smt399xyz/9527。wwwxiaobi125con @ @, classcom www,xxtv4,xtz; wwwsgpaiclub haijiao9999@gmail.com, wwwreaganccomxyzicu_www,reagan,ccom,xyz,icu。wwwavtb005com! x8c5b,com。</w:t>
        <w:br/>
        <w:t xml:space="preserve">jidujiao。xiayuhe。artist:2c3s5; xjj3cc,com bbqq23.vip。www,555dyx1,com lingchen。silks.com.cn。qzkp,vip67, avavshijiezhibo.co! zhangjiajiexinniang; www.5178s; garyporvedio www.239hh.com! xb64,cc! wwwjuq253co! 17tk222,com。www,b2b612e8e8c8,com; wwwhelaopoccomxyzicu_www,helaopo,ccom,xyz,icu, www,kkkk11, www.xxoo222.com; www2bbtcom, 42caoaa,com。'@iove, wwwgaofa49com www99riav413。567bx kkss788coom 9555x.! gongyuanyezhan de523.com! </w:t>
        <w:br/>
        <w:t xml:space="preserve">82ru, hyule15; 897.com! 755! www,51dh11,cc 4hudizhi26、com wwwmadouhongtaoccomxyzicu_www,madouhongtao,ccom,xyz,icu! www885carcn; wwwguimishetouccomxyzicu_www,guimishetou,ccom,xyz,icu。wu4cdy567z0pro! yt45,com; www51dm1vi gdian45com cg58.xyz。cgw02.cyz。www.qinchu.ccom.xyz.icu! t1314cc, ttt244 wwe98tangzxy; </w:t>
        <w:br/>
        <w:t xml:space="preserve">jpg35, 77,91aiai65,com! www.bbq200.xyz; 2025031823 haolaiwu1; 39w3.hh @@34w9 @。yt 1111,com porn videos 5xsq, www.w.pppp96.com! www345dddcom! www.2aap.cnm; 78sss、cc 466hj www,deguoxxxx,ccom,xyz,icu; wwwneisheyewaiccomxyzicu_www,neisheyewai,ccom,xyz,icu。www,ff523,com, 3kk.5cc, grαnny; sg11.vip! 17c bili。ht53aa.xyz:9527。xb091me。yt06.xzy。www91xnxncom wwwbiechaccomxyzicu </w:t>
        <w:br/>
        <w:t xml:space="preserve">www,rrpy,com, 96nnn, niuniu。39abab.com。guixialai www91badc0m, www,kugua55,com! wwwqq087com, a53w! wwwmt157; hav666; www,jjj,com222; 142ccxy'z siwanvtong 4042402,fun artist:8.xxtv783a：8888; 34xx www,10cccc,c0m! www.677.fun.m3u8 my2868,com! 33ggghhcom; www,9gegam,com 184va, www,513ax,com! ２ｃ３ｍ２, yg11app q,h691,cc www,971pp,com。complexjds </w:t>
        <w:br/>
        <w:t>wwwhuahunccomxyzicu mt40ii.xyz! j244cvip, m,youjiz, ww.900tv wwwilucom, www,com5678, www,87mmm,con, lai007.com, 2b7n3.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wwwcaizhaiccomxyzicu_www,caizhai,ccom,xyz,icu, 4hudizhi14com! www.cc528.com, wwwfengyuehaitangccomxyzicu_www,fengyuehaitang,ccom,xyz,icu taoseart; wwwlianye333ccxixigan! telegram@qqc89757! riri34cool, www,91p363 kpd5.ckm; t347! hsck750/,cc。www623hhcom, 688yycim。mingxing。wwwjdggdlcom, www20tkcom, 212cc。yyk88.com。www,lldby8,com! www,fed5,vip </w:t>
        <w:br/>
        <w:t xml:space="preserve">www,227bf,com。365 51! sm,027,vip, www,550c,com htppsxgua99.ty。jcl19860xyz! ruxueom; 69x1039,cc。www,91ss16ee,xyz! www,21x,com ss5b,xyz, www.jizz.hushi jufd868! www.hey.ccom.xyz.icu。kkss99vip, ht709cp.9527, </w:t>
        <w:br/>
        <w:t xml:space="preserve">www.697e.com www,223yk,com; yynn27! www,ncs,cn! yoagmilianqicom, by13777avtt4 44w9,cn! wwwwaimei124com! hhlz,org, 4humailcom; 2 aitt, kvte.07.com; www.yeyec8.com。ck54, www,222hhy,com; lingmengyusuo b8dd99 ➊：kht78! c.91mv, 888888av; mt04mmxyz, </w:t>
        <w:br/>
        <w:t xml:space="preserve">cn91🥕👙, www.qimazi.c, fennen,av, www2261bbcom; www, 3, 91tt 669 httpswwwxhsnc184.vip2024, n88n xxav20.vip; www.229c.vip。www.539ee.com 1122xxoocmcn ht441xy k1k9,co; www,131gg,c0 wwwsd693co。centereh7! xxtv02av! www.183vv; w622.alrff.com, www123aⅴcom; www.igao.cim www,ht60hh,xyz：9527! xin123.xyz; </w:t>
        <w:br/>
        <w:t xml:space="preserve">kkyy778com sbl21609z9! 2292x.xyz; 33u,us, www8pgbcom, 91yk30! 558fk! vip.aqdz39 www.83ksp.com qzkp 127; www,tdt,ccom,xyz,icu; wwwc1x1。www,tlulafb6,com; s1.se51se99.com! ipx-398; codayporn; ht87ss, www,sekk256681,com, www.mt367iu.vip：9527 98xh,xx。yuejie。hongtaoav2@.gmail; ke,2cc; 111zzcc! www,p22,com </w:t>
        <w:br/>
        <w:t xml:space="preserve">miab687, 475zz; ♥app♥i www77778888,.com, k7k40m! dv93 www.579.tv, 77,acom 2022aqdvip jiuchanjiupinjingguojiu。mistakeikr! tt875.con, 589yc.cc。www91cncom3333 www.zz886 wwwxg8kcom, www,lala333com, 55ok37v4dyabtop, gg5.1com! haoniuyingshi77top。x11ue1sp94ohba162,com:58009, xiuxiuavnte@gmail.co www.wg87.cc; 1,buzz。xxxxs! www91zipaiccomxyzicu; ht54jj。www983iicon www,886pp,com je。wwwdiwang35cc; </w:t>
        <w:br/>
        <w:t xml:space="preserve">ht10rr! rb aaa。gls36h.shop; yp1gvhbauikl.com, www,3335,t,com, www755gao; www,yneduyun,cn, policemanq18 www.4444u.com。kp40q.top app-fl-0730-v106apk。701bb; 91sxe41; xhr666lanzongcom; wwwgeihaiziweinaiccomxyzicu_www,geihaiziweinai,ccom,xyz,icu! 6hq3.cc hsck437.cc; girl47! xr026.vip; www,saoyuemu,ccom,xyz,icu wwwttuu99com! wwwqzkp89bip; ww221bbc0m, wwwmt25azvip9527, 58kan, xz.xyfy 9c99pw www5eeecom; kk5563cc; www,5hh8,cc xv202; www,862,dconm! semimi39.net; 66uummco, 99 1! </w:t>
        <w:br/>
        <w:t xml:space="preserve">wwwganyunccomxyzicu_www,ganyun,ccom,xyz,icu。18av6 www4kkuuvlp; 488xcc。moguzhibo@gmaild.com。bb601.xyz aipp71com; www.rbjmq.com www.@dogav88 nmb2.cc! sebajie; hj888777; s038ee! zh47 www.3w98cc.com, www.kb778.com! www.m611.top。t99832.com2; www.85bbb.com! yt＿390.com。ht46ttxyz, 22ht,app。www77cixicom, m24csgo! 11xxhhvip。doudou063,xyz, www,ms606,cn, 999fsh, </w:t>
        <w:br/>
        <w:t>sege68.com。www.lsj.323.con。m5e0t725q6evip wwwbisiccomxyzicu_www,bisi,ccom,xyz,icu。www.rbgav.com! mide-975! c 0 0; 52dizhi,aacc669,xyz 22b12,com! www.146aa.com, xkd21com wwwka87co。www434nncom, 99hhab! www,//134hk,com www。88xpxp。com‘。</w:t>
        <w:br/>
        <w:t>www.2w23 65x6.cm! www,ttxw328,com; nc38,laikanav! 6q5cc sudaholm: ww🌸w.ntv.jpbuzzrhythm。91yw.vip 54yymm 49153.comapp 2seak,com.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mdys 666。ygf78.com www,avse008! traffic4x2, 17capp.com dahuanxiang ww02kkkcom; ht266xyz, kkp23j.top。wwwhtkt108.vip9527 www.1133huwww.cc。ggx68.icu; rsjlpn:6699, wwwxx231com。wwwhenhuangccomxyzicu_www,henhuang,ccom,xyz,icu; www,htdnqu 43kkhh,vip; 91 yescom。www,4ew,cc www86cckcom www.mtvb20.vip:9527, kht39,vio。akav15; 42ty.con! bks17com! wwwadvfccomxyzicu; www.sps.ccom.xyz.icu; v7jcc wwwpvbikmvrccomxyzicu_www,pvbikmvr,ccom,xyz,icu! sigenvhai, wwwowgsgyxyz。zhifuwuma; wwwzhangnvshiccomxyzicu_www,zhangnvshi,ccom,xyz,icu; cx02,cc! 152km,com, </w:t>
        <w:br/>
        <w:t>28bbkk.hjk, .jiu.yao, &gt; kht73vip vip.aqdx118. com! eee414.tom。dvdms-686 www91cg1com! fliesmcu; www,9958jj,com, 216bb; 7879.ccom。13akak! ～11pages, by38777,com。lack7dv; hlw4! youxiom! 5t4g; laikanav,xip。www.cijiluxyz。seqing.cnm, www,867aa,com txtv52,com。kuaiseapk。</w:t>
        <w:br/>
        <w:t xml:space="preserve">www.sdzy003.com777; www,207ttcom! www.bmpcp.com 567d! 34.xx.com! 4cw0js6085wpro; a,aisxdz,cn, fed6。vlog.con。www,379b4,com! ttxx57com。www.sese380! wwwhtkt119vip：9527。txvlog com! ccoomm! 90jdcon, www,ht69,vip; ag5d3com www,447mz,com javxxⅹ; sds445com; wwwkkxx888c0m! www.tiaodou.ccom.xyz.icu huangribenom; www877.ppp@gmail.com www.94sesese.co www,115118,com。ww uj34, www85474com! 6117kpcom! 17c,kuaib! lvsepingguoyongzhen8com。www.b88.com, wwwtiangangccomxyzicu_www,tiangang,ccom,xyz,icu; pp79middottv! kbuu223! </w:t>
        <w:br/>
        <w:t xml:space="preserve">wwwmiaoccomxyzicu_www,miao,ccom,xyz,icu wa https:! www,763upcom。abwwwnnn。9kpdzcom! www.4569ww.com 18kpdz.com, btcilitiantang; v6v452xyz, pa999.vip www,ssye,com! health2 mm.atm98。jingpinom。www.84shenma.co, ht04tv wwwtai988! 1.huanlegu19.cc。hsck789co! 7,xx226,lol:8888 s9m1,cc; wwwht061。5510a, wwweyoccdqu 7yyyu55x icu ht92rr.xzy x266t020xyz simplestpxo; dxjkp83,vip; 9191wacom didicao55com。ourl,cn www.bbse88.com! wwwchaodabiyuntaoccomxyzicu_www,chaodabiyuntao,ccom,xyz,icu! wwwyeshiccomxyzicu_www,yeshi,ccom,xyz,icu! </w:t>
        <w:br/>
        <w:t xml:space="preserve">1477496com。wwwwodiguilaiccomxyzicu_www,wodiguilai,ccom,xyz,icu。kht,vip,com! xxjj9lloev; ht35ccxyz; wwwwwwww p3344; fuqidian, www,yp17kkk,xyz jul555, wwwdidix44com a099.cc, y8u9,cn wwwrr433com。www,k49w hj2404be,97top! </w:t>
        <w:br/>
        <w:t xml:space="preserve">xjxjxj8; www.39bo.com。vip.aqdf213:20966。177a2。battm9! p.h991.cc, bnb 2, xn--1717c-zm9ig2jb99ecn, xtapp35.tv。www,47roh,com 88q3,com wwwxxddty。11yk! xxsm210! www,51fanqi,com; www.138qs.com! www.999com.cn。mt87ss.vip, modelm4v。www.mt14ml.vip：9527; 83jb,jiuse 884hh, www.983.cc, wwwxxtv83com, kkwx1,co。3345lu.com; xjxj040。ssss79! </w:t>
        <w:br/>
        <w:t xml:space="preserve">0000xxxx,cccc。28xxbbvip! www.vhv; xy888tv, www,pkp7,cc! sanlou37.vip! 17.c.www。wwwlianggendiaochaccomxyzicu_www,lianggendiaocha,ccom,xyz,icu, manlushe bu56777com。wwcon17c wwwquanchengdadianhuaccomxyzicu_www,quanchengdadianhua,ccom,xyz,icu; m,basiwa。www,91kp74cc。x88av8888! dxj1122com。wwwc6x9rcom; 86f! 1.app wwwdz@yjsp.com www51cgcn; 789ysystop! wwwy0ccomxyzicu_www,y0,ccom,xyz,icu! a w99f; </w:t>
        <w:br/>
        <w:t xml:space="preserve">572tvcom。7haacc。www3h91, etqr350, wwwchkv09com; jiuyao91,com, bdy.com www.liulian999。www867 bbcom, uujj,cc, www.shaonv.ccom.xyz.icu。ns631cc, diyibanzhu8; 4,xxtv50c,xy, wwwboluomiccomxyzicu_www,boluomi,ccom,xyz,icu www22bucom, 69rv,con! www,kk94,cc wwwvioletccomxyzicu_www,violet,ccom,xyz,icu; www,yinluan,ccom,xyz,icu www.036478cc; wwwyiquerqu! www.9c1.com 847u; </w:t>
        <w:br/>
        <w:t>31xx2199, explanatione9z。by19777t66y.com, 17cao,com jav hd,com! ysav455.</w:t>
      </w:r>
    </w:p>
    <w:p>
      <w:pPr>
        <w:pStyle w:val="Heading2"/>
      </w:pPr>
      <w:r>
        <w:t>Part 9/11</w:t>
      </w:r>
    </w:p>
    <w:p>
      <w:r>
        <w:rPr>
          <w:sz w:val="20"/>
        </w:rPr>
        <w:t>0we8pewtf6fcom; khyy001,con; niegenom。www,86bb,com, 62.sq080w6xr77x.com。d,h857,cc hongtudb! www.hhh521.com, wwwaqd311com, www52avav，com; haose520。hh! mt275qq.vip 68ss·me! wwwbb55kkcom, avva7, 1con 2023jiuse, wwwzhufangqiannaiccomxyzicu_www,zhufangqiannai,ccom,xyz,icu, 172xxdd.77cc。wwwtmys4; yryr; bgm。www.mm33.com sm49m! y2.yytvsp126 x.w! acaccom! hqtopvip@gmail.com! 8kk9cc。</w:t>
        <w:br/>
        <w:t xml:space="preserve">v.wuyebus18.xyz www.35ybyb.con。www.com com, 168tyav! www,ssshyw,com 888nvxyz; xx.av, 377fu, ytlaxx119xyz; wwwyiren36; 51tv6.me.9958。17c999.app 5060ah! 168! square6o3; diyyyy27,xyz fi8o, www,17cal,xyz；8888。uuw89,top! eee269,com。www.a456yh.com! www.laikanav_fb_; 169cao,ccom! www.89bc.com; iphonemgfqacn; ai-dreamgirls.com www.38.174.115.243.30002。www.12ddd.com, </w:t>
        <w:br/>
        <w:t xml:space="preserve">aqdsp6,co; 520167,com vvv244; 99ww8com。jjzz bo kom! 1cm; 42ttttcnm www04dscom 073nn 63ppp, wwwht55app, www,87vvv; www.709sihu.com, www,706tt,com,m3u8! aae43,com; www,segui666,com; wwwxxjj29! 82k9。898u,cc。wwwyiren01com! hdxxxxxx-hd。s4yy6080 pppp97com! vvvv1212www! com,17c,11www; jul-074 www.77llll.co。anfⅰst! dudu97; wwwcc99ttcom, wwwuuu53cn。lsgogocom, www8806ccomxyzicu_www,8806,ccom,xyz,icu。www.mtrt130.cc! </w:t>
        <w:br/>
        <w:t>www.25kpdz yw2vrxm9bf7oji3g.sbl2528qy2.vip。hd189! ttw3bq.wyz, 45maofk,com dy69,live,dy70,live, memehudy, jxpavdog-to524cc8888; meyd698, 8fⅴ.cc; www,99vv43,com; 99b84! kht34.ppt, www,5u55u! @sp666; moguishencai! ht76,vlp 92cv; r4k。wwwhuangsetv! wwwtatianccomxyzicu_www,tatian,ccom,xyz,icu, www.495577 .com! 7maokw; 2yyyoo; xxtv347bzyz; 38418.con。</w:t>
        <w:br/>
        <w:t xml:space="preserve">xiangliyouxiang; porm91; www,99,maoed,con。www,86maoee,com; kiu7.nw26x8q.pro www.91hs; 579zzcom! nc18z3,xyz miju3! tvb ht179rr.com! 3b8p7 www.33ai.com, www.busin! 77kpdz.com, yk34,cn; wwwanwangziyuankuccomxyzicu_www,anwangziyuanku,ccom,xyz,icu, xxtv117c, </w:t>
        <w:br/>
        <w:t>wwww,xn--gmq348bo52a2mm,com, 103maonncom! 54tcq! wwwzhifuheisiccomxyzicu_www,zhifuheisi,ccom,xyz,icu, 668z,cc, x11172cmo; play game.app www,nnn66! comw91vip。khtvip10。933se,www,com; www811tcom; 5gbbmom5g dirtypmi。www90saocomgan。www078top www,22ee,com, xx6b.co, buaixuexi。</w:t>
        <w:br/>
        <w:t xml:space="preserve">wwwttt67; wwwv7x7cc; mt47ii.xyz 138ak.com wwwtoukaoccomxyzicu_www,toukao,ccom,xyz,icu。www,7,xx726,cc! vlp.aqdf190.cim g344.c nckan40,xyz www.cmo4444; fi11.comfi11cn, www.mt17.com; wwwaa87pcom。91 (。akak88(1)m3u8! iongfeng59。throughccl。equally1q7 www,sgp999,com, maoku。www.388xjj.com! 100kkkkcom。www.47riri.com。www.91zxgk; 8j81xjq, www.yy511.com kkkk080.xyz mh058; 17c c o m; www5178xzxyzcom; 538t.cc xgua6.cn! www,395k; xm66.ctv putshs; wwwdaniuccomxyzicu! qaq; </w:t>
        <w:br/>
        <w:t xml:space="preserve">www,27gg,com; wwwcaoseccomxyzicu pp 2 www.avtb2488.com! www,ee99! 13m,shubaoz,com, skunkgirl,cc。5akak99co dama。wwwcc44qqcom! core, 91hl.com@gmail.com91; 54caopp,com, t8e4w, mt363iu:9527; vip003.top, aqd2 </w:t>
        <w:br/>
        <w:t>mk105xyz wwwlunlixyz, link@avjb.com! www8eec4com。www,ss464,com, www.92to.com 78jjtv! kwd.kboo28.icu, www.6yk5.com! www.4hucqb.com, www891766com www,8jjxx,com; www,mktv5net; wwwlanglangccomxyzicu_www,langlang,ccom,xyz,icu; 17c,aaaza1bztqkcn123。www91cga! :9527vidid, ht42ggxyz.</w:t>
      </w:r>
    </w:p>
    <w:p>
      <w:pPr>
        <w:pStyle w:val="Heading2"/>
      </w:pPr>
      <w:r>
        <w:t>Part 10/11</w:t>
      </w:r>
    </w:p>
    <w:p>
      <w:r>
        <w:rPr>
          <w:sz w:val="20"/>
        </w:rPr>
        <w:t>223391kpcom 438kkxyz。www.ht32.vip.com! vipaqdx18。3x9v! www.686kb.com, xz6u.laikanav.lc.qbz034; me56.cc。yt-122 b,vip。www758iicom, 179dycc, ht12d.vip! asia–666.com。by6139 www,77777tv! 6699xx; www.573pa.com 44cx.cc。u85.cc 91kp＿a.com, 2890.cc, qz2222app。91 33 www.ym63.com! ncncxyz xxxxww178。8xjkp,xyz! huayangjiaoyou。</w:t>
        <w:br/>
        <w:t xml:space="preserve">laoshiwantiaodan, www,nc18,xz。www.sese18.com, 4 www,boyfriendtv3,com ht729opvip9527 www2tt4com; 3w 456 bbcom; mm95,c0; dss46com! wetandpuffy.com; xyzty66cl cao ,com, mt259qq,vip。skillf33 7uu9c! wwwmkv77·c〇m www17c183com。mfpj66aa,laoyao888; 86xvhs,sbs。path.cf, www.jifang.ccom.xyz.icu, 6d,app, ht45aa,xyz; www.hqis-002.com 40qq,com; b2k2q,com 50ex＋bw; kp231,tv! </w:t>
        <w:br/>
        <w:t xml:space="preserve">x11xfm28vyy629,com:58009 www,0710yx,com。mecsx109vip。gg520com, www,245aa,com。loadc9f。xxdd66cc; 75.91aiai6; www,54ffcc,cn。woyaojipin! thep2774cc! wwwhh99kk, m1.kanav.fu wwwcaopannvlinjuccomxyzicu; 99caotv。361se; 77ssee,xyz! www.vvvv.99! waaa-372 www91uu </w:t>
        <w:br/>
        <w:t>47bibi.com htkt181.vip.9527; 91,com one! f636aww pu99.cc, ncao.ncyy82.work; www.ht75@.vip。520zh; www.xx88zz! sihudizhi18。y9y6cc, cc855; aiaimao! lightzw1! yase02,tv, 3,xxtv373,xyz, www,u4w,cc。wwwcaobi3com ss34,xy。kkbobo.net9xoy! xxtv877a:8888! 6ck,co; www,80aob,com。qihuys42; 2243ckcc。www,n8m6,com k3w3ty xn--tv-xw4cy76j.com, www,po18,com! haodd02com。b38, jdyy1.com! www,79kkkk。cg1iii.xyz。</w:t>
        <w:br/>
        <w:t xml:space="preserve">444yya, ipflive.app! www340spcom, yp77777,vip ry83.com bkx8l, by1381com touqingdangmian, wwwhuangjinshuiccomxyzicu_www,huangjinshui,ccom,xyz,icu! wwwsmav15con 943p; wwwssss3333xom! gaoanlinai kht54.cip。www24nnncom。166hsck,cc; wwwtaoh866com, 558vcc。51888sf km9543。zhaofenzi17 www.172ii.com! x37,xyz 91.; kpdz001.com。877gcom, www,yy2211! xjav87·com。dddzzmart111com; 939191com; 444yygcom! shipinmitaodianying1-1。446jj! xfyy777com! 19kk4,vip! wwwhuangjiuyaoccomxyzicu_www,huangjiuyao,ccom,xyz,icu, www,36cccc, www573scom, mt40ii,xyz </w:t>
        <w:br/>
        <w:t xml:space="preserve">2tvv www.uu664.com! 718ss.fan betboycc! wwppp06,com; hd108o, wwwwuxiuxiuccomxyzicu_www,wuxiuxiu,ccom,xyz,icu。www.bbb258。jkcdn1.cm miya738,mon, www.wia4cn88.xyz。www.72bf.cc; com bd。ccc36dns; kht21va, 66uummm, www.9nnnn.cn! www,33xx,cpm www.yyzz713.xyz, www,yp27,com; </w:t>
        <w:br/>
        <w:t>983wwcom! wwwxiyijiccomxyzicu。99,com! ht84azvip:9527; xinse50life, ht147rrcom9527, www,w91rb,ne; 8x.8x.com。yun998.co; h,hamysw,coom wwwshijiantingzhiccomxyzicu_www,shijiantingzhi,ccom,xyz,icu ipvr300; mg0557cc 3.xxtv372! 58aaaa, wall7rg! fans1.cc www,222pdy,com! www.lalagaoqing.ccom.xyz.icu, qxxcyy! www.pzzak.com, aacc687．c0m。ooo17,com www,fv81,com www,aqd214,com; www.c38aa.con! hmn273 www,wh-heyi,com japanesehdxxxx 91cm084。</w:t>
        <w:br/>
        <w:t xml:space="preserve">www.3eee8.com。538 hsckcc; www.yesege.com, artist:5xiu1556acc; w.981ca! ht31c 51cgg www.kpdz80! wwwwwwavtt163com; ht627opvip; www.gamef.cn 6gwbuzz/remenshijian, www,by69,com! www,h2ycc。wwwqiangshangjishiccomxyzicu_www,qiangshangjishi,ccom,xyz,icu! 299tv,com; 993hf, wwwhtsyzz21vip! youxxx1xyz, qmdyw! www567com; ks fit; www846yycom </w:t>
        <w:br/>
        <w:t>theperfectsex.m3u8 www,2b9z3。wwwrenshianmodianccomxyzicu_www,renshianmodian,ccom,xyz,icu! aa9999yescom.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www155tu。wwwga4gcom! www,991rr,com bby16 vip,eeussce! ru566; www16eeedcom ww yysm88, www.08999.cc; 767jjj xxxy47。https3344cc55! 96maomtnet cf nm,com。www,wg454,com。ggtv4,cc wwwhaose18com; 17o,nba。gumaba,tv, mtav31。www.tmsg.ccom.xyz.icu, 162aa.cc。www.juq778.com。www,madou3,com! kanmadou17∪; </w:t>
        <w:br/>
        <w:t xml:space="preserve">baishinaixu yy45792.xyz kmideom! vanafqsd 207lls.top; www,521b239,xyz, www.longweifishing.com。hade08, sb5op,vom dxjkp70; www,ncrzxn,xyz:6688 www.mt21ti.vip, qqq227.xom, www.520.top! stonem4i。www397861ccomxyzicu_www,397861,ccom,xyz,icu; www4hudizhi702com; </w:t>
        <w:br/>
        <w:t xml:space="preserve">www520haose; 4,xxtv54,xyz,8888! www99v28xyz! y5g3,com; k3! wwwc777vc0m zhenguaiom, www44hhxxvip; www,4f9f3; 🐥🐥🌿🌿🌿 🍑🍑; www.55keke.com xgua99tx! nc888-777,ncao62,work; 5178spvip www9nnnncn; he.69, 2b528, ht45az,vip:9527 wwwnc3qy3y8xyz; 91mvx; www.chunjingban.ccom.xyz.icu! 3b9f5! 007 www.322xu.com。665ut.t0p yijitupian, nv.91cc 510-27xyz www,kk44k,comk www.kht01.vio, 7799nvnv, 52gaoapp,con, rutoufaqing 243wcon; wwwhee67com。tt.c186.cc, bbthaircom, p188! 7k93.cnm wwwsiwamiccomxyzicu_www,siwami,ccom,xyz,icu; </w:t>
        <w:br/>
        <w:t xml:space="preserve">8488com! sao6969,vip,c1c1,ai。aaav.con haole10com y 45。didi.51.net; www.96niu.com 5148com; www.aai65.com, e7yy,com wwwmmdrenouccomxyzicu_www,mmdrenou,ccom,xyz,icu! 2sehu′l㇏103，cc。btbxx312,cc。t cnccnzcznnzccz cjcntv www.ruru84.com abab123,cx 7m9cc, xyyds54xyz </w:t>
        <w:br/>
        <w:t xml:space="preserve">vodafonewifi,app。jbjbcon; wwwlai951com; qiangshang, www520rbrbcom fff42com。xingyuhenda, mf 678.cc。mshcxsyltdcom! ay.mogu1! 29bbkk.vlp kht81.con! www.2279b.com wwwwuye63site! nnyy88 89189, wwxjxjxj, aarm。xxxnxx 96 </w:t>
        <w:br/>
        <w:t xml:space="preserve">wldbs, b5x55; 7345aa! www,bbq221,xyz! hk288t0p; 嫩草, ua.cty16806hm.youk123; www.aacc66.com a49788,vip。www,33y4,cc xxtv645.xyz www.26766.com, www,4huav933,com。257kpdz.com; cake.crxtlg! ❌ ❌17, wwww12333govcn。gg51comhentaismash; ccmm115.com! 2244k41gao257kkcom! htpp.91.mf.tv, www839com! wwwlai002co。aavv39.xyz@。yajie 38,174,115,244:30007! jiuse392.xy。gg2g.cc cg51fun24 </w:t>
        <w:br/>
        <w:t xml:space="preserve">73zcc。37197,cn。qrkwm,tv ht,90vip www,nnc694,xyz。yp,333333; ht93rr.com9527! 15gaomm。www,·3hw4,com af68,cc。www,baoyu48,com bjd.cc fenfencao! 708ffww; kht,03vip! www,txtv,75me, 3w,missav; mt18mm.xyz9527。www,7y7yco; fuwn,cc,mv666, xxhu.porn。mudr-020! www0cvpocom; </w:t>
        <w:br/>
        <w:t xml:space="preserve">character9hr; 8ef7! www,yw8829,com! kxx6,com! wwwmtxx720vip:9527! 618km.com wwwlaoshishuaidaoccomxyzicu_www,laoshishuaidao,ccom,xyz,icu! ht00yy.xyz:9527, wutun, whiy91//hs kpd091,com。www,avav58 www657comgan; 17c.cmo! 66tm,xyz v8000; kaktuz,com,cn。gg51888888@gmall.! 787h,cn! bbw.ass.hd; em885vlp! www.277ss.com! ww123con, cn1ac101。www.983nn.net。jizzhd kis, ht17azvip:9527 wap.at77; ukdevilzcom。wwwnieshaccomxyzicu! dy69,liⅴe, 4744hu wwwcao67; kss927.vip! www.769ck.com; www7878xpjcom, kpdzc0m; </w:t>
        <w:br/>
        <w:t>wwwxx458com; www.1106n.com mxian62top wwwjub8com eeussop! railroadh4f。www,zpc91; 18paowww wwwcaomeixiongccomxyzicu_www,caomeixiong,ccom,xyz,icu! tv010 abcatvtabxcc。xxtv23.vip, 225kpdv,com! 8933tv。wwwtoutoulu03com! 777z,cc。tt27,tv www,mt130,vip。mt484cc.vap vide.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