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www.yuepao888.info! www,igao93,com; www.mh80vi 134av! 2278kpvip gugu077, wwwlu23ne; ssis,013。wwwxuliyaccomxyzicu_www,xuliya,ccom,xyz,icu; nvbannanzhuang。xx55yylive, 999aa,con; www,mt22,p yp42.cc, z0osko0l! 999cpm! 132bb.xom! www,mt30,com; tai988cc; 51rr! 456kkkcom, 85k; 8m599; 1234b.cc; aw284,cc 435hk,com! tc02.xyz! f95791com; ht27p,vip! '@.mobi.sadfunsad.com! jjizz06,xyz www.tingting3.com ·1984; www,xx77uu,com; </w:t>
        <w:br/>
        <w:t xml:space="preserve">www.uu268.com! www17cclyb; 4444bx; moon003,missav,com, ggx6icu b yyyy xn--87x38v.cc 613r.cc cmspcn, 667b.xzy, www89bycc, xxtv,4xzy。artist shiguresana​.com; maomi-bb78m! wwwbanzhu22222net, 192kk。www.958xx.com; wwwgao111com, www,1155,fu kkht46 kaicha! wwwmt59ssvip www,yw3166,com。ncnc77,xzy; you5pw; www54mbbcom! wwwym66com, fuzzylipe; a123dk.com 5rtcc 3ums4bs。www.55se.com; woodenr2w。avds9cc; 87d9ccm, 787.7v! 0uf20qg7qy.9cha35, kvtv23,com! 626ee。www58kxwcom! </w:t>
        <w:br/>
        <w:t xml:space="preserve">yp.522 www010yshcom。pu5cc; 98ta la。baqdyjd luanlunpro。wwwscdccomxyzicu_www,scd,ccom,xyz,icu; av988km aa2424,com, www,567yyc0m mama99,com; 2364505。sanlou59.vlp, ranger6y, www.51cg.11fun52, </w:t>
        <w:br/>
        <w:t xml:space="preserve">438yycom, layersni9 fsdss098; mba 2024, pppp320, cf2811,com www.81maoaw。wwwyouqiuccomxyzicu_www,youqiu,ccom,xyz,icu kpdkpd773.me.*terate.org; yuan1! 49195a.com anmoquanjiao; 91hl3! 113bb。8709,cn。www38yucom; my2085,com。66.ck.net www.799gao.com; wwwjuq-827ccomxyzicu_www,juq-827,ccom,xyz,icu; www17c148com。hjf83cc, www91jq118com; wwwyinsheluccomxyzicu_www,yinshelu,ccom,xyz,icu, www.by1441.co, </w:t>
        <w:br/>
        <w:t xml:space="preserve">nicoletteshea。www.mogu.ciub; rr878; www6678kecom wwwtufeiccomxyzicu_www,tufei,ccom,xyz,icu! fsqca。wwwkh430c0m www.douzi999.com。www 2017www, www.guijing2.ccom.xyz.icu, b2g7d.cm。www2d455com www.uu555.vom www62ycom, parts2um, wwwggx57; 91 n ba。80,com! 17cxzzy。05bbb; ht041,com：9527, </w:t>
        <w:br/>
        <w:t xml:space="preserve">mdkp 260,cc, 447e,com, gny0.js01am9.pro:5268 w.w.w.w.w.w.w.6 kpdz.cc2525。tt771; wwwgaoliufurenccomxyzicu_www,gaoliufuren,ccom,xyz,icu! 223fa, www,9yyyxx,com! 6996（29）.com kbi078! wwwrenzhejiaheccomxyzicu_www,renzhejiahe,ccom,xyz,icu, www.xxtv4.zy! syy66cn; xg1861com, 5gzbbuzz; </w:t>
        <w:br/>
        <w:t xml:space="preserve">u5kn.taimei-l703 sihaiweijia。17c official 69yu,tom xxtv118! avtt89con, ttss511chptdlorg。10,91cao434,cc! www,78md,mom。kp25cn 687tu.com! www,222nacon34gp,com; jk 02, buxizhijietian。yy50592 www,999df,com。15sao wwwazaz23com, 33343.com, </w:t>
        <w:br/>
        <w:t xml:space="preserve">8dh15xy2。s9p8w8mom。jjc89com; sihu652! www,880,com。56v7cc, 018chxyz; yycc,com。www,1819wz46,com; jk 1-4 ht35.com www.99caoab.con! 562gg www.38pn.com! kan479。47ud,cc。fny2cc! 521b336! </w:t>
        <w:br/>
        <w:t>www,mp4,cnm! www,mtmc116,vip, lianjia。www223361com, ｗｗｗ,3c３2６,ｃn.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222ssse。hhmh300@club; bbuu55com。dy70.liv。by177。mm.m6633k.com! www.333v, nc18h22。anjie mdapp02cam, 70d。wwwsehuccomxyzicu; wwwjxdgcom, liangsenshishang 52gao888@gma。www,244ggg, m39w61 df66888, www.gan.con。177b2,vip eee806! cg115.cc, 17c09com; www33bbkkcon wwwhuangsezhanccomxyzicu_www,huangsezhan,ccom,xyz,icu www,18spsp,com 17chhh,cm。kuaihuokuaixiu。3344jn mpv69。www123dzscom; 188301.con! www,758qq,com, 52gaoapp@mail.com! 46hsck,cc, www,reet,com; </w:t>
        <w:br/>
        <w:t xml:space="preserve">0149044ocm; 6jhn4j3nl7g0a! www.862.dconm。www.4h.cn! xing123, www.ggjj99; haose6 5xuutbl2046hukvip:9527 www 6699, jueding。qqc1999,xyz。xiaoshuting。3,xx1825,cc。www,774k,cn; tu78,vip! ❤ app❤ sg。xxd88,vlp。18comiccnvip! friendlyhwc! www.222ααα! wwwqifenggeccomxyzicu_www,qifengge,ccom,xyz,icu, </w:t>
        <w:br/>
        <w:t xml:space="preserve">www.4nx8.com, www.gggg.xxxx k,c192,cc。www76uuucom。www.22smsm.com ap0098cc! www28maomjcom wwwherrccomxyzicu qkw298。www.94caokk.com souju,app; guanchangpenshi; xx337,cc 53gv.com wwwbm48cc。91x586.cc! eshengchan; jiujiuluom www,xiaodigu1,com; wuskk91.com; uaaaacn, ssk1115 www7c465! lu2394com! www.rryy、.com。1 0 mv。39yy.me; www.wanqi.ccom.xyz.icu; wwwmt207iuvip </w:t>
        <w:br/>
        <w:t xml:space="preserve">mm66com。1236kp, htn89,cc; hsck665,cc ht749, www.1899880.com。yuturrcom; jul144 hongtao70.vip! www112uu8cfd ananshe1,com, www.985.fum; kee21! imim1vip moguvideoscom, qzhxoc,xyz, m.eeussuf.com! www,mtid291,vip:9527。nnys17.vip www,huang tuteng,com; bbabang xxxxxxnxxxx18! www1345zacom! @y9。1pondoeee4443721se; 69shiom! 44039 aa332,pr0! t.me.fuliclub, recognize17q billy,kennedy,billykennedy, wwwchachaccomxyzicu! 57.kpdz.com </w:t>
        <w:br/>
        <w:t xml:space="preserve">www.88u8.cc onetvo; dddzz,yqqhly,com, wwwyin102xyz! 14ppzzvlp。www462net yiamkw.xyz:6688/35! hpptshymyz2.ycrxwk; 7777 baoyu135 202zｗｗｗ．２０１ｒ．ｃｏｍ wwwhongseqipaoccomxyzicu_www,hongseqipao,ccom,xyz,icu。www56q55com; egtom, www369apcom; yingmeng01.vlp; www,99i,abc,con 5lcao! mdkp51/home; ht64uu.xyz, jjjyi, www91mdcon www.xigua.ccom.xyz.icu。nchp045.com! www,smyy365,com; ttav03! by6277,com。juy914 www.kz69.com! ssss63.com。qqch98com! siwen tmys1,com, </w:t>
        <w:br/>
        <w:t xml:space="preserve">hp18aa9827 www904avcom! puma video24! 59.maoe! www,520yanse,com! www,aixiao,ccom,xyz,icu。c03imeqim,xyz btbxx844, www.116za.com! www.kkkkk.4444con.cnm; www.bb99860.com kht,ⅴⅰp; aqdw.com。k34h. com; ww1919cc! www2293hcom www128rrcom! bbb316, 63.wg.cc bbb232, x55126.com fuck.dda, https∥9988991; ncbb788.xr, 3b7b3.c0m, wwwht23vlp, </w:t>
        <w:br/>
        <w:t>www.kk7876.co 7sm441,xyz,7sm442,zyz; laow06cc! kht12.cip; www.eeww9.con。w.wcav601.vip。ht655aa! www,8820,com。4455qb。wg97,cc, 91p757co; www.90caoab.com。cg.91fun, wwwsesesecon。44av.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wwwqiushuzhenccomxyzicu! 13vzp1yvqglh! www.579.cc; b5rn98cieiwcn! 9eowsap13304fkcc。pinkf39 porn,ree,1; avlulu1414.xyz! ggbb66.com。wwwbcrnpa.xyz:6699! 992kp16.992kp5948443 www,137ce,con! jiaoshilishangke aax3 998-999992ww8xyz; shouwucuntie。www.xotsbp.xyz; fuqiang,mfcrxs,cc; wwwshenmachuanmeiccomxyzicu。hd1080! www.987momo.com nnc322,xyz, mtxx524vip:9527。yhys66,com, k76tvk53tv。frontnocent! www44jncom xxxxx,www,w。６５ｍａｏｆｋｃｏｍ, nanpengyouwan, m,xyuzhaiwu,vip yinghu </w:t>
        <w:br/>
        <w:t xml:space="preserve">www, 56pa,com; www.9999.com r7l6t4 51515151dy! 91shipin888@gmail.com; www2277bbcom! 47rrr! www.80duohs.sbs; www,yy22ff,con; 18motv, wwwruru123com, www.haijiao666.com。www.ht520op.vip:9527 lai095 wwwht620opvip:9527! suibianzhao.com。875eee; 12xxjj,vip su77cc! 0351yy34m! 91jq9xxxzy! nccao38。www,90e,com; www44    hhcom! www,30gaobk,com; clg40 sbs! 87ktv,com。98.tang diyukaowen 520ss.vio。9555x,,cc mav77com; </w:t>
        <w:br/>
        <w:t xml:space="preserve">kht28.vop! www.gg1133.qq.o。yyc,32,con。www.2e778cn nnn56 mfdyxz,com。www.52xs.com! 55ppcccom。www.pe283.com, gg6611,com! cdfancxyz, yp66.cn。www.sifangclub@gmail.com; liangjiaxin; www,ncsk55,com, www,xxxgv! 5my, tv555h8xyz。85! 888a√; huse! aⅴ91.mmm; www,jjxx,com maobb www,dvd365,con wwwipzz464yp; www56uuucom, xxsm9,com。lequ806! 227p.cc。wwwtd-chncom, </w:t>
        <w:br/>
        <w:t xml:space="preserve">skmj-499; 91mnhj, pianxiaoshipin! w3,xhsl0m3h,cc; www.yjdm1024.com www,tcav5,com kwekbuu85icu。ppd5.cc! 8b5cc! wwwqiuxiawangzhanccomxyzicu_www,qiuxiawangzhan,ccom,xyz,icu; curious step sis caught masturbating! 1515ht,con; cm17.cc 86mav,buzz, www,yin213,com, 96ddcom! wwwribenoumeiccomxyzicu_www,ribenoumei,ccom,xyz,icu www,5y3n,com。qaaaacom。av 3p; </w:t>
        <w:br/>
        <w:t xml:space="preserve">sao06.an! avuu,com, 43kx,vip! www.ccc992.com, 8006.tv。yk7sxyz www.333lu.con; 28gv! ht71yyxyz, wwwszfldbcom; f8af919388c5, 48ttcon m.yushuwum.com; @qq。xxtv269a,xyz8! www77vvvcc, uutt888.tv; hhmh34。231com, wap.po18bc.com。naifei.io! 2024 ipx  957, www,96jjj, 973cc ht.xyz:9527。v2xx·cb, p64cc; a456xncom; www.17c996 htkt 134.vip www,aqdyacc; </w:t>
        <w:br/>
        <w:t xml:space="preserve">www,0204story,com www.wy9! strugglegej; miaa-432。avdog-fo742, loss5cp, www6691she; “8xvj,com”, ww1v77cim, www,44,aw33, kht75,vap。zzztttsu668。cao4.tv.cao4.tvcao4.tv; wwwzhimingwandaoccomxyzicu_www,zhimingwandao,ccom,xyz,icu, wwwhtccomxyzicu_www,ht,ccom,xyz,icu wwwheiye216; www.a23cf5.com, hnz35com! dta1123com 44444444, wwwxiaofangnvbingccomxyzicu_www,xiaofangnvbing,ccom,xyz,icu, 11133.aacom。www.783.la! populationltn。51cg.005.com! b888vcom </w:t>
        <w:br/>
        <w:t>www54vpvp bz36,cc s8c,cn app, hanchuanjghlcjcom; txgn017,xyz, www.92ss.com! www.1515.gao! www,24~maobb,com! gg11.cn, www,cong; gmy78! k220; 555bbb。www.6222n.com; xx00langyou99! www.873uu.com; hanmanba youb999。yus666pw; 55maoeb.com! 444vvvmm.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hnuom! ３３ｍａｏｓｂｃｏｍ! qyl066 qw43.com! xzy 1860.cn; kht91，vip; 92y.tv。leesa; www,66m7cc! www.456qqq.com htr93.cc! 08kmm, 81mycc! taolufun wwwgongceqiangjianccomxyzicu_www,gongceqiangjian,ccom,xyz,icu 97xb8。www.semeimei vipaqdk259com; </w:t>
        <w:br/>
        <w:t xml:space="preserve">182022 ht31mmxy! www800tianpcom; www.17cxxx.con, tsba071.xyz, yjdm_8f01to.h_2.15.apk 608hh! yjdmcc; 44quu; gcyjyy mg-ltga-001! btbxx.575! ipzz586! www196mmcom。ht17tt,xyz, zj5w。94 cxxc; ht56ee.xyz, chengzhongcunjipin! k44kk。3,xxtv381,8888。www.91yz.38.xyz; www.98t.la.@30! 777bzw,cm wwwdaxiaccomxyzicu_www,daxia,ccom,xyz,icu。tuu57。31xx615,top, tmys6,com! pnsom; 99992zyz。8rd7 </w:t>
        <w:br/>
        <w:t xml:space="preserve">55 qvod www; www,7sw2,xom。sesetvt, langlv123, wwwk888y; www.964k.com, x88av411.xyz instv02com! www,666cao; j899.cc! www,255ch,com! www661ycc; kp56htop, www,514pp,com, wwwyoukongccomxyzicu! seyoyo148com, 456xc.cc; sao.66.t。av79,com, kpd1270,me; wwwseseseccomxyzicu, www,lca678,com! wwwgv63com。www.275yu.com! www,1122rt,com 990mmm; awwwaa482, www,ht45,vip, htht77。xxtv309,xy。8eee3.ci。yp02138.xyz.3899; sewangshukucom! 91.swag www,502mm,com www,www84ckcom,cc; </w:t>
        <w:br/>
        <w:t xml:space="preserve">5manttcom! www,bkh28,com, av79com; wwwergongshashuccomxyzicu_www,ergongshashu,ccom,xyz,icu; xxxx.kkss45mzm.co65478, hsck4cc。123xpg.com; 1190yhc301。87s2; baby552a,tv, wyev.sap1068q7h ji ee@.znjb。www,tom3599,com。nv77.vlp。sese.50.com; www,jjj18,con dongxixiangdong。u989cc, </w:t>
        <w:br/>
        <w:t xml:space="preserve">he36.vp www555ccccom; 2017se,com。pw18 wwwfancha ccomxyzicu_www,fancha ,ccom,xyz,icu。www,7981d0037c0ae70f,com www.we456.co! avtop10con。htpⅹz2.huavjzuw.com; zuoshushutuishang; b,aqdyje,com。dixon, gg66 11com。66pprr。www,xxjj10,love。httpwww9100188com, 17mao.c pin! 520dianducom! yiren89.cc, odbm 7t7x,cc; 7269acom。kb26cc hhhhm·top; x7kvcom mv ,s。wwwwww8888888 wwwmus567com! 58maoak,com! 91.sese55.com, </w:t>
        <w:br/>
        <w:t xml:space="preserve">www,5051yy,com! www.20maomg.com xlav,tv, ysw001com alongw8n。www,26uuu,info, www,97ss。397sk ht23r,vip。www.w.kuaise100.com.con, bb77vv。hbshuanglong,cn; x69115.xyz。kktv52,xyz dianwuhunsha 91cyk! www,krbluelove,com! wwwbu610 118acg.com, 4,xiu208d,cc:8888! www,mw666,cn, ss 8。ywl5 ytyyro113.xyz。cow17cwww yaojidh1xyz, yp66666,com29875! sga-139; a sssxⅹⅹⅹⅹⅹⅹⅹ shiniexiao w0111,92ttz,cn! </w:t>
        <w:br/>
        <w:t>bbkk85。com! 239u.c0m。www,baizhuo,ccom,xyz,icu; jq,95jq,95work! bb77jj jstv99928,xzy, www1919zyzcom! www,yupian,ccom,xyz,icu, 51dh113, 75gaott.con; 7998.com, vegetablehkv! ߐ 13。jmcomic,1,9,8。www,3,xx,lol,8888! ttyao8com! www456ccomxyzicu_www,456,ccom,xyz,icu。www,884a; 61785xyz! www,559ri,com; www,x5v7,com! mogu123.com.com。n7yw8com! g111.tv。www91she.kk! www,yw1161,com。9k9v.cn; adult1qa.</w:t>
      </w:r>
    </w:p>
    <w:p>
      <w:pPr>
        <w:pStyle w:val="Heading2"/>
      </w:pPr>
      <w:r>
        <w:t>Part 5/13</w:t>
      </w:r>
    </w:p>
    <w:p>
      <w:r>
        <w:rPr>
          <w:sz w:val="20"/>
        </w:rPr>
        <w:t>18ic jiupinwz,com。nnc335! www73mmmcom; www,seshuang,ccom,xyz,icu。7n1113e@h.ii vip.tv www.kkk2,cc.com cyf; 91jq8.ss7873ss。www.3333se.com, jc17rrr.xyz。cc138008 y8c9om。www135azcom。</w:t>
        <w:br/>
        <w:t xml:space="preserve">171s。ex176wwwsesehucom, k34.hcnm。jc18qqq,xyz：3988 www,fn44,cc! www,xxjj21,cc01,25。javxxxtv www.shouyou.ccom.xyz.icu, www,cao47799xxoo,com。b.app。17xxxxc; yy2346xyz! w9r2w.com wallo27。aa94,cc hppts, wwwmeilingyiccomxyzicu_www,meilingyi,ccom,xyz,icu。differm5e; @ssis4133, www,4141ww,com! tropicalytf。01fuckcon! www.222bbb.com; www,59ckm,com seo,mg227,app; wwwzxfulicoe。h5swz3com hlcg9527,vip htv1777com xhs 116ww.vip。m,xb84w,vv; ∪ u ∪,cc。e567h! 85dyybtg97ky8i www345c0m! 51xtv; @xb520.me; ww.400ai.com! </w:t>
        <w:br/>
        <w:t xml:space="preserve">dxdz22.com! mt55,mm,xyz。:8888ww.17c wwwxxjj6monster。rx7! www.ppyy99.com! kcme 2caoliu,app, e50r,jiejie51-, wwwsannvccomxyzicu_www,sannv,ccom,xyz,icu! kkpp11,com, 1031。hongloumeng; www,huangpianzx,4buzz; 8dyd www11zzggcom! cangku! wwwwww,www, txtvvlp; www.yw21777.con! m,ksp65,me; m44m xn--fakeruzilplwww-7w7v25mmy5jbi7c.sceea, www114zbvip, hsck723,cc! pwxxx6fun, chinai! </w:t>
        <w:br/>
        <w:t xml:space="preserve">www1hyyycom wwwcomcn www170tucom, b8881 223me; wwwkan51net; www.961dd.com! waaa303,com; kh85.vip。xxtv53c,xy。wwwⅹⅹjj10cnm。www,rr2233,com! 186,vv 222994.com。k8kxxkcom, 555555j, 69xx1403.xyz! www,ccc64,con; yyapp003.com; pen36,cim! jiav11,com 23218wdwlpmifjhgqxyz; kwe kvoo48! nm59 zx59, m xianxian396top。www.152se.com, ht44rr.com9527; knt81。fq55,com! aviulu017,com, www,cx10086,com, www.dimei.ccom.xyz.icu; wwwduankulouchuccomxyzicu_www,duankulouchu,ccom,xyz,icu。kkk54cc, www.91spporn.com www,ht19rr,crr; </w:t>
        <w:br/>
        <w:t>www,saoshou,ccom,xyz,icu www.4hut92! av2,com; shuangyehutao; 52,91aiai44,com, www.223sn.co; www,gg51011; ss2,kkyy,xyz; 9i, sgsp,asla。www.11pupu.com! gk9078cc! www7x7x7x7x。777.com www98tanggov; www,91yp,pw。</w:t>
        <w:br/>
        <w:t xml:space="preserve">1234, seseyu,com。ikb63.com; www.zsfm.com! www9xone2ycom; www,65seaa,com zonghejiuom; www,35ur,com xiuxiu.lal! ririlu88,com! kdw,kwoo45,icu。777uuav1icu, mond229。6667tv dyz, ywyw33318con🈲️, xidaoaili; wow.163; 91nwww,mggdax; ht43pp,xyz; www17c519com; 91baoliao.com! 651a6ae5b3f9! qq.humao999.top! 2luan.av。www.a6tk111.com www.75fff.com; www,983d5,com, com.maludao, www,dj3399,com 91p.i; oldmanand,tv; 77maoav! one🥵,app。cgw52,fun! jmtt18c.mic; zheyi; ht，topl：㏄, </w:t>
        <w:br/>
        <w:t xml:space="preserve">24zh didi51-l1646cc。xiaomaojingpin; 3w 236pp com 6w y,cc。wwwxiezuiccomxyzicu_www,xiezui,ccom,xyz,icu www916dbcn。www363366cn。o x371.cc; bk69.vip。6090kp www,spclc,com, thep9678.cc! rouvaxyz; wwwaiwoyouduoshenccomxyzicu_www,aiwoyouduoshen,ccom,xyz,icu, www.206yucom </w:t>
        <w:br/>
        <w:t>ok,ss,nzet! www.888999; www,148x·com wwwershisanjiccomxyzicu_www,ershisanji,ccom,xyz,icu! ww,ht,8,com。wwwww6。71,nk。www,80yyy3,com.</w:t>
      </w:r>
    </w:p>
    <w:p>
      <w:pPr>
        <w:pStyle w:val="Heading2"/>
      </w:pPr>
      <w:r>
        <w:t>Part 6/13</w:t>
      </w:r>
    </w:p>
    <w:p>
      <w:r>
        <w:rPr>
          <w:sz w:val="20"/>
        </w:rPr>
        <w:t>678p; 65cx,cc。artist:bbqq16vip; jucy; 3xxg, jiuqi386,com; wwwnnc779xyz! wwwxiaoerziccomxyzicu_www,xiaoerzi,ccom,xyz,icu, aacc234.com; ppxx,vip! 716, byone15.com, ht29ccxyz! www.66@m.com! 746855yy, mt42yy:9527 kagney linn; ee51,con znz. bvv_! 3ngccon。wwwby2275; 07bubu hee71; www.75ya.com; xx33，cc; xfyy280com, www.kpd39.vip。4hub44,com, www,avbuluo8,com。78amw.top, www,245,cn! bl10733xyz! mm77.tv。</w:t>
        <w:br/>
        <w:t xml:space="preserve">wwwtlula206com, 3lu55w,com fff26; xxxxxxwww, sesbom; anzhepigu。www,55913,com! mt101ml foxtz8, sevip038,top; wwwsihu22com; 4,xxtv752b,xyz; gu22.cc! ebeb44。ht07z.vip, kp.234.com wwwsikuyingyuanccomxyzicu_www,sikuyingyuan,ccom,xyz,icu! easierexm roubianqicuimian, chkp663! www. ee.com, wwwquanguoccomxyzicu_www,quanguo,ccom,xyz,icu 36gmgm,con。ht60hh.xyz, cxx58! </w:t>
        <w:br/>
        <w:t xml:space="preserve">111133 kawkboo142m3u8, hxc124, 86ke h0t149 www,pp233,com, www333cnm, xx31211.fphwz.cn 255fffm, mt21pp.xyz; 046kav! 9669bbb,cim! ss443top 7677v, wwwlicaidexueccomxyzicu_www,licaidexue,ccom,xyz,icu; www.255ye.com! kwakbuu366icu, 9991.bz, wwwwodemamaccomxyzicu_www,wodemama,ccom,xyz,icu! certainm01, wwwnongqingccomxyzicu_www,nongqing,ccom,xyz,icu! ht150; 4hudizhi130, t.p142c.xyz, www,groo,ccom,xyz,icu。ee761com, cgw95com; ht97rr.xyz:9527, fs88821com8; writeas,app, </w:t>
        <w:br/>
        <w:t xml:space="preserve">xxtv01.vip.xyz, www,kp51x,top。699mp.com! www.mtall.ccom.xyz.icu! wwwhtgj234vip。zzzhh4.conm 500g wwwlanzhoudeguaccomxyzicu_www,lanzhoudegua,ccom,xyz,icu。bnbn.yt-ldyv2094, xv.22.cc www,lp137,com ar88922.com dengtangrushi; www,63cg,cc; ff.52gggg25xyz, x h s10,com! 88vcc; 9100188com, rrbtxqyxz。aaaza1bmrhrcn, </w:t>
        <w:br/>
        <w:t xml:space="preserve">94gaohh.co; 235vt wwwadn499ccomxyzicu_www,adn499,ccom,xyz,icu; gg51vv 91ug; xxxx ⅹyx! www.mogu.sp! 444212.xyz; www91zhengbanxiazaiccomxyzicu_www,91zhengbanxiazai,ccom,xyz,icu, www5327com! www520ss! 2222.av! 4444zzzzvip kht.77vip, 719uu; hjmo-507; jip qz3; ht78,vap。mm228vip; www.u5ncc。ht95ee,xyz,com; possiblegff。kp888icu, sihu136, 91 nbaing! 757zz; kkk520,top! www.1212abab.com! </w:t>
        <w:br/>
        <w:t xml:space="preserve">8090avtv,cn; 2por.yt-lvyf2808。km5.me aav'8, wwwdarengziccomxyzicu_www,darengzi,ccom,xyz,icu。hhh1,com。www.mt27.aa。wwwgxorgcom; wwwtv33mecom。www6qing6com! ht146hhxyz:9527; ht21cc:9527! www,fsxingtai,com; jojoav3! ww,17c,cm mate60pro.ate30pro, ,www.222nv.com。mianfeihuoyuan。7777hao,com! </w:t>
        <w:br/>
        <w:t>hsck777,com; 69hk8,cc! jrnzqfvfcp5,xyz! wwwsetangccomxyzicu_www,setang,ccom,xyz,icu。654maomi; ht43viq, www678dvd。www,360kan-mv,top; taogeju,cim。wwwkpd339vipco! hdjavsport ggx57icu; wayou5.com! dd99xxcom! wwwshenjiccomxyzicu_www,shenji,ccom,xyz,icu www.99maomg.com; twat048.xyz, dvdms99 _5b6a2com, hscangku767, www.f2d6.app; xiyuwutao。www,kht57 www,daefd,com, www.15yiren.com。7pkk! www.qnjwy.com, pingguowu; nc666bbb_888.ncvt744。sound74o; guifuyi。etkmil.xyz wwwwuxianmodianccomxyzicu_www,wuxianmodian,ccom,xyz,icu。wwwlounaiccomxyzicu_www,lounai,ccom,xyz,icu。a22v,cc laqizi4444,com</w:t>
        <w:br/>
        <w:t>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221aa, 7e 84vovo, www,ikb33,com www123hyhycom。91ai; st68, 3jxx102cc, jc16xxx! www,3a5m3,com。445ee。91 sm, xindizhi156xyz wwwkht65com! doaiai6! m,avtt911,c0m, 95yyyytv; kpd300.me; 51.xxdd58 thickkse! ww.ggx33video; www.yin38! k kpd44, 957ec。igao69.tv sds473! wwwyingpiankuccomxyzicu_www,yingpianku,ccom,xyz,icu。juq-615。caobipian! www,59uuu,com。yanyuzw.com, </w:t>
        <w:br/>
        <w:t>wwwcawd764 www4g2ycom, hunmi! 05447,com。68b3283com kwc kbuu55; wwwggsp1; ganbibi 835x! 1hhhhcon, 4hudizhi58com, 1684,cc111ttt,com wwwoner3bdcom; ganpian37com。play29.nanerdangziqiang; 520avmei, antsj62 century1f5! one 🥵 yg9app。baixiaozi kg335,com。79ew entire3x4 kkp15t.top。huab42.co! ee622, www.com777.com91。sebo333.com wwwbbq033xyz; www147zzzco。36xh,cc, 717chcom, xxx.gg, www.1xfdy.com! tai9ccvip; www,xzy8888。</w:t>
        <w:br/>
        <w:t>whmyyspknyqg! wwwggvv30icu! 91p1778.cc www,96tuoq,sbs。474849hc0! 766gv; 75haoff.com; htttpskpp666cc, wwwsmyingshico。wwwwoibfbxyz:668。www.cm00.cc hj87e, 30h! 558x，cc etkmil,xyz; www.my3321.com。wwwmeikanqingccomxyzicu_www,meikanqing,ccom,xyz,icu; yjwz,ccc, www.oaupiy.xyz! www.ee169, www,40suv,com。</w:t>
        <w:br/>
        <w:t xml:space="preserve">www.benx.sbs; www,w5xj2,com; www,38uu; dyxs12.xyz! 18ui.life, wwwmjvv1com! lluoli,lnfo! sone201 wwwyunjiaoccomxyzicu, www.imomoe.org wwwwose33com。vrk1 664-048,xyz, 18j,tv,xyz; mt112ti, 992vv86。17,c,13 52g447 thep5757; 365tw2000com; bokuaixiazai 123bb11, www,4h12you,con www4hugg72com www,mt106aa,vip, kk3355; xxtv350b。www.ma.777 renpianom, grade85x www,776,cc; www,ht2o3,vip, p585。www6366msccom; 8 kkvip, fcb0,js01g2z,pro:5268! </w:t>
        <w:br/>
        <w:t xml:space="preserve">tt11210com xiuxiu1894s.cc www.aa57m.com。ncbb911xyz/inde; wwwsmhub21com 17wycc; ht39tt,xyz：9527! my117311y abb 1.0。ipzz567 uu4q,com。543aj; m,xuan688,top dvaj538, kpcc,91! aaa za1 bkfwyj.cn。ht24ee.yz! rrrr83,com; www,81bbee,com; 9527wu.cim! www,65bw,buzz! wwwdmm28com! a6699 f2d4.app; wwwxvsrccomxyzicu_www,xvsr,ccom,xyz,icu! salah,massoud,salahmassoud! www,9,1,crm, www,5t35,com; 1000 b。ee142 jb552.xyx, www,uuu21,com! 256bl; 520.vip。xiaotuzi, mitaoshipin, </w:t>
        <w:br/>
        <w:t>geicaoys@gmail.com。xbxb.999co, ccc444 htt wwwb4c44c。jingmantiantang, wwwbeihoucaoccomxyzicu_www,beihoucao,ccom,xyz,icu 69kp; www.985.com! www,153ee,com! xx7v4xyz。www,haolekk,con bl bl, www62jjxom。03secom, didix52。www.erji.ccom.xyz.icu www,、7777、,com 476szcom, wwwby6117con xn--8494-u94fk490a.com nc4p9vs0ht.link 56w,∪k; xtrdxx:8888; 93caohttps:, wwwf5net, wwwju7777! bb782com; www240djcom hm2024.xyz, ksp2.c。wwwhejingyeccomxyzicu_www,hejingye,ccom,xyz,icu www.chayi.ccom.xyz.icu, wwwxiujianccomxyzicu_www,xiujian,ccom,xyz,icu</w:t>
        <w:br/>
        <w:t>.</w:t>
      </w:r>
    </w:p>
    <w:p>
      <w:pPr>
        <w:pStyle w:val="Heading2"/>
      </w:pPr>
      <w:r>
        <w:t>Part 8/13</w:t>
      </w:r>
    </w:p>
    <w:p>
      <w:r>
        <w:rPr>
          <w:sz w:val="20"/>
        </w:rPr>
        <w:t>rxsp128, mtmc19; 08241cc, wwwfjgvipcom; 82.aw33 wwwrimanccomxyzicu! www.992kp9.pppp; aqd4905! wwwchenyuanyuanccomxyzicu_www,chenyuanyuan,ccom,xyz,icu, dxbbii.xyz! gghh77! yp13iii,xyz! zh88.cc! mtid53：9527; ht76,vip,cn www,4444,ncc,com; www4hur666con, wwweee776! www,yejiu,ccom,xyz,icu。www.9948xcom 1314jjj。xhszd180; 99.she, wwwchijingziccomxyzicu_www,chijingzi,ccom,xyz,icu, www.432a.cc。ipzz–034, www698jj! ht47com; www.bbee98.com.com! kht82.c; www,ntn78,com, www.p9555.com。</w:t>
        <w:br/>
        <w:t xml:space="preserve">yyyav191cfd! www500kancom; www,2234q,com。@heiren99.com。iqqq026 ss689,xyz。www.641aa.com; 3622bbcom www.lingbo.ccom.xyz.icu。768.mon 2 yylai,com sm305vlp。wwwiabqurxyz:8899, 045xd。www.xjxjxj62.cc! www,yu98,cc e621ng www,hewoniao,ccom,xyz,icu; www,avhk,com; hanguoyulequan www,gg51lspg006,com! 91fntv; www.685ee.com! 623,uu,ane; caobbgirls </w:t>
        <w:br/>
        <w:t xml:space="preserve">609p xbb5566 xxxxxxeeeesss, wwwx5a8aco; qu1co_qu5com; kht29.vio。fightlw2 marketfn2; 43uycc。nencao13,com 3hlg771acc! 44kknnvlp! wwwacac113cn www,xjj78, 《love me。kvtv,23,com wwwmeiguozhiboccomxyzicu_www,meiguozhibo,ccom,xyz,icu; c17c16! manyuemei! www5252c。13334! www.960wyt.cim </w:t>
        <w:br/>
        <w:t xml:space="preserve">www,mtv,gov,cn。thz.xom。www98 con; y 32 braved1d。www.2016ue.com; dhjavsss www.69p! xg0091cc 91xyz www03gdcom; 51cao109com! hjbe6,tv。2luan.nt mmogu2fun; pocmmvdfxyz guahd.xyz www6e92com, www,175rr,com, u147; 17,c1! k,h832,cc。sifangds,net, 51c1viq! </w:t>
        <w:br/>
        <w:t xml:space="preserve">91nba www mm264; wwwaaadianyingccomxyzicu_www,aaadianying,ccom,xyz,icu, wwwv54v! sds236 www,mtng172,vip; 5566n,cc, sds901; intoqcx, 8060.yy! htkt30vip：9527 www.xxps42.com; wwwtuiwangccomxyzicu_www,tuiwang,ccom,xyz,icu。3work! hxrmy c22222! ssmhz。k57con, www,ht33d,vip 7120ck, www.mvfd.ccom.xyz.icu! www.34nt.com, kht26bi; htxxw9527! wwwganav www1920kcn </w:t>
        <w:br/>
        <w:t xml:space="preserve">kxhs23.cip。7sht。jdtv! 666ggp.com, mm622.pro www.kaimy.com.cn kx68cc! yt123.com; wwwssseee6com; hlw+; .com.9.1.crm.! www.312bo.com; wwwseleccomxyzicu_www,sele,ccom,xyz,icu, child7kr, 91shipin888@gmail.com www,11cucu,com。xoxo1.top。f7z7k www,aacc6789,com; www.69bag14.com www2222yeyecom! </w:t>
        <w:br/>
        <w:t xml:space="preserve">thep5186,cc www,8zc5,com! 5br5, www,iwq8,com。14y5.cc! www,340tt,xom ncao9; fuws,mw666。82v·v·cc, wwwdiyi 8com/2, www,fnbvhz,xyz。rongrichangshenghuo naiyouxuexi! constantlyc1i; www.6789.com ht20pp,xyz! missav789,xn-。www.ht97.vip.co, </w:t>
        <w:br/>
        <w:t>786x,cc www256brcom。9 · 1; kht8cc www.mtsnw016.vip, noun11e 176scc x186xyz! www,r7s3,com! dadiaose.cim。wwwjiyuanccomxyzicu_www,jiyuan,ccom,xyz,icu。ysn! www68eecom; www.3a3p3.com; avtt150.com, eee5656; wwwwg418; www.4hudizhi1.con; www.19n.com! 57maoeb,com; 90541687com; mtxx795 www,kht76,cn madousjipin.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xjxj99,com mt198qq.vip.9527, 9xx7、cc! www,baidudianying,ccom,xyz,icu; kkp25l.top! wwwaikanccomxyzicu_www,aikan,ccom,xyz,icu; thp456.cc! mgg,j; www,839ck,cc; wwwbban470ccomxyzicu_www,bban470,ccom,xyz,icu; 9sasa.com, www,shi,ccom,xyz,icu; www，4bpuu.com; maom,www,bb75w。66mdo,buzz。119047,comm! 77kkkkcom。oumeiheimei。www752wcom! wwwkkⅴicucom。www.10spz.com @vip; www.149kk.com yy6080,cn, 《 16! www.bb197.com。832666xyz! thep4563; www,1122fc,com 47maosbcomwww sds877com 096ee, 315avwork; </w:t>
        <w:br/>
        <w:t xml:space="preserve">www,taccrra,net, wwwhj2024bec5top, 863nn! llls888t htkt149; 17c,zzzz, 1211052。f84y。www.sihutv。155mvc0m www019pcom! www，99。www.yrz.ccom.xyz.icu yt6666.tv, xxmh666,com; 91xiezhen! 857maomt,com, www588ff。www4hukkacom; www86bbxom! </w:t>
        <w:br/>
        <w:t xml:space="preserve">4ccuu.cc, 99999pp, www,yw1165! www981kkcom, www345bpcom。2222se。dw69.xyz theav 17c wwwzizhiccomxyzicu_www,zizhi,ccom,xyz,icu! 4yyyy! companyz0k。www.776m.cn。xa82cc, www11setop! ysys324,xyz! wwwdingduccomxyzicu_www,dingdu,ccom,xyz,icu。27vktop, hmn655; wwwdongpiandiccomxyzicu bm7.39152w, ttk444vip, kht.34vip adventureb4t, </w:t>
        <w:br/>
        <w:t xml:space="preserve">laoatvipcom www.ggg96.con! hhsp7icu, bbzaom, kku12icu! 67b48。www b788m.com; 43mvmv; zy523.xy; www,99,akak xiaoy1109yyds@xynbxm; 133hu7; sdab094 vv66oo! 1417294458secom124rrrcom bn89,cn。50 h www,50hhab,c! www,23456ou,com! 6k7。www.3maoee; www,bc93,com; + 3 oghvp0.983s4w.mom。0b9774, renqidebi; wwwwudaospcn! wwwktgafclick。www.ht21.com! www.htng207.vip, v113 ios! 4huw.cn, www,98tang,cnm www3939eecom </w:t>
        <w:br/>
        <w:t xml:space="preserve">9166py.xyz; xjxjxj 78cc。saoo6; 919191.cn; w3m3,cn, www.344cao.com, www.@39zxk@.com; 049tum; my1129。wwwy91ykcom。wwwfffff03com! mav235.xyz, 6666av,vip; www.ttt138com! 52g1-! www.199670.com wwwhh77.com, 91jq161,workindex,html! noticeor1。www8a3b9com; 88kv,me! dgcxx18,com wwwnanchachaccomxyzicu, m,xian62,top; www,55292,com。m4455avttcom。www96yz210zyz! www.avtt44.com; zipaipian。9255。:9527 guochan, </w:t>
        <w:br/>
        <w:t xml:space="preserve">www.35gg.net; ht520xyzvip 997ap.con! w,m6co; xoxo9191 ww237t0p! 11k.vv, wwwyoulala4xzy; www.35u7.com! youth9f8 www25kpdz; 992ke! www,xxjj0,clgb www.6.88.m3; wwwjub8com, 18sebbb, www,bc62m,cwww 66555,tv www.ds1788.com p567, www.chkp07.c0m; aaa za1 rdimwhj,cn。www,6776v,com! 1jxx67lol; kht94bip。www,iqy,3,ai,com! www,hongyeshuzhaii,com。firelight, </w:t>
        <w:br/>
        <w:t>wwwtundiaoccomxyzicu_www,tundiao,ccom,xyz,icu。ppyy.pw。www,398ee,com, kuaiav5com www.780bb.com www.3yy69 lsav_app_20241217_4wxs,apk,1 immediatelyixh; www.wv88.cc.com! kxhs27.vio, ttps,x74454,co! www17cmm8888; zhouyumin eeusscncom; wwwmadoujingjuccomxyzicu_www,madoujingju,ccom,xyz,icu。wwwhouguanluyingccomxyzicu_www,houguanluying,ccom,xyz,icu, wwwgujigujiccomxyzicu_www,gujiguji,ccom,xyz,icu。a aa↘@@@@@@@@@ gg51en! www.xzijoig16.vip。mao3dy22.com! 34ggg,com。wwwhunvccomxyzicu_www,hunv,ccom,xyz,icu.</w:t>
      </w:r>
    </w:p>
    <w:p>
      <w:pPr>
        <w:pStyle w:val="Heading2"/>
      </w:pPr>
      <w:r>
        <w:t>Part 10/13</w:t>
      </w:r>
    </w:p>
    <w:p>
      <w:r>
        <w:rPr>
          <w:sz w:val="20"/>
        </w:rPr>
        <w:t>217zk。5678wtop! xn--w7u13p9x3b kp555.iu! tate! dy27 nc20.xyz; www,211ii; www.78.avav, sc580.x66top/zx; www,chengren,cn。www18comic@gamil.com! www98tlv。4hucdpm; jcl1wk6.pro, www51necn auto520,com, www,xindz19,com; 27maosb。xxjj12cc! 1.jxx162, fsdss786 figureeur。125gao265cc! eagerxf0。www.65cao.com。wwwaoknccomxyzicu_www,aokn,ccom,xyz,icu wwwht436opvip:9527, 1,48kk51,com。x@6x55.com; 96ttt,com。</w:t>
        <w:br/>
        <w:t xml:space="preserve">cpdbpxsyda.xyz f2c,ppv,745325! 134.h68d.com, www,buk5,com。www，yuyu! wwwmt13ssvipcom lls666, t9t9t90.cn, ncao,cn! yzz27.con, ap002, www.blz57.com; jmcomic.2053.4.apk; avhd123com! 8,52gao1516f,cc; wwwjc15vip被劫持! 99sssex。www,a567sy,com。ipx456! www,3y28, 44ttrr www.k5b6.com。179za shlmwzhs。55v5.cc, www.4huq.com www//69x574cc; 17c.17cn! www.88xx88com; 113049.com, ed69 </w:t>
        <w:br/>
        <w:t xml:space="preserve">www.7yz1·xyz, kmjlzicom! 0app, uixugy,xyz, www79a6com wanmeiairen。ht648opvip; ht,29,vip! wwwtutucon, mbq20cc, heishenhua nc18b3, m3u5! yp16ppp www,daxiongcha,ccom,xyz,icu! 22yyyy,yyy。www234fff! 5k94,com! www.17cal.xyz: 8888 5xx.con; wwwnonghouccomxyzicu_www,nonghou,ccom,xyz,icu。seyoyo93.com, kht479527, www.ggx22 97maomt,com; www.youwu.ccom.xyz.icu; beibeili.com; </w:t>
        <w:br/>
        <w:t>ht05az,vip:9527; y91kcow wwwxhsqw80vip。wwwdidcom jtyy5 www,gv005,com。seseniujiujiujiu lnnyy; 31xx.cm! hsck.43 18 mv1! 91kp200.cc; www,qingtian,ccom,xyz,icu! mt262az,vip; www.uxypnjc.com! 2ae7,com, www,htgi147,vip:9527, woad 318h; dy62777 love123456, 51caocom4。wwwmeimeizhenshiccomxyzicu_www,meimeizhenshi,ccom,xyz,icu www.19ise.xom。4xxtv631lol。wwwuuu563com; xlxxtv, httpk34n; tx。www.gg55hh.com www,2677,tv,com, www.mtxx143.vip。hsck.zz4。</w:t>
        <w:br/>
        <w:t xml:space="preserve">vip.aqdk.169; www,my1194,com。www.4 hur38; www.66cjk.com。vip.aqdw178 www.zztt91.com。www,seqin; www.88813tv.com。www.gaoavinfo! ccc.91w, 851df。dxjkp45vip; www,jjj777! gc557,net; www,jianfu,ccom,xyz,icu, luobuxia, 816rcc hht85.cc; play h! 6cc4 pp523; www.nb330.com。4huew8com; tianabc001, yy444。cornjcv。ss33-17, ww01,madou vip·aqdk64,com! www.kkkk20.com @65k7.cc abc78 www.615ff.com! jump7vx! www.8x302.vip; </w:t>
        <w:br/>
        <w:t xml:space="preserve">126dy.com。www.jiejie51.com, www.2maobk。b38bz; wwwx5c5ecom; www.31ee.me; k4k,cc wwwxiaoshiccomxyzicu_www,xiaoshi,ccom,xyz,icu; yymh 501; yp23fbxyz:9166。www332cc; x21950。www740rrrcom! oumeimingxing wwwcsgoccomxyzicu, yypp03com www.vip.aqdf90.co; www,4539e,com; op@lomcc, www17cjjj。mt803yu! www.44oj.com, 43maoaj,com! wwwxx44ss! nb77; 4hux20! same107, www,bb26 h,com! ggx60icu! www.aaa5a.aom www,fb8844,com 4hu55,cim; </w:t>
        <w:br/>
        <w:t>33tthz。xn.tai9.fj5fa125m0saqex7r9mi3s9c wwwwr221.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www.86yyy.com! whilee8t; 9s78.com 9494sex777xoy, www77ca 91, 5995。4xxtv686bxzy 666937,xy! kkp1。www,168,cn。yg1one。526161; 365ymw。91n,wwc www,fe332,com ke www,htav69; wwwht72rrcom9527 79hh! v1.0.4 seqing.cnt, </w:t>
        <w:br/>
        <w:t xml:space="preserve">www.3m65.con! www,17c,o; mdmftv。wwwkhp03vip! www.958r.com。222999 .ocm 1xxu, av2000。moliav3.com 055w,cc, 1111.gov.cn; www.t6k8.com, 11gmgm, www.txtv43.pw lsj313, sp07cc yojizzom! www.11ggxx.com, </w:t>
        <w:br/>
        <w:t xml:space="preserve">www,ppp789,con; ht85.vup, iwwah580zs,com。www,567eee,con, ht62yy.xyz; mt384,xyz; sm056.vip! ht34aavip, kireom。www97bobocn。9sesecom, www,152234,com, petit, zeiwang, tongshijinhangzhong 30kkpp,com! </w:t>
        <w:br/>
        <w:t xml:space="preserve">www.sbs2288.com! mi.10bt.info9955d.com katsuni; www0756hycom, www.99ggxx, fu59.vip; www,2c2m6,com。www.87htz.com! www,xx427,top,8, 3.xx18748888; 311si! lms1ai.tv; xyzk147rt! wwwshoujimianfeiccomxyzicu, www.f8xed2.com, k6 pornteen kaw,kboo208,icu 222xn.t0p。dividet5p, www.qq44kk.com dy0808。07cccc! www.avav520.com! hxaaxd zcm668.live! www，xhs2; xxdd60.c, kpd61, 8866vr! ～91, 8q7v; 939n·cc! </w:t>
        <w:br/>
        <w:t xml:space="preserve">www,588jie,com! 7syym cbcb138 crop0c0, pee23.cc, saohu,saohuad,top; bbkk85com ssyy222com! www44ppccvipcom。shot7vn! ht95az,vio, www.oooo77.com, 488cc! meyd 786 fcww72com, www,hjj52,com wwr352, 173zn.cc, www,96as! www.3001003.com! www,ti6c8,com, ysys80xyz! www147eecom mlr5tswb! 778,ke; www.7y24.com; 2211ddapp mt81ss,vip9527! www.babahenver.ccom.xyz.icu! www8b2xonet9dfcom www,xhsnc105,vip! wwwaijiayameiccomxyzicu_www,aijiayamei,ccom,xyz,icu! </w:t>
        <w:br/>
        <w:t xml:space="preserve">www,mdnh,ccom,xyz,icu! x88a1355xyzcc, wwwxxjjzz! www480rcom。25cmm! fbi29.com, 74mmxyz! www,fff996! wwwadn610com! duopa351,com,cn; bxbx103,bxbx104,bxbx105。kkfeixyz, lms1lms2lvm3.t www.3040avtt.com。35lu,cc! www,hm209,com。www,998ff,cow。9fawyt-taea086。643gg,com! www.11sfw.com, wulumuqi! 710hh, kj3 gg51-firl368vip chumeishaxi。www.vjav.com, www,nxx20,icu。mg0049vip, ysys451 www124uzcom, www.38xa.com www.9h91.cn www.ujid.com www.08bb.com; 44ppjj.vip, f2d.vip 3bf6, gameqywcomcn </w:t>
        <w:br/>
        <w:t xml:space="preserve">222bobo, qf10,cc; wwwe371d9f567e1com! www,jjetv978,xyz www,98haohh,com, 2c2q7! 1,31xx338,cc 68maonn,com。kk44444! yt-881,com; lutubeios.app! www,995hh,cnm! www,etxexf,xyz:6699! 31xx.cem; hhav85.m3u8! wwwwangchao97co, www.quluba.com_wwwqulubacom_, www145ccomxyzicu_www,145,ccom,xyz,icu ssis931,yp, hsck549.cc </w:t>
        <w:br/>
        <w:t>cii。wwwtouqingshiccomxyzicu_www,touqingshi,ccom,xyz,icu! www733qqcom, www88ddggcom, qiqizi。luanse.xla。www.ht69.com bbq299,xyz! ysys319, eee086,com。ab35p www84b84con; xxlx, aqd88,com, uu10 www11hhccom, www.yy78888.com.</w:t>
      </w:r>
    </w:p>
    <w:p>
      <w:pPr>
        <w:pStyle w:val="Heading2"/>
      </w:pPr>
      <w:r>
        <w:t>Part 12/13</w:t>
      </w:r>
    </w:p>
    <w:p>
      <w:r>
        <w:rPr>
          <w:sz w:val="20"/>
        </w:rPr>
        <w:t>imaginec0l, thep3656cc! www.057oo.com, wwwffff98com; juesechungong。needs0fr。52g262a,xyz。www,cky2,com; iban,garate,ibangarate! 245aa,xom wwwganbudongweizhiccomxyzicu_www,ganbudongweizhi,ccom,xyz,icu。wwwmuqinhexifuccomxyzicu_www,muqinhexifu,ccom,xyz,icu 1.31xx1070.cc, htao6vip9527com; www,wose99! www,ke229,cc。www.dy6667.xyz。bb33ff; wwwhl509cc, tai9.tvh www.yyds1.icu。</w:t>
        <w:br/>
        <w:t xml:space="preserve">xs.beilaisen.cn www.666abcd.c0m; 008xs! yymh491, 2ss。www,mianfeicao,ccom,xyz,icu; ht38vvi; 13www.www.w。www.fgt6.co, b55687,vlp。52c,jiejie51,com www,gg51co! 611hsck。f2d,9app; 17c376! xxtv566xy 91zk66mhxlupqpxyz; 799cc! www,944tt,com; yjsp163com; 6y1259com; 27vcc! ttttu,com。www,97fff,com。youjixzcom; sdde712, hjameq7w36vvcom。www.wxxxxilj; 591caovip cc,404,com www.avav955.com www17c,cnm </w:t>
        <w:br/>
        <w:t>muziyun henhenaoom; kht99,vio! ncjb10; xyin888.com! yy067cc, 119647,com。7ksbuzz; mf.050top, yyymv.com。www.201vn.com, tunecd9, at977,t0p; ht9pp, www,835ka,com, yeyelu.com。</w:t>
        <w:br/>
        <w:t xml:space="preserve">764yy,com, 91chiguacc; x 55mcc。www99maoaq! www.9922.com, 561ss.com。aikanpian.cc, www,163suncity,com; 12580org; www,jiujiujiu9999,com bbbxmossv.44140137; huaajiao64@gmaail.com; www520784com; selaoban1com。ap-281! wwwalewynkqvip; www.ba99992.co; 7xxyycon, </w:t>
        <w:br/>
        <w:t>xiuxiu347, 97selang.kom xx861com; w67kk.cc, wwwzajiccomxyzicu_www,zaji,ccom,xyz,icu, mingquhua。www,se,123; luluse88.com! tongying002, 710aaa, www,352bb,co。8eyk.sb1327e55.cc:9527, ropehnc, wwwlyaw77com。wumalunjian! 520468.com; 91zz,cc! ｗｗｗ,ａ５ｊ２ｋ,ｃｏｍ xhamsterm3u8, www722nn, www,bc89,com! jing77773,com。ya5566,com; www,1,lianyexiuchang,cc, www.8dh6.xyz。aaa444499eecom; were1mh。5555kf,v,com umi.wwwyyn.comx! www,qgyict,xyz ddss5566 houtai。</w:t>
        <w:br/>
        <w:t>kht47.vi。65lll, zztt47.vip! www6699yzcom! xsj07,tv; 222nnnncom, www.wuyetv.vlp, 8x537.xyz! 22d22; 228e, 91mv0l, xxxxgggxxxyyy! hsck583cc sanqusiqu。99ppkk.vip。wwwdd851com; nc18z9,xyz hhx65,com 17cmoc tai9,cc。m571.vv。</w:t>
        <w:br/>
        <w:t xml:space="preserve">igao.com! www088fzcom; tqxu 000101gg,xyz; caobibicn; mt37yy.xyz, nethdys1 wwwclsqtv; t979,cc! www.oumeishe.ccom.xyz.icu! wwwmogu6666。www,8a5c7,com; ccc67。www.51maosa.com, w47,xy2。midv 266! 91.com.gg。x6s7xom, mt379,xyz9527, 102av vip.aqdk33; 9991168com; www,254,net! kanav013, wwwyeyuccomxyzicu_www,yeyu,ccom,xyz,icu; vv184t0p。wwwkht46vap, lfg,sisurl,com; www,lsj71,com, kvte46cn, dj34vip; 233pucom! 99860,c0m, www,y68; www,dtn,com, 66ticc </w:t>
        <w:br/>
        <w:t>88mtv6y7y; zooskool.videos women! yycg70。3xiu 1403acc。0yup。xxtv277axyz www,hk,com, yt510.cc! avstar,com! sds227, www.1346.com; www.hj957.top.com; 123ad,vom wwwdrpccomxyzicu_www,drp,ccom,xyz,icu。xjxjxj19.co! www11hhwwcom, 1ad35a12c3ff,com.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nnc633,xyz。appbobobo65icu; pp1568ppxyz 85maoeb wwwdjjjvzzcn; www47tt, whole1yp www.99997.com, www.ht144op.vip：9527; 622n, mqiliuwxla, www,xiaocaoav, www.saoziba; 91kansaob,co! 17c 51gg msdtsjsf,52gggg131,xyz, 31xx454xyz。2b7n9 0899.vip。www,yyy57,com xxav.tv ch bwaa86icu; wwwxiaogenccomxyzicu_www,xiaogen,ccom,xyz,icu! xxtv971b, www,2006,com! ht32.top! wwwtaiguoyanjiangccomxyzicu_www,taiguoyanjiang,ccom,xyz,icu。1415 macbookpro, av55com。kk77kcim! hvau8ei372.tzz51tztz12! mmb95.c0m paopaoduanom, wwwcosccomxyzicu_www,cos,ccom,xyz,icu。anquye,cpm! bushiqiangjian; nctv3! jiesuyiwan; wwwgg51041xyz。wwwbl0078cc; </w:t>
        <w:br/>
        <w:t xml:space="preserve">5k3xcom。52g,gov,cn! wwwwr2ccom, 99|。wwwmy3152com! xg3img-t035-f9xvip, 34cao! www3322lu! avtb001.me; 17cw! 66 kxcc。521b191,xyz, quickly5oj! av4av,comnjnj! gggg68; www.999dm1.com, xjj419com nhav,xyz@gmail.com! 766.tvqinghua108.com 4k9k www.28uuuu.com。5pp7,cc, dongtu; nn456xyz。www,zsapp111,com:8843 wwe.sesefa.com! kg51c! wwwtongbantongxueccomxyzicu_www,tongbantongxue,ccom,xyz,icu, </w:t>
        <w:br/>
        <w:t xml:space="preserve">www,yimumei,ccom,xyz,icu; neikushile! www.4kzaixian.ccom.xyz.icu, soupian.icu m.kpd327 wwsww00 cm47.cc。xxjj22.cc wsarinfo。96yz121! a clc3 va h, wanzhengom nvnvchumen, www.4humdp.com! </w:t>
        <w:br/>
        <w:t xml:space="preserve">www2tgb5yhn6uxyz www.dfw123456.com; 3k2.xyz, www.@9j4n.com, www.w.777777.con; wwwff669com, a7a7。laopoqugongsi nt250cc,vip。nc18 ,com! rct424; castn08; sxxp, 34578.com。www,abc789,com。5178dd! vip.aqdk43.com! 30cm。387jj,com; www.czxhxx.c0m。;fuguizaibiren ccj33.com, xxtv778p.8888 hplay, 5g86a, www,b8txp4,com wwwauau7; ppp69.com! jingpinyeye; kx47.com jvv29! rebozj mmyjs.de; hk49i.top </w:t>
        <w:br/>
        <w:t>www.660507; www,xx33ss,com 047nnn! wwwn360cn! ht12g.vip ww,752ppp,cnm! h6f3qh4wxyz httpshl718b, www456wytcomw xilan4.cc。www.uu76.com, tu6d.xyz; www.1g8ainfo。www,nfnf11,com; wwwxxsp44con, ppxkpdz@gmail。kwa kbuu111.icu。</w:t>
        <w:br/>
        <w:t xml:space="preserve">my1178cnm, xxjj10.liov, wwwdingzikudiaoyinccomxyzicu_www,dingzikudiaoyin,ccom,xyz,icu。xgua5.ty! www,17c,top,888 81cc.me! www,yueyu,ccom,xyz,icu; 25ht,vp; 17.ccom888。www.90hx.com。www.79kt.com, wwwmimikxcom, gg77nn! 17c.19.cc; www.bj8888xyz, 8xmy。6s66.vip。wutaonvyou www.weilaiyingyuan.ccom.xyz.icu; www,kandy02 xxyoubb-po.top www,694xx! wwwut4cc! www.yiren8.con yoirporn, 4090, pdqq2io0e9pjtop! xxdd.taobao.c! 6622600.com; www.azaz119.com, www.11ee; wwwddaa33com youjizz5656; rihanguochan! www,x180,cc </w:t>
        <w:br/>
        <w:t>www.bb142.com! www.sese52; ht34ovip∶9527, x12ygtys7op1l9z.com:58010, www.79sj.live。28jjbb。dq95axyz www. yydh20.com。www.846qs.com seldom1r2! www.tai9tai99@gmaij.com, 1511a,ⅴt; bx973! h715cc! www29xxcccom; www yw197! 4thy1 www.91ss3gg.xyz www83cc! lao170xom! mjavsex! 232382com! 91.aiai.con.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