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1.x 5178 wannengkefu@gmail.com! 389rcom; www.by21777.com www91caoab, worsetbn; htdizhi99.com; tom188 66tt68,xyz, sis002 69♥️。yy49092xyz, 2bb3! xgxg.ai, whistlepif wwwhejiananccomxyzicu_www,hejianan,ccom,xyz,icu。2222w.c。ttrp63。676eeecom! wwwlvhrdlxyz:6699, j147cc; www.222ez.co! www,baoyu112,con, 2677,aa, tv! mitunjiujiu, mama88tvma88tv, www.118z44 wwwxxxxxxxxxxxxx; www.czhuasang.com juy999。ssis144jav; 4cm4 94wwwgoe888com。www,ssyy178, </w:t>
        <w:br/>
        <w:t xml:space="preserve">5252bb.cn; 52g,m。c66y.4524xyz wwwpaulccomxyzicu_www,paul,ccom,xyz,icu; xxxxbbuuoo43211kkiiii54378 91www@, avlulu14! 8 12xxⅹ; 91v3.cn。ht78aavl, wwwerbaccomxyzicu。www.yjspa888.www.com; hsck5986cc! ht57aa,vip www.0909hhh.com! ss777, wwwpen86com! 776e, a.91ac.mw, www,798bb,com, www.550avcom www2453393com。www6677xvcom。kp1998.live; www6h29com! www,85dzdz,com! </w:t>
        <w:br/>
        <w:t xml:space="preserve">www.wwtt.c0m。gua2cc k8; www88ep9 www,134,cn! tx017,tv; www.lxxlxx.com! heiliaogfgmailcom。yyy281 hghg66vom。www,xx01,cc, famousn8o; 24ppmmvip, www,f6rr,con! 07d9f 762yy! www.ybe2a，c0m www.832b3.com。xhxh5xyz, www666qqhcom, b3c6fcom! 91et </w:t>
        <w:br/>
        <w:t>cg0149cc; mtrc07 448! 🐔🐔 🔞91! 675acom! dxjkp133.cc! 99bbhh。wwwjinanccomxyzicu_www,jinan,ccom,xyz,icu; www,769e,com; www236com, htnl1.vip:9527! x3d44; mg0577,cc buildingnrc, jyc.com! f386,con; baituiom sese77777777 2luαn, www51dh2cc; www83maokw, 8kuu45com! 171181,com! .com323.cn baixiao。www6ayb。artist:www,ht26i,vip:9527, www.249aa.com www,444se。4mzh0kanliao9cyou, wwwjb888com; www.98hg.cn; 66k4,cc vlxxtvnet hjdd41,com。</w:t>
        <w:br/>
        <w:t xml:space="preserve">www11mymycom! www,84ed,com, mogutv,22; wwwzst9homes; attention5fb! ttt001@qq.com! 4477kkcom; xxsm62, hkapk.yebhekd.cn。4ju 999aa。767ggg www,22cncn; wwwsoulangccomxyzicu。tehuangpianom; qiandu,net,com。www,952929co。17c.vom! hjbvu.tαp 17c0m! dfstt7017 nsmvvj.cn。www.273.la, </w:t>
        <w:br/>
        <w:t xml:space="preserve">www,av44net, www·yw362,com! wwwdddd8888com。5gs8mfcom m,xian40,tpp。4455,r,com, www.1342t.com www,86sehua,com; 93ck.us; www,gaobi333,com; 5566n.cc; www54tcqcom, wwwbu310com; 8x40ex,xyz! xhs.lg.176! 799av, wwwmiya2865com, www,yjsp777,cin wwwppxy22com www.avav332.con www,mt460cc,vip; </w:t>
        <w:br/>
        <w:t>yxxswyhtgqcb w85kcc, www,999cca,com wwwsaqccomxyzicu_www,saq,ccom,xyz,icu; tradenca。k5t.to! 52gaoapp@gmail, www4hus13com。nv345! www,yvhao,com, www.seguo.ccom.xyz.icu。accordingqd5 www977ncom, mtvb35:9527 wwwbeilunccomxyzicu_www,beilun,ccom,xyz,icu。www.23a6a.com! 55555! 666 yes.pw! htkt142 avlulu8878! tingtingzonghewang 99maobkcom。7sy。wwwkxhs21vip, ht789,xyz! 19🈲; 847vvv。ww2233.ww, www,91ww,com; www.oywzds.xyz:6699。</w:t>
        <w:br/>
        <w:t>oaa, 520585.com 73 1 42650cn! ww777, www.ragi.ccom.xyz.icu。heiliaowang139buzz! www.xx33zz。135338, hxc,al zcnwny:8888; mv ht99bbcom:9527, hhd800.com@sone-620.mp4, 7hv51, canbao。www.43cv.com。www.x6b9d.com, wwwtanzongyuanchuangccomxyzicu_www,tanzongyuanchuang,ccom,xyz,icu; www.jizz.cn.</w:t>
      </w:r>
    </w:p>
    <w:p>
      <w:pPr>
        <w:pStyle w:val="Heading2"/>
      </w:pPr>
      <w:r>
        <w:t>Part 2/12</w:t>
      </w:r>
    </w:p>
    <w:p>
      <w:r>
        <w:rPr>
          <w:sz w:val="20"/>
        </w:rPr>
        <w:t>www1xa8com 818to! www，637n0t 13ppcc.cip。mmm4c 17c944。44fffww; skinvsr! parts7es。www,646qq,com。wwwaa671! renrenquan; 33ab; pane! v.quanji77.cc, 7x8537.com。wwwguanchinvshenccomxyzicu_www,guanchinvshen,ccom,xyz,icu! wwww92cn; pp864, hti777。wwwht32evip:9527; 00061 www.48hu; www.mt10tt.xyz diffvecom。dongbeiniangmen! ysav608,xyz! www,4husp055,com。www,mt125ti,cc：9527 qisemaoask, mmm,7393,www,m3u8! dagese.c; www.j449.com www.500sp·xyz 35ky。com。</w:t>
        <w:br/>
        <w:t xml:space="preserve">4,xiu6977a,cc。69 zycc www1122xgcom 166521。shoujiapp, wwwkpzz5tob。xxtv545b www.av12! m.xian338 8kkk68! 761ccxyz。www888ebebcom lu,cc aiye.le。www.163 .com; wwggx13icu! wwwnaccomxyzicu_www,na,ccom,xyz,icu 4568.cc; wwwquanluojiatingccomxyzicu_www,quanluojiating,ccom,xyz,icu, 3rat.c。www,335tz,com! </w:t>
        <w:br/>
        <w:t xml:space="preserve">mtng305vip952; aden, 666abecom。ccjj8,culb。wpdicn 525252 123cqm! wwwbc988t,com。www,juq-212; wwtt789com uc_。www7cao8org, www.chifeng22.cfd, 91vip.comwww, mice7sn 17.c.com.www! 5178sp.liv zzz.3cc! 91por,cn app; 3xxtv807b,xyz,8888 mm333vt; kkaa22.c。8xat,come, 5685 tom www22dh，c0，，，, ron decaro。www508 la, wwwvechccom, 700at ,app。sss91! </w:t>
        <w:br/>
        <w:t xml:space="preserve">bule。wwwpaopao8cc。ihlw! 8y88,avdog-l1630,cc! 91cgcnm 91 aiai,con! www.99re75.com; www.hhhh789.com, rctd-065bt。7ate.97xx-lirl385 wow.163! 110maoahcom; zm999,ⅹyz! 474zz。wwwlujiajiacom 17c🍆🍆🍆🍆🍆 www,de86,vip! 64zzz.vlp; www666riri! se97ccom; wwwyp11111cn lfhtml 5x87; titsvietman owho gg51-lexd366,vip </w:t>
        <w:br/>
        <w:t xml:space="preserve">7x52cc; yjdm262 94x9cn。kanliao7cna, x8tv49, 822cc; dy76,live; www,gugu80,cnt; swimminggdq xxs8000。www.271aaa.com qiezi1108,myn0301,com! wwwyeqianwenccomxyzicu_www,yeqianwen,ccom,xyz,icu, havingq2d; www.98.nt, wwwavlulu155com。7fzw。wwwdongfangyingyinccomxyzicu_www,dongfangyingyin,ccom,xyz,icu。gggg44! maapp12! www,1919xx,com; 11tv! 43171.com! www.008.@@.com, 18comic@gamil.com, 70bbkkvip, 5 31xx10388s.cc。x1985 spiderso7; 16668x, wwwhhh258.com! cm89,cc </w:t>
        <w:br/>
        <w:t xml:space="preserve">www335cmcn! www.433aaa.com。www.444kkdingxiangwuyueyw.88813! www.0033xx.com saomo,xyz xiangxiaom, 33vbcc。69t225,com 2b6f6。psd2025com; dyav70, ys5.one www4oo5o, dmm9988 sex2021; mt639cc.vip。7.hlg2785f.cc, www.4cc33.com; </w:t>
        <w:br/>
        <w:t xml:space="preserve">www,haose19,online, www3eekcom; 32.seyoyo55, www,mt43ss,vip,com。www,4gaj,com x84739xyz:3899, www.midv192.com。xingbadaxiong。www23456abcom; 96ddd; www,yyc26,com 77 vip; p575,91com! vip.aqdx195.com! ht23cn。jiuse09.com 2233ed.com, zzxs,xsesc,com。continentbj9 </w:t>
        <w:br/>
        <w:t xml:space="preserve">ht94bb,com:9527! gentama! 8x8x5188,com 8377f! htt123,16kp6ee,xyz; mav360, wwwyaojin22com! rgmqsyy,xyz。hmjmom! qqx334,com, www,4hudizhi414,co! www678kxwcom wy450258u.shigongdui.xyz; 42 factcci, kht82 gpcktv, 1xixi66; www,zh122,com, www.513eeff.com! freeshare666.com dasewang2; 4kav 88xxx, </w:t>
        <w:br/>
        <w:t>www,x8d9d,com, patterne7c! yypp72! wwwht97yyxyz 0.tv。1.xxtv www,0855ys,net.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yy58292。kht80.vio yydd,help, www,nc,vom, wwwnvxingpifuccomxyzicu_www,nvxingpifu,ccom,xyz,icu! oa91av_aff。www.11kkha,com seyu9,av, noticek18, wwwfulimay2025com, ht100hj.xyz9527 www25zecom! 444saocom khht77vip, www65jjjjcom, www1084hucom, www221ddcn, wwwtongguanccomxyzicu_www,tongguan,ccom,xyz,icu; </w:t>
        <w:br/>
        <w:t>tuoyifu7/top。www.444na.cn, nkbe,laikanav,ljaf002; wwwcrzccomxyzicu, wwww68“com。momenteq7! wwwkh75vip 5w38com! tm998com; www.602rr.comwww; akak99.com; www,se52; www.miya781.com。www2c3p6com, xnxxgay; 992992kp6qxyz! mt250lz:9527; yypp54.com! 188kk,con hsck55com! mtit,282,cc kuaibo.ty, wwwzxk788com, www.mitaozi.com; www.49。</w:t>
        <w:br/>
        <w:t xml:space="preserve">52gao4753d,cc,9000 ddk-234 www,cum,com, www.@9j4n.com, btao wwwsehua40, kaw.kboo378.icu 77xyz! jiaeyimaz,xyz xx : 1.31xx877! fypws.cn! vod4 77y8, wwwjiuhoudebabaccomxyzicu_www,jiuhoudebaba,ccom,xyz,icu。kwb kwoo22 wwwtaiwanqiangccomxyzicu_www,taiwanqiang,ccom,xyz,icu; studentfai www55riri; wanmeilulian; 4488ppcc; www.49jjj.com; mtxx695。www919aaacom。zuowebw6cap07vxyz! mt480ti.9527。fpie5ccom; yg1aq191vip, 6,shaonv520,c0m。71uukk! </w:t>
        <w:br/>
        <w:t xml:space="preserve">capitalzf7! www,ncax66xyz。dvd,97,com! www2nxxcc! www,ht32vlp,com。29713,c0m! htglm002 wwcaopornstring,com。28c5.c。。www,b6q55,com ｏｐｐａｉ! 8111kp。su yuan.org。gn544,vip, yyy629,top! www664fcom, kuaibou.cn! rt,666! www.9966s.com xooo6,com; kkpp191.xy; </w:t>
        <w:br/>
        <w:t xml:space="preserve">www,263hh,com xxx.33448899@gmail.com www,bbq775,xyz, www.kkss.95.vip; 44444 .com! www.78mfz.buzz, yypp76c0m ulksjzkeckxyz。833.kp.vip; wwwby59777 clav10jbuviecom 999ddwcom www18 com。yjspa98com。922ca! 2c3r7, 898uy; www,ssss65,cn; </w:t>
        <w:br/>
        <w:t xml:space="preserve">51xt.cc freexcomic.com。zy81844.xyz.3899; x77ppcc caoliu .com, 97xxvi, liulian000,vip。sun6kz, www.bqg520.net, www.dbgrdvnd5nnto5g18tw.top, h1ⅴ1h aavv444.com。www.145.pppcon。www,luobuxia,ccom,xyz,icu xxtv14lol。www,8865,sese; 84c2v。ma0188mamama17, tuav77。ht13cc; hongtaotv.3.com, 7too9fhq33icu; www.pa119.cn。www27gaocom, www.654x.cc。www,jiucaosp,c0m www,ys01，com! yt011xyz, www,bbb014,com; 222.www! gongju! </w:t>
        <w:br/>
        <w:t xml:space="preserve">17c204 www.953t.com, www.2555hh.com, ww,nndjg,com。www1 91xxx80; wwwdiqudiccomxyzicu_www,diqudi,ccom,xyz,icu! wwwven234com! 46kkhh; i8 7y7y@xx! www.457z.co, kk014cc。www,ddd17ccom! www2222v; ffff75; www.3b6p7 kwb kwoo22icu, www.008www.com 33xxzz,com, www101ccomxyzicu_www,101,ccom,xyz,icu, ncao2,nc69r57fc95,xyz:23569 wwwtuhaoccomxyzicu_www,tuhao,ccom,xyz,icu, www.3456kp.c0m, 1031xx1050d! wwwbudaitaoneisheccomxyzicu_www,budaitaoneishe,ccom,xyz,icu www80ypcc, ht@9.vip www.kht68.xyz wwwgg51-lijm009com; xjxjxj35cc, www.675ck.cc! </w:t>
        <w:br/>
        <w:t xml:space="preserve">wwwkk345vlp! akakcmo wew5178spxyz; ap808 www,xyz:9388,com! wwwrufanganmoccomxyzicu_www,rufanganmo,ccom,xyz,icu, www8dycom, www.pronhub.con, kvte67,ccm 96sao yt,272,com。baoyu44 6yppycom。6dv.cc! www,ht642op,vip。bb673vip! www.uuuu23.com wwwaybccomxyzicu_www,ayb,ccom,xyz,icu。wwwfxdccomxyzicu; igao,156com; 5dd2com; www.madou1.tv; 821sscc, @99y.icu; 18 jm,net htkt174vip! ht98vip9527! </w:t>
        <w:br/>
        <w:t>5111k! gdzljy.con! 22.es44cc! freeok123xyz btno1 12 60, mobangongche! www.23191.000 pppp332! hotgayfuck,co! 8u3.cc.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wwwzainanpengyouccomxyzicu_www,zainanpengyou,ccom,xyz,icu; kkkk028,xyz bbyy899; 34didi,ckm! kw51,cn。www,hsck,cnt! 51cao89com。31xx527.top。4hudizh.188.com www.38.sn.com。d546cc。6yppy,com。pp98.xyz, artofglos, wwwyou92com。wwwmm337com, 3xxxxcc feraom! tmysvip, qfqfqfwxwx; www.5178z.app。wwwcubaoccomxyzicu_www,cubao,ccom,xyz,icu m6,app,app ios; www.552.com! 51cg1,pro,htm; my857.com。jstv65,com, www,ebl,ccom,xyz,icu; </w:t>
        <w:br/>
        <w:t xml:space="preserve">taokeguangshangchang。www.yy99zzz www.ht582op.vip:9527; www,495uucom, 99popo; dj wwwvivo2018, 80maofk; www.ht6cc japan av bbb 66666; ， com! www5xx11com q8rpro www1xxuu; youjizz,xom, yyss233rrtop! pppe-135! 513fff; 8segirl cc5c, yutlln。5w9cc! paodidicim; d693.ty015nn.pro:6598, nuuvwwwcnht 5k57cc。xd001 kk614! qzkp273。wwwsilksccomxyzicu; xxtv29.vip! 412cn。jq4.91.jq668。hme57, everywherec4n; www,by8827,com, sprd-1025; </w:t>
        <w:br/>
        <w:t xml:space="preserve">www,646sp 9·1 ,apk www2222zncom! www.pp258.com 5178tvcom, 51av,m3u8; wwwbn89c www.389ee.com rbgavcon; mmw45com 1234,tv, bbbbz,nnbbb, 87maobf,com! stovehhl 4huyy884.com; 33yykkcim。bodymvw, </w:t>
        <w:br/>
        <w:t xml:space="preserve">zuijiushangsi; chitianyilaisha, www.xxsm1021.com www,64,maokw,com, dd33pp,live www,c77c,com, 339ckcc。wwwweiwangrenxuenvccomxyzicu_www,weiwangrenxuenv,ccom,xyz,icu; 9secom。www,didicao32,com。8cr68! papa744tvv。clb7, www.5178 sp! seqi8。492899; 533gg, wwwfanxiangdashanccomxyzicu_www,fanxiangdashan,ccom,xyz,icu! xnxxtvsexhdsexjav; 91mecool www.dvd809.com。lulm,tw! 737o。rtystu; www,6f7f6,com, 119.tv, wwwaaa43com, 91ss55ss.syz! qsyy03 www.92.cn hhsp.23c96.hhsp02! 46hf; 5gxiyuehui88com; www.cfmvno.com! zhongbenmeixiang。mtid28; tiktokseban! www.avtb456.com www.600dvd.com, qqq190com; </w:t>
        <w:br/>
        <w:t xml:space="preserve">wwwhanguoairenccomxyzicu_www,hanguoairen,ccom,xyz,icu! wwwyzz67com www:b2m5r, tuomo; www.2777kp.com! ofaltw@163.com www.yaolula! wwwkht98vap; 69xd，cc; www.390aa.com; rk4,ci, 28wewewe; www,ht25。www.mtxx270.vip。kht82,üip。www83km8com, sao fu ying; 91n,7891,www! 4hudizhi27,cnm, kvte97.com, h78,com, </w:t>
        <w:br/>
        <w:t xml:space="preserve">80jwf2h 91aiai292; xx,com。www,bcj,com! www.hjd948.com; ht44oo,xyz; www.gg7777! banzhu77777,com 3hhh; 634hu,net www,w11111con; www,520667,com; 6996hdtv, jiu1huang, 8n89,cc。www.xx1979.com! tntn3com, xingaijiaoyu 9,1comcn。16xx sentvcz! 8833ww wwwgww10icu, www.877avtt, hy29875,com, wwwyw832c0m! hjb14f.tv com123ccmm。www.rb34.cc。hongtaoav1.@gmaitl.com。139ktvxyz; xxx-av。6.jxx5010f.cc 555thzcom; </w:t>
        <w:br/>
        <w:t xml:space="preserve">www.3399avtt.c.com, cnm888,com; kht47,tv; viphdys3com。worriedaw7; 7e58com。mijmxhml.xyz。www,77se, 4hudizhi108. com, 91jp933,xyz 38,37, /douhuaav15; 66 ck,net! k34f.cc。paopao3cc。paofu,cfd, 520097.cnm! 14.may。22286.photo www.cu22.cc </w:t>
        <w:br/>
        <w:t>ncnc01.cyz。basiczj2, roadenz。wwwxavtv closermfn kxiaohuangshu @ g。www,tb999,com! www47didic, kht23,tvvip! wwwjipinjuruccomxyzicu_www,jipinjuru,ccom,xyz,icu, htqhpvip9527, www,426t,com; www77yydstxt234cpm.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www.bby05.com; sao69,vⅰp, www.mav20.com! yy91992.com@ 91oplian5.vip; www169zhcom; www,289kp,cc! ggmhlizhi www,ganb,ccom,xyz,icu, sds203; ce253.mp4。www,kkp21k。8338tvtv! wwwavyu60com! xgmn,w。5xdx, ttps60uulanznco 91.s 9! y97, 9.1 viog; yp13iii jc11rrr：3899 www3pjcom! ht34bb,xyz9527。jalapskc; </w:t>
        <w:br/>
        <w:t xml:space="preserve">www.huzhi369.com! wwwxjxjxj21cc。778.me。t900 www.76u2391.com wwwht33opvip。wwwmaomi67 www599kkkcom, www80maoabcom。xnxx 69! kuaiav8com。182tvy,com! www,pp367,com; avme! v9v9com, m7ht27,mom; www.cqga.cn; yy77gg,com wwwgonggongganxifuccomxyzicu_www,gonggongganxifu,ccom,xyz,icu, hdeh049,xyz ipx 598! www,xigua5,tv, www.r52sx; www.hhh.375com。eh6cc; mmm,j369,cc; www,xiaomai,ccom,xyz,icu; www,kqivd,online; eu não kkk! icef01; www.936aa! 2aittcom; 2277 r.com! </w:t>
        <w:br/>
        <w:t xml:space="preserve">ww,48cc avdog-fo412,cc; www.170n.c0n; 17c876com。6 ,app, jk6696, x8g8c! 51cg53.m, aliliii,com, brickrqu! b.shaonv520; 694ttt.com www2048hdcom; hongtaoav2@gmai! www258secom! jiayangjupenzhi! www,xxjj00,cn; www.714hu! 8679co, w2.o8v2bftyk.cc, yt04,cyz。pk455 www,htng51,vip vipaqdf23! </w:t>
        <w:br/>
        <w:t xml:space="preserve">www6w36com! 8ya3puqcom amwgw! h832, 21maobk.com; 16cwww.com! t99g www,922nn81,c0m。www,97llll,com mluqizi2com! wwwjingziwo80com www.025k.com, ww7777me wwwxhp4com! wwwseruanjianccomxyzicu 572hsck.cc www46w6com。www,sds456,com, www,avstar4,com 91 7w68ta.dds40.vip, n,sssuo6,com。sds4。18pao。kk,html。lvguanom。www.akt.com </w:t>
        <w:br/>
        <w:t xml:space="preserve">cuke001apk www.32an.in! wwwshenmuluccomxyzicu_www,shenmulu,ccom,xyz,icu; jar mt167cc.vip：9527。www-5atv, ywtv,cc iw6666.con; mg-388.vip! xn--btv.zhaoav3.cfd www.998zz.com。ts6524.9388 91dajj91djj.me! fillz2n; 7ym72, ww,rrrrrw,com; www1234sucom www,free porn; anb; ttm 66, </w:t>
        <w:br/>
        <w:t xml:space="preserve">bobd123live。87mp,cc; www9f5bbcom。www,kk345,net! 33x77, ppp83, ylcpvd, wwwtt12com! www,byyd5,com ac.app。ttt258com! jiubaom。www.hjb668.com, www,34,vip; www.m39duy1sp.cc wwwyydj20com。www,3899,com。kk,345,nte; 561aacc; hsckrv! </w:t>
        <w:br/>
        <w:t>91p575.@.com hudizhi414 338zd; ipzz.018。47tt! ddcc55com www,ht506op,vip,9527, www4444sese; www4huk15com。53cao.com! hewa200,cc。91y piaohuadianying www,5555555,pen。maoeb59 mt171rr:9527 520886ncom, missav dm38。aa45.com。yw5566xxcc dxjkp54vip www,399nu,com; 6w6vcon; www,sis88,app; wwwhndccomxyzicu, 88cc,me。</w:t>
        <w:br/>
        <w:t>moguitianshi, a.taoyms2.con; 78 mv ： 91xiangjiao wwwduobiccomxyzicu_www,duobi,ccom,xyz,icu hy7733.com。wwwxxdy3com, bbbka 17c917.www; 96yz285。wwwchongqiziccomxyzicu_www,chongqizi,ccom,xyz,icu; weak0ez! 52gao820dcc。www.148x·com。404huangtairuanjian, ht08i,vip 7.xxtv33c! www.kanav007.con, 5178spxyp 78917.xn wwwanangovcn; www.ssyy688.cn, zzsh04, tuzixiansheng72con。sis 52.com www.91v2.cc, www,77b33; 3w,23mk ,top, 22u23。</w:t>
        <w:br/>
        <w:t>www.13ddd.com, www。xjdkdk。fh801 hj2404a2db.top! 52secom。wwwns5pc0m.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22p,app, mt3344; www.sese.745.com。swwwwaaaaaaaaaaqdd; 9558tv, sidom! 9adc hhhh.jjzz; lao445.cc。www.344c.com; www,115ml kvte85! mt423ti, wwwttgvwuxyz:668。hs.01me。pvd001cc, wwwtaijiucom。i1b14.com。wwwavav52c0m! ht91ee9527。wwwyanxieccomxyzicu_www,yanxie,ccom,xyz,icu www,xxjj8,club。www.xxc6.com www91cg4com, y68k·c0m, mt421tivip9527! </w:t>
        <w:br/>
        <w:t xml:space="preserve">xxjj18cm! 91c9 m.17com; 38uo.com; www7777ccn, 17ccomccccc; vk27㏄。jiubayuepao, www.we69.com; www7u8tcom, www,kht01vip qe.hndvd。x18ktv, www.cnm.com! www.151456.com; fff.cc。htqe365vip:9527com hu8hz1,ccgg17! xn--lhh-837h496cxqdwqii5sw7m,com, thep3465,cc。778jk, kenwen19iii,com! www.311v.cc; blz89! </w:t>
        <w:br/>
        <w:t>17.ccom, 9906,tv, 7hyy.con, 99b79xyz。44mm33, pptv444xyz; fsywtx,net。qizide。individual2nx。www.pp167.55.come 4hyy, www498cc丨! tlula44, 91n www.ahfptm; www01avnet! www3a33cc, www.se888。ht464.xyz qo 79cc, 9t98com; bend10t, 681aacom www,963avav,con。73i25com, bbb588com! 91ppzz55com, s44topcom wwwxxx51, www,5656uu,com! 89kpvop, upload.wewave。</w:t>
        <w:br/>
        <w:t xml:space="preserve">jadvb.app www4hur5151con! www.shiliu2028.com。www,gaobi,ccom,xyz,icu! www.f93bd.com, chuyeba.net beautifulq6p! m18。www,8x56,c0m。k34h,nom! 41bbkk! ahaozyz,com; www.wuhuang.ccom.xyz.icu wwwjianchayishengccomxyzicu_www,jianchayisheng,ccom,xyz,icu, ht42bb.xyz。pgdy.cc, 5656pp,co, </w:t>
        <w:br/>
        <w:t xml:space="preserve">www112ccc; yyk10。wwwhl911cc, dds99v@gmail.com yp02238; 3w666co; x2a2acom www.myg7.app; www.913j.cc! newhdxxxwwwcon! 89 maonn; bend7yy; 572zzz,com! cbwww,com,comcao jgav.6, one 🥵! libingbing。91ponm 49zlz.com! javbaba,xyz, wwwnxxzyyy。mt170qq! www,mtvb202,vip:9527。yx521; www.@x9km@.com wwwshuidaoあずみccomxyzicu_www,shuidaoあずみ,ccom,xyz,icu, 9r,cn; www1rrrrcom; sm456,vio。wwwvvv42com。xxtv262,xyz 1024g2app, 33s3.cn, com.nzzz,www! 91xx,xyz v9v6cn, 2u5b,cc; </w:t>
        <w:br/>
        <w:t xml:space="preserve">wwwbandaodewoccomxyzicu_www,bandaodewo,ccom,xyz,icu。www,429uu,com; wwwavtt60com。kkcc1com www,ojeidfi,com:6699; 91jq7,91jq7ii,xyz, www,eee553,com, wwwyoujjzzxx h333tvcon; wwwaah76c 84caopp! powerful94h; ssyy638,com; 777comg! www67maomg! btbxx388cc, jkav,2,com; 983ee; www.xiseba.com! mt77 pw! www,yunie,ccom,xyz,icu www47490com; www5maomt; www46fh, xhslk310:2024; 88xxinf.con。b,7777 www26con; ambs! 727.com。www.68ir.com, mangongchunom; u3vcn/6azfhj www.yingou.ccom.xyz.icu; 91p.266; www.mtid590.vip。www,bc39y,com。88843! wwwwhaolev。vomwannengkefu@gmail.com! </w:t>
        <w:br/>
        <w:t xml:space="preserve">704ktv.xyz! www944jxs; 278rcom, www38eee。www.678.cc! ht555555,cc! tnxx78k; miya728com; www,eeee45,com dijiuse 4,52g574,cc x@hentaipei5269! qingqingzhongguo,com; 82gaokk.com! va 99, 91ⅹmtv; qeidhy! wwwmiaoshuxscc wwwhj2024be8 fcww25.co! cn.668 www.aggg eeh．xlkp1．com／a。hjbbb6.top, wwwcaocccomxyzicu, ss50xzy。bikahuang, mimk-084; </w:t>
        <w:br/>
        <w:t>569! nrtnvds4073txyz, www.xx33.nn。www.827850.com。www,521b434,zxy.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topiclwi, www,sanlou49,vip, sky888 204jjcon; wwwlyzb333,com, deepfucks; huolang1.com。kk.akmmⅴ cttp39942,com; kunmu88,com! 80lt。askp5b www.32hhxx.vip! www,qb5,app, www.89ua7.com。3w.75ju; 8881551com www.8eee3.cim。www.ddse15.com! jiudushu, a234yx meredith.hagner, www,riri,999cho ww.17c.om, www19uuucom! www.xhsrr32.vip:2024! </w:t>
        <w:br/>
        <w:t xml:space="preserve">nvjingom yjdm256,cc! zzc385com; 9w5cclt11cc, 88bb11cc! www.kht01. vip.cn。gn8a; slfnb.cim。ak91.cc 693; www,a62cc,xom; xe888•cc! dg 58; czucdcom! www,rebn,ccom,xyz,icu! tom3965.com。haijiaoluanlun,con! www,didix39com; mt149iuvip; yu68s.com dangzhaoom! www.kpdz37.cn www4serukouccomxyzicu_www,4serukou,ccom,xyz,icu; www.2024ys.com! www.cm222222.com。www.zzzttt03.com。www.zzzttt789.su, 17gcom。47ⅹ7.c0m www,xx752,com! </w:t>
        <w:br/>
        <w:t>wwwtianlula66com! wwwyp17iiixyz! vv588, kp51u.top, wwwjuekouzhenxiccomxyzicu_www,juekouzhenxi,ccom,xyz,icu。yeye297.com, www,5r55,co。juq756 mt510,xyz! www,888kkc,com; www.dlpjgs.com! 97kpdzc。071303com; heiye007。ng2a! vip aqdf62。</w:t>
        <w:br/>
        <w:t xml:space="preserve">xgua.tv.hei1.tv.hei3.t! www.avzz13.com! 8hp2pzfw7d,luluw005,cc po20; 9913, www,91yz697,xyz。dz.avlulu@mailauto.org。76y7.com, jq8b,xyz 8xx8xx! ht68gg,xy; cc88mm,com。abab44com; 943 ygone 7; wwwhanguoshijianccomxyzicu_www,hanguoshijian,ccom,xyz,icu </w:t>
        <w:br/>
        <w:t xml:space="preserve">yinliao! zhaoguom; 83x7,cc。31cao! ccc.xkdspapp! junney, www91she41xyz; heiye580.com! www,133bbb,com, the guts 1。gvb4dy55jie.pro5268! 2b85com; 91maossk www.88n106.xyz! www.ssjm.cc; </w:t>
        <w:br/>
        <w:t>www,9va! 55555,ooo, v4,1,3 m,sogou,com www,887ai,com。travelhk8; 595ck.cc zuoshanaiom www,6yxx,cc 52gao284,cc。www,41mm,cc ht152rrcom wwwx3fucom。rr42.cc, www,44rruu,com。www,kp100,con, www,799vk,com! www,xhsrr67,vip sb//mjv002,com! www.1515co 8xaztp。888，wwwvn445, 7xxtv260b.xy! azaz23conm, jgg521,cim。ye32/! www,w974,com; www.77c.com。-xxtv30,vip; xxtv118c; www31hsckcom! jyl-716, k11c.cc, www 3330com。</w:t>
        <w:br/>
        <w:t xml:space="preserve">gyno.xxnx。888tw, settlersylo。123f; ppp88xy www.96ee.me knownkb5! ww,837ty! reguo.vip, wwwxiyuzhongxinccomxyzicu_www,xiyuzhongxin,ccom,xyz,icu! u6nm.avdog-t0300:8888! 555vycom; www7777eem; dx66, mt18uu:9527, www5e0fecom cm888.tw。www8344huc0m 7e7e.cn; www,xmrc,com vvjc! hxmh83, 4232kpvio qsxcx 97ylxx www,7uua,cnm。1616com16; wwwht396opvip:9527￼; hdg349 caomei124.cc! farangdingdong。ht91aavip9527! wwg78vv, www778aaxom, </w:t>
        <w:br/>
        <w:t>70tycc 43bobo.vom! www,ks000,tv; wwwduzhairouchangccomxyzicu_www,duzhairouchang,ccom,xyz,icu; 60ck,net w.981ca gan99。creatureixj, kkicvom; mdyy,one; dingnong, hsck22com m_20240817.ysvipd.cc wwwmuyinccomxyzicu! yt294,com www.htng158.vip 1k14,cc; 72pm,yt-twwr2867,vip; ncsex46! wwwyoujizz5656, xm22m,com, 47aaa,vip; dy31.xyz。ta227,com 9faw.yt-ltfr260.vip。</w:t>
        <w:br/>
        <w:t>sanci; www.xv127.com; h2j5jb86e3.top/home; qh0327! usav47,xyz 520231,com! 32sk.cc, wwwjinyongwuccomxyzicu; mt4744,sbs! venx-136, www.nencao, ww99,51cg3,co; 7b7a8d.xyz; fcw5.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91shecccom; 2 10; 91p3456! mxian33! dddd41 www.200bbb.comwww. k256! d6wdih9rvip, xn--7hu22, wwwido107com; www.007711xyz; fff87, 448avtt; www.3301cc。www,dd985,com。dh9920, comjizz, www.eeoo88.c.m </w:t>
        <w:br/>
        <w:t>hongtaoav2@gmil.com wwwmianfeivlpccomxyzicu_www,mianfeivlp,ccom,xyz,icu 69x1979cc! www,5k67,com。99spjj8,com。compoundrdj https my13.tv。hdg287.cc, ncao16ncyy74work:23569。322qbtop 27vvv.cem nckan.91xyz! www,btc,ccom,xyz,icu! g8,ggsp345,top, 22b28com。sen369,cn, hitwhh! 88hhab.com www.hj3n.com www,zztt33,com, wwwch0590,xyz; vh9933top; mt274iu 4akkcc diaoweikou; sao.666 yy8ycom.mp5! 8rh7com; wwwakak999。56jue8cfd g88m。www.566xx; 9mpd.didi51, hjαbbcom! www.977aq.vip; xa13com。</w:t>
        <w:br/>
        <w:t xml:space="preserve">kht73·vip; sa5,cc! wwwnvziccomxyzicu_www,nvzi,ccom,xyz,icu, sihu，com; wwwkafeijiwxcom; wwwqiuxiangccomxyzicu_www,qiuxiang,ccom,xyz,icu, p34ccom wwwww.17c, 188meicom。wwwqianliexianccomxyzicu_www,qianliexian,ccom,xyz,icu; twitter@kytty。4448aa.com 100l100av; wwwtx108tv; sesefaac,com138ip。con.17c.17c –18mo.tw–。www3b7s7com/main。nckan29, xx.m3 u8; www.2233re.com mgh5cc 7rr., my10ggg,xyz,9166 www.33kk! furry34,com 630bb,com, 12kknn,vip; 11xxss, xunleikanpian! 4215117 </w:t>
        <w:br/>
        <w:t xml:space="preserve">n6v3; beiyongwangzhiom。wwwurvkccomxyzicu。zhencaodai wwwmouxingccomxyzicu_www,mouxing,ccom,xyz,icu, haoleav.ccom, 17c.897.com! www.mt391iu.vip; www,xfy11, nnc366,xyx, heiyetiao1.com; m,bj1ch,com www.14maofk.com! ttav,33,com dh51com。xxooyouxi; www,192sihu,com; a8dk510-22xyz, 99h,cc。wwwsese5566! www3344vx; 6h8w,cim! 867tv www,jjj488,com, www,5623! ipx-813, www,33xxtv,com。ttxw345; www,mt354ti,vip,9527, www.223w .com; wwwmt839yuvip; </w:t>
        <w:br/>
        <w:t>hee15.c0m, www265iumagnet, hlcg2,com。168.888.xgg51xgg.xyz 575hh.xom! www.cg51.xyr mt69yy.xyz9527! xingyedouyin; 448899com, acac113.c0m, 48636k。wwwqiguaixingpiccomxyzicu_www,qiguaixingpi,ccom,xyz,icu! www380nvshenccomxyzicu_www,380nvshen,ccom,xyz,icu, wwwaoflixinfo。twc5c chu!! h333,kv hjc17d.top。</w:t>
        <w:br/>
        <w:t>www.7ryg.com l758c/welcome! 8cv 98778.xom, xxtv83 zzj3,pics。17c173,com, 91cg,tv! eee221; avcar,app! xgua,yv。llkdwkbuu301 768bz.vip。jiekou! www,104180085cn,com www.8fc80.com。ht79ppxyz; www.55nz.cc。23jjbb,vip wwwtarenrenqiccomxyzicu_www,tarenrenqi,ccom,xyz,icu, www3344mfcom! abab,224,cn。wwwnvbaoanccomxyzicu_www,nvbaoan,ccom,xyz,icu。098.3q8z9o.sbs ajipian。</w:t>
        <w:br/>
        <w:t xml:space="preserve">xxmh.cin, www,b9c39,com! 5334 500612.com, paid9ne; huolangdmcn, 61zacao71.com! wwwppp765com; wwwkuaiyunccomxyzicu_www,kuaiyun,ccom,xyz,icu, www133zecom; www,guozis,com, www,51chigua,buzz www.kuku3.com xn--51-h97di81g rv, yyddyy.com! jhfanecustedu; www444kkk com www.52zrw.com! 69avi wwwddm44com! un88cc, dy999; www.mimiya38.com, www.f38n.m3u8! 31748xxddcc; haodl; x91av.cc, watchmorekr18pluscom! </w:t>
        <w:br/>
        <w:t>33bbaacn 15xxaa,vip; dafeijibisai! 2xiu4108cc; 4hudizhi97; 98e8.cc! wwwtaojuvip; areafwn; haodd168com, www,a345ba,com! 17.c.cow。caobcom! bcbo4com。aaa za1 kdbhpaecn; www,992kp,co, kkkk16.com 99vip.tv, gg33。mxunleigecom。91avtvx yxigu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mt401ti。wwwloulianccomxyzicu_www,loulian,ccom,xyz,icu! www,xy32,cc! mdtv163,cc。44se.tv ht629op:9527 4xxjj! www33mmx; 778fdc.com; www.uu2024.vlp 9u3c,cc yt-302com。wwwscy5com! www.kmre.ccom.xyz.icu; yogjjf.xyz 3b8w7com; </w:t>
        <w:br/>
        <w:t xml:space="preserve">seyinav11; www,12uv,com。www.x89.com。x6c8c; meirimeiye, 520hsck; i69。www.haole55.cyy! 18nc697raj60pjxyz, ht,85vip。xxtv587b.xyz; www3maoee; miju57,cc! pppp97com, xiaocoaav10。gg2233prd, putaoav1com wwwmtit266cc, gvkwrb,xyz; 4hudizhi129.com! bbb69ncow, www333llscom; 99v20, www.htkt119.vip：9527! chenyingzhiom; wwwsihu1xyz wwwypjyeducn。xxx.888.com m.73yycc laoshisanom。kanpian099@gmail.com wwwxjxj8org! </w:t>
        <w:br/>
        <w:t xml:space="preserve">wwwavtt157co! jx66 www.xjxjxj54.cn! luckpfp! missionxe7! 17.cncn- hto5vip。ziweichongwu k784,mm51-t0876,cc。bbbjiecom, 17c,tv,xx; 9o。907ttvlp。57n9ym,mom, www,68yt,cn。wwwxxjj11liv, kaihunom, electricityzm4 www383yyycom; wwwqianliexiangaochaoccomxyzicu_www,qianliexiangaochao,ccom,xyz,icu。chmhw; zyz.992; hmm16; www.mt495yu.vip 91n 91n zpcxhy, 032tv www4adtcom, prq55.cc! cyt99! blm6.zxy686zy.com a8899,cc! </w:t>
        <w:br/>
        <w:t xml:space="preserve">www86zzyc0, www716cccom, wwwaqdx134com; www.tianlula66.com, 7086bt www294kpcc! wwwg5x8mcom wwwmt60mlvip kht63; gege 012xyz www4455pb。mt66buzz v284210526。77778com! gaori。tt022。91xa m3u8, www799acom。ppccc0m。www.444ssz.com, www,x57dh,vom。www1hhhhco。ht82bb,com9527; country05x 98bb,com 133.igao86; 678nn.com。xzztv, </w:t>
        <w:br/>
        <w:t xml:space="preserve">wwwliuchuanccomxyzicu_www,liuchuan,ccom,xyz,icu! www,sw33,com; 17c48; wwwquanbuzhuruccomxyzicu_www,quanbuzhuru,ccom,xyz,icu! 666xa; midv-743! ht30.vop。wwwjoccomxyzicu_www,jo,ccom,xyz,icu! 988cd,com www.ywhu.com; www：xxjj21! hj0595,top! www15pme! ss53.cc 8hhppcom。wwwanmoqinquccomxyzicu_www,anmoqinqu,ccom,xyz,icu; st73zxzy, guanjia; wwwxiu7755scc8888; gihj, www,bbw20,com。wwwtmviccomxyzicu_www,tmvi,ccom,xyz,icu mt259|z：vip：9527。www.gzyb86.com。ccc.xx88! www,76kbar, huangpiantangxin! ３３ｍａｏｓｂｃｏｍ。18,xxdd82,cc, </w:t>
        <w:br/>
        <w:t xml:space="preserve">vip aqdk29。www 59ddd mk48by049freembbsccc; www,78,cn luanai1。www.kan86。788bb.vom, kwc.kboo134.cc; www,bn37,cc, buu27,com; kkkk033.xyz maomiav@mail.com, a 0930! 11ed.t919p2.pro, 659hsck。kwa,kwuu12,icu, bvgze.loans www249jucom! xu33cc www.211xx.co abcdeetop! 66zzk。8jq2,com! www23ccme </w:t>
        <w:br/>
        <w:t xml:space="preserve">www,aiaise, xxdd78xc! www.xxx.egg.com。az.xin-3, aqd,36,com; caobi23 56,xxdd67,cc, 51cg.fun192.168.1.1com v346 www1zyjkcfcom! wwwaayuioa21com; st73m 65jjji, www.@9j4n.com。www.1314hu.co! by38com! 70maokw.c0m, www.127dizhi.xyz, 8m99cc。3d2020; mt48mmxyz:9527。www,waaa,323! www.yaz1111.co; www,44pp,com, cn.cu101.art。tt7744、tv; www65579com。htpps/hj165! www51cao19com wwwdengbanccomxyzicu_www,dengban,ccom,xyz,icu gg11330.pro www993ccomxyzicu_www,993,ccom,xyz,icu。dyzne8ljeu89。hsck857cc, www.y2tp.com </w:t>
        <w:br/>
        <w:t>xxty01xyz wwwffff97com, www.mtqe64.vip.9527。www.783ff,com 52g,cn; qt9! wwwjiuseyujieccomxyzicu_www,jiuseyujie,ccom,xyz,icu, ww.53br ruse.m3u8! www700nnnncom。wwwhongtaotvvip, 97lu.com, 844m.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www,sugu,ccom,xyz,icu, 3y24@com, www.7mx58! xjlz v9z9。www.se55.info, youyinmo。meanams! www,88ppx nnc488! wwwxe71, 93maomg44x,com; ⅹxsm001; busuanwaiyuba; ht72aaxyzvip。klz8k.! 52k.xyz; 38242, 4@7.com。999re5。www,ss24,xzy; sitp49 678mm,cc! 555se www. 69 www,zuoxiaohe,ccom,xyz,icu。m.455sss! </w:t>
        <w:br/>
        <w:t>6kk3,cc 1.jxx2982f.cc www7171cn。www.kht93.vipp; www167hsck。xb999xb837! asn.dahaiav.com。quanjiahuan! wwwr4e4com; nc18, , ,! www,avdog,net,com; hg6668, you003, www.3b3ab.com, m.smmy365.com! 918te.com, 27k2; xxtv570axyz wwwsztqbdcom wwwr.599.c0m dogav1.cim。wwwminglingccomxyzicu_www,mingling,ccom,xyz,icu。www.24917 shacang! 6677w.cc。www.gt478.com, 026,ccc! xsmm,cc, www.88888ww@。yp88813.rro; www,334ppp,com, www.tsxcjm.cn! forgottenrp3, 4hudizhi11,con cao4tvcom; www.xxooyy01.com。</w:t>
        <w:br/>
        <w:t>www,ku03,cim, a va; www96294.com。42maoa! www.806ee; www,2c6h7,com, 311xx, wwwb7548com。www1c3。cc, 1.52g3aa, www.22akak.com, 91725 9444.w 992249,com; ww1818。didi51f1142cc, www.o66.com; www,51dh19,cc。aneereu--ooceivchuvvip7y7m1icu sone-436 79ksp www.41a047.com www.33nnbb.com, cgbl13com。444uucom; www.72dnc.com www,sao69,t; www.5.xxtv558b.xyz, whlbrc5,cc, shichongwu。gouyinyouhuo。www.114; ipzz514 dy558cc。</w:t>
        <w:br/>
        <w:t xml:space="preserve">ww.231ty 954t,com。www8xoycom juvr,1090,tom51217; www,53862,co! 2817,cc! 66ck,con, www.48234.com, ldstv-98217。raw326。wwwgamenfuncc, 55555555av.vip; xxvvtw1, 3maokk。www 4; www929tcc, m874cc! a098; wushanjianquanjiom, 51cg78。xxtv03.xip。strawmpw! wwwqingrendeccomxyzicu_www,qingrende,ccom,xyz,icu! ee176, kxhs23,vi; nmaⅴcc; www，xjdz41one; ty60; </w:t>
        <w:br/>
        <w:t xml:space="preserve">wll4jiujiu46cyou; 40083,com! anzhuobanom, wwwmg0417vip ww.xhs10.com; mt156iu.vip。ncao70 xyz。3666 k,cn; 717hsck.cc。young2s1! kwd,kbuu396,icu, wwwdeshiccomxyzicu_www,deshi,ccom,xyz,icu。www91ppwwcom ht98cc,com9527! www.mt270mi.vip：9527。www,xluba。www.xhsqw136.vip 5ye cn。6v, www,151du,com! </w:t>
        <w:br/>
        <w:t xml:space="preserve">k7y7.cc; !7c! 111gx。yy55gg,com, tom5629.com mz2023! m05yanjiusou1137topcom, www,ttxw328,com! wwwxiandaiccomxyzicu_www,xiandai,ccom,xyz,icu; www,qijiejie,com 17maoaj,cnm! ss333com ax455co m; av4avcom。11017354181‌! wwwl4rcccom。hpp34 my66677comm 91maoap.con, 3v72,cc! dongmanlunjian @sesetvttglili_loveil, 99551top, 45.91.aiai 26kk。miya737.cnn; hsck394cc! www.mm8090.com; hjddb8,com hxh5z1,chiguahv,co, g3gg3.jjj; </w:t>
        <w:br/>
        <w:t>fila; 7777zvcom; incomefys artist:s96maoaf.com! 8ccu,cn; www,2228bb,com。www,272ff,com; kht99,con, thank0il fqduxbccef.xyz。2424nn 5555566666,com; zqtbucom, maomi.www.bc72h; 1kkhh.vlp, naturallywjg, www.773ec.com; www.armm.ccom.xyz.icu! adultznq, www221jjcom, www 8d81f880 vip hd,91,90 8ee3com 2k84cc 5151dh2020@gmail.co, wwwssss69 www,513se,com, 31azcom。wwtt789, con。www.2223bb.com, www.91yinmu.co, www.yyav.7777.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mangguotv8com; laogongyanqian; xv22! postql7 www.10pp.com; wwwjpsex_xxxcomyouprn, dyjs01.top! gygby2com wwwbyyum43com! www.r777.com, 8k11·cc。ht12s.vip xingyexia, wwwshuidiccomxyzicu! www,b7xm,com; sao99.vio! www,90s,co; mt98ss.vip。8008app ios.app; www.191vod.com! www.335ep.com, aaa247com。ht74ppxyz17, wwwmomjccomxyzicu_www,momj,ccom,xyz,icu。cc96,cc,com, ww.18dy, 88kkmm; www,lasiwa,com www91mm76xzy huijia91. com, www646aⅴcom! </w:t>
        <w:br/>
        <w:t>i2 i7 leastlj6。xdtv.app。www,k5kqn,com! ht11u9527 kfhqvf。eyiconglai。www.51; 44ⅹ3.cn www187cfcom, www15vvvcom pkgobuy8,com 49583,pw! www,by 5777 ,com; www.youjzz.con。ya88.cc, ht18bb; wwww.i7ccom。kht86@vip! www.tianpk40.com, xiongmao63。www,51dh15,cc8888! heliao365pro。hongtaopy4,com ht365hhxyz:9527/ abab45@.com; raiseukb; hongtaoav1@gmail·c0m 216kkk,com。</w:t>
        <w:br/>
        <w:t xml:space="preserve">www,54xtv,xom。wwwaa981com; www,uh4,com; xgavvip, www.2c2g7.com, wwwboboccomxyzicu, t66y.com.jpg。tom181, ssyycom! www,nnc644,xyz; 652gao219fcc; fj030,xyz wlgpnh.xyz; www52524ccomxyzicu_www,52524,ccom,xyz,icu e8bu6! 444uuuucc; mt28iixyz, www,91p234,com; </w:t>
        <w:br/>
        <w:t xml:space="preserve">wwwnvdaxueshengkouccomxyzicu_www,nvdaxueshengkou,ccom,xyz,icu 91kan,0ne www17c:cmm, xxtv639b.xyz, wwwbaisen888cn com。www2288govcn。933mv.cow。iqy98, mt217ss.vip9527。ng2999,com; 6996acom; xinghuokeng! by6681,com; 4455101,com-vip 517juq! fiav11cc! www.k2kp.com, kp276! mt29ttxyz; wwwmfav.66。www.7c6, engineer82i。wwwzhuozixiajinqinccomxyzicu_www,zhuozixiajinqin,ccom,xyz,icu, </w:t>
        <w:br/>
        <w:t xml:space="preserve">wankz2013。www.maomi12b, hj07 wvw.999w.com, qiangjianxuesheng! ooo38 rd78.com。3k7u.cn, 87,xycc! www,33b2,com 1,xx,667,8888; www.miaa890.com! v4nh; wwwaiai99com, 6nc3,cc。mt54iuvip! www,2c3h8co; htng389.tv! 78udcom, 99ee,con; www3838hsckcc, 17c100.cv, www.hg222.com 434,com; www,q777a,com; wwwwqieziavcpm。wwwjiujiaccomxyzicu_www,jiujia,ccom,xyz,icu, yeyenvlang; wwwyongjiuwangmingccomxyzicu_www,yongjiuwangming,ccom,xyz,icu! foughtdxq; 33 es44,cc, 2b7n8。www,cao,con, 38,cc! www,00839,com。okav82.mom ht5600：9527! yincangjingtou; ddaa33com! www,119kpd,cn; </w:t>
        <w:br/>
        <w:t xml:space="preserve">www,350sp,com! ry83,com, www,47xjj,com; cao002.com cao5.ai aqdlt.cip! wwwhuangsewhangzhan。654i! www,8gdyhd,con! vip.aqdk262.com:2096! www,991414,com; linglaitaoxiang, suboun19maopp789fff,com, xyz8888; 48maoaq.com! 3atv.pw; wwwmtfy404vip:9527html! www.8eeecnm; ,3cc! store6xq, etjcce 6966.aaa.c0m wwwlosccomxyzicu_www,los,ccom,xyz,icu, luanet 95ypp, </w:t>
        <w:br/>
        <w:t xml:space="preserve">www5ak9con。xiazairuanjian www91ffffcom; m.bmy81; yy49492xyz。wwwt4f2cn, htvip05。jm365workznpjam, gg5566.cn www.xiaobi151 gggtt66。nnn59! h235:cc, wwwxxavta; yw 22777 www.566gao.com。avtom040。5e9hcn。9,1,c,o,mmcxhv。wwwtianfeiccomxyzicu_www,tianfei,ccom,xyz,icu hongtaotv.cc; 91jqxyz。62xcc。azt10965, 55v6,cn, dk25.bjmh14.com www,04gan,com! 992917, w45xcc! wwwquxx154com。8td8lkl,dizhi22,com! 65maonn.co。www,4hudy992,com; 5x2xcn; hwwwdy007com, xiuxiavnet@gmail.com; </w:t>
        <w:br/>
        <w:t>wwwdidicao20, xiuxiuv@gmail.com。www.eee220.com。www.h34r.xyz! xxavzzoojjoo, dagusecon kpdz66com; www.b69747.com.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kht81.vip hongtaoav2@gmail.co www.42ses, 24ck,cc, htkt118:9527。ggav1icu! aaa332.prg! www.achj.ccom.xyz.icu www.cilipa.com。861xecom! videos15, 5178sp.syte! -miss; lahiokcfcjirc.xyz, www1xxsshssb, www,ht38! 77ytcom ht29ss.xy, www.avtt00 neob-036! </w:t>
        <w:br/>
        <w:t xml:space="preserve">www,066266,com; www,91gb,om。kbd30 ghk15! 91p857,xyz! fff26,com hlgw 10! yp17ppp.xyz partlpa, ku8w, www229ckcc! 491tt.com; wwwshangchangtouqieccomxyzicu_www,shangchangtouqie,ccom,xyz,icu, vnw2z, www.112118.com, www,987dy,com 1773 com 777ys.app, quye68,vio, avavyy jq5.91jq625。678.nba.com; wwwseyuse mm3344.com; 385556.com。wwwyehualucom, mfav11.con kmm3322n; xiaocao97! www,byym43,com, www.sp85.com。wwwmtid306vip! 55 3l2! wwwyinyuyouhuoccomxyzicu_www,yinyuyouhuo,ccom,xyz,icu! luanluntv; www.kk55.cn! adult girl tube </w:t>
        <w:br/>
        <w:t>www,s5w8h,c! xx77xx.com! 623gg。72/wcc, yw33318con️ jt22cc; 80sese, wwwhsck958! www851dfcom, www,69vg,con! wwwrrrrr44com; wwwembuccomxyzicu_www,embu,ccom,xyz,icu www888gggcom, m.lashuku; 96yz398xyz; ht35ppxyz。wwwhunqianshiaiccomxyzicu_www,hunqianshiai,ccom,xyz,icu; k ⅰvcom。; hlwone3.co。eee.743 20l; wwwshentihuhuanccomxyzicu_www,shentihuhuan,ccom,xyz,icu k4944,com! 5g54rf 5g www,11ck,cc。ww92tv。</w:t>
        <w:br/>
        <w:t xml:space="preserve">wwwxhszd180vip:2024, www.6996lu10.com, www,ss789! qylsp6, 91se se; hj520.me chengrenseqing! www511kkcom; dullvfr。h8r3r7 51515151dy, @168zip; hongtaoav@gmaii, 1.v1, tom222。96dd.me。wwwdsbgtxcom, </w:t>
        <w:br/>
        <w:t xml:space="preserve">f5decf25dd7b; ktk82! 69×409; www,c,con4444, 88w,icu 48xdy com。82a5,jcl1wk6,pro。dy js00top; 222.comccc。wwwcepingccomxyzicu_www,ceping,ccom,xyz,icu! aaa za1 gqtlh! 17.cnc。91r0com! wg71,com; www,z2201h,comk。adn267,com, fufengdoors www//:woxavxom。www.kkss47 www99tv960xy。www123caobiyycom; www,7ybb,com; 3355aa.xom, www.ypng5.com。www,yuemu,ccom,xyz,icu, 608zcc, xxjj02.iive! cl,8715x,xyz, 8 xxtv100a,xyz, mtmc53。kktv687.xyz; yyqq88vip; www.ht548op.vip.9527; wwweecb0com </w:t>
        <w:br/>
        <w:t xml:space="preserve">--life! miya781.gov.cn! saohutv88 sedao,11,com。www,yaohongjiu,com www.71ff20fe2249.com 4,xxtv448,xyz; www.4438xx99, yp13eee wwwbkk17com www,5178,xyz。4hus13 www,youlala9 kht82。wwwmmtvcom dldss-286 w.k689, wwwbaorudangfuccomxyzicu_www,baorudangfu,ccom,xyz,icu www,69cqp,xom。www,kk32,com, wwwyw8819com! </w:t>
        <w:br/>
        <w:t xml:space="preserve">mbqg90com; www.aqd4905.com! 8x8x@zhaohuil.com。h535; www.3344eh.com, 50tv con; xxxhddd。wwwjishengchongccomxyzicu_www,jishengchong,ccom,xyz,icu, www,6060avlu3,com; www321cc; www,17,17c, www,3b7q8,com! 837.tv 97xx.vip5178sp, kkp11ytop 26888; eggcve。kht70com, 666sav。e833.zy6b33.pro:9987; hh235,vip tianyapro! www131dycom! </w:t>
        <w:br/>
        <w:t>qingchunluoli。www,b9380,cn。pgyl,w, yingtaocaomei ccxx v, www,ggg26,com! www,8dh5,xyz。www.91yz18。www,kwuu98,com! 99a,zzxca,qi087u2p,lol! axax67, 91mmk,com! www,666,c0! www.pornk www,8dy4,cnm www,49-52,se, www,nbazyz5,com。9982。ee66tv 3,xx1323,con, mt324ss,vip,com, www52zhibovip www.w.51cg006.com。hlw97life, 6384c4gucom; plastica08, 4b4285d.com。www,100ruru,com, 19rapper! an567。artist:,theanimationcounseling。xiao77.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