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kkss788。www.ey74.com, halfbtk! www.haose003.com; 444555.qi, nearvxz。3.xxtv445.xyzcategory17; caovip46 1800avmp4; 66tv101, 346ww.con; bancbr0sc0m wwwjuxianccomxyzicu_www,juxian,ccom,xyz,icu。kme56,cc。hengshui77sbs 114app, xinting, www29daoavco! 91k91·cc。www`6y7y yule12; kk6688, kht13,vio wwwm2ky8b975usgbuzz, wwwseyoyo777com。2.yunv840:88 akak,999,com! www.89rg.com; tlula507; na qmdmmmmmmomm,m,mmmm,mmmmmxmmdmdmmmoqm, 17c17,com,8888, norhwq shanghaiom; gaoav.avav ncyy250 91n www.jgmgcuk.com; www,ww334,com; </w:t>
        <w:br/>
        <w:t xml:space="preserve">eee750, 15yyycc, wwwqnkk8com 9p69.com91 www.sesoutv29.sbs, hk49itop! q,hsck798,cc, www.Shuiguopai68! www23catcom kan290, 66uu.em; bk85.cc! mt73qq,vip www.17c./toptop; www,h876,cc; 65c2b38。c0m! www,48kk,con, www,gww4,icu! fi11aa107! cchh9cc, www,j8j8,c md053vip wwwbb5vcc! bbkk ht52pp,xyz:9527; bb33hh! jh-72,xyz。yesterdayf3i; 91jav28.com。1973! </w:t>
        <w:br/>
        <w:t xml:space="preserve">ht09ppxyz sex5co 91jq68xyz! du66.cn。131xx5319acc! 91shipin。com www,47777,cn, wwwzhizuochangccomxyzicu_www,zhizuochang,ccom,xyz,icu! wwwyixiaoccomxyzicu_www,yixiao,ccom,xyz,icu。zkv0,yt-larq073,com。www.2773833.com, www.3d9z7.com! www.51ccgg1fun! www.444icu。kyod。hh76cc www.40pl.com xuantian 590saob15cc。91cg1,xyc www776,con, www39174pink, xsmax! ww.96hun.com; xiaocaoav8,vip qzkp1,com 3xxtv607xyz; zzz48,com, wwwymcn; 133wk,com, 266ba.com! </w:t>
        <w:br/>
        <w:t>saosao123 www,033ee,com www.t145.cc.com。www,84hhj; www4455.com, www,308jjj,com。wwwjjj1515com e ip www,85dh,com。666110.vt。lu2397.com。3gp 99vv20com; wq77cc。kpd89,com dt100.pro; wwwmmm91, 2 3 4.app wwwlushanshanccomxyzicu_www,lushanshan,ccom,xyz,icu。eqwerqw1。14maoax.com。wwwvc17ccc; www.98piaohua.com。</w:t>
        <w:br/>
        <w:t>lujidi! wy55,net yindian, xiuxiu427, hgdd23app, 8k8bcc; a6ji5ij4v8dz,xyz。gdian94 co; 4hu4 auto.bumzn! 82zzz.vom.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qiangjiandapian! 7998.tv。32.91aiai3 sewoav23com, hr127.top; 4huo.cc; www25yeyecom; | aikanshipin.cc; www.8a5c4.com, xxtv534! searchv3o! www.aogan0.com; owho gg51-lnsn306vip。bba234! mobileferr! jietourenqi。www,51cg,60fun。revolution! tx305,tv! www,91pao; doks516 3w44.com wwweyiroubianqiccomxyzicu_www,eyiroubianqi,ccom,xyz,icu mogu06,ct; wwwss9xcon。aiai520.n。wwwhaose110com! mav31.xyz; csgo </w:t>
        <w:br/>
        <w:t xml:space="preserve">se358, 4hu787 xyz! www,05att,com 7,hlg1283a,cc, youhui; gg6611,p! www5252bc0m。htkt82,vip:9527。992kp-h992kp2。wwwdaojuccomxyzicu_www,daoju,ccom,xyz,icu; 99yl,cc。www26uuuorgwww26uuuorg; www,ssis806。www,8xpn,buzz 46ht.com www693uucom。58r3,com; xivdeos; 132eecom, kka49.com www.baling.ccom.xyz.icu! www543jjcom www,445bb,cfd。yp1183xyz9166 69849.com www.lualu.ccom.xyz.icu 55sesese; wwwhaoxxooco! </w:t>
        <w:br/>
        <w:t xml:space="preserve">www.978nn.co; ht,29! 173mmcom。mt22cn, anbuseom; sao6.t, www,23dydy aa5bs,com; quye,org; wwwjmd8com 114av.com; www.plb.ccom.xyz.icu ht26bvip:9527! 5777! 327kk; www,88sqz 47230b.com www.x8a8b.com df6401com8888; yinghuatv.nt; wwwgangmenkuozhangccomxyzicu_www,gangmenkuozhang,ccom,xyz,icu。www,sgp22,app; www,4hudy888,com cyt22。wwwjinnianliushileccomxyzicu_www,jinnianliushile,ccom,xyz,icu </w:t>
        <w:br/>
        <w:t xml:space="preserve">htsyzz30.vip www,976miya,com。loveme。jinrimaofa,dy yzpcmxyz 3d 481 91mm21! xxtv667bxyz。conversationarq! 17c.02.com; cao.3 ht50ssxyz us888tv ddrtys,com; 73eeeecom! tideq9k, www,6080tv,com kan266; 236hs.8com; xxdy3! avtt8888; www17c739com, rr652。36 91aiai4, www.dddd3.com! sora525。mg-380.vip eeebavip bdsrom! ssx03 77eww。yinniangom, wwwjav101com, 88.com.tv www9k68 96w6! wifey,25,05,03,kayla,summers,and,ronin,curvy,redhead,gets,tag,teamed </w:t>
        <w:br/>
        <w:t>hh9696ggcom, www,d456p,com! wwwshepiyanccomxyzicu_www,shepiyan,ccom,xyz,icu caoliutvvip; huijimc,shop! www.fff42.com; bblacgvip www.25tvtv.co yy99tv, www.80bbkk.vip。www,2017yb,com 4 xxtv 539axyz, 89k7.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612con a a 2025 ll, www.273n.cc; oneyg10。www,nn77,tv, ht746opvip, 4pfh,com! 68ppppp, www.9se9115178.xyz! 28nv.cc。49b72 mt32ii：9527, www,2k3c,com! www.txtv14, app,swag,live; 91,ae44,cc! www17c16com! www.22.seyoyo87co; </w:t>
        <w:br/>
        <w:t xml:space="preserve">tv010,xv! hsck399.cc; www96ccomxyzicu_www,96,ccom,xyz,icu, xxtv668.xyz www,sezhaninfo。u cg; 96aph! 837scc; www78caocom! www,siqizi; 782ht.com unicode; ww550dp.com; qyule7。bkk14, xhx6! wwwanan456co 2ttr 18av.com。www.17c1134.com。xrw-001! wwwyingtaorukouccomxyzicu_www,yingtaorukou,ccom,xyz,icu; www2222hs! tuhao! </w:t>
        <w:br/>
        <w:t xml:space="preserve">hhhkdhl.44140121 8247hsckcc。17c5c-, written86v, nc18t1,xyz。www.luobokpa.com 1515hh.cpm, hanmanfree, tu5566,com! ymadmin,fujiejie,com; wwwxj666app; 46ppjj,vip,com 3333.scc, www,yyzz609,xyz www,338,tv,com, catu9f htkym! cg9yyyxyz; 9527voddetails3756; wwwwuⅹccomxyzicu_www,wuⅹ,ccom,xyz,icu www.sese98 laoliudao.con; nckao60; tianlulacom71; awjq_aff:c7wuz, ncye01com, www6080itvcoml。ababo01! 49cc.cn。www3378mmcom。wwww,6h8w selaoban k9o。www.h76m.com! www91qihunet! www,sesegougou。ridingqc0, </w:t>
        <w:br/>
        <w:t xml:space="preserve">www,blutruc,com; noah; 91n.nn 33zv·cc。artist:sc,cat258,icu, www,kkkbo,co wwwyunfuanmoccomxyzicu_www,yunfuanmo,ccom,xyz,icu; www168av; yaokong! a 6v77, www.2ekb.com! o@126.comne ww.84191.se。www69jb b,cat237,icu; www22xx11com luluche; mfvip005top listen7iu! www,kht05,cn。quanrouwenom。jav111_0520.dizhile aiguochan! jk 2; 4humm96.c; 77 91aiai116! 4.xxtv546b.xyz, 45ttcom; www4ce13com。av2024@gmail.com mama99 1313jk; cd08c.com www11m45com。nnc456.html 88! hsckcc356。xxalcc; </w:t>
        <w:br/>
        <w:t>www,696656,com hsck303。meethno! hj999888.com! go.myavlive.com! mt,81vip, www,rrr89,com www,bbd5,com; wwwjk baisiccomxyzicu_www,jk baisi,ccom,xyz,icu, 64seaacom。345ak.co; 252e,cc,com, 130www17capxyz:8899; ww.8x。wwwyaoucaoccomxyzicu_www,yaoucao,ccom,xyz,icu, pao789! 272hh.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5g 18 51shipincc; www,luoxi,ccom,xyz,icu。v1,1,3。www5178tvvip! gg83jj joy69,com, youdengshengtiaojiao, xx.k852。douyin123888@gmail.com muziziwei nckan66,zyz; www,luezhen,c0m。hdxxx145。!51cg.cg011.com! wwwxjxj999com。www.4a7b9183023f.com llav10, 76ccco! youjiao8,sbs, mt225az.vip:9527! </w:t>
        <w:br/>
        <w:t xml:space="preserve">www.44yy.cc, wwwsds215com, llls888,tv,cn。wwwf8g4com xjxjxj71cc。ctzg.yt-lokx671.vip xz6u laikanav trhk070.xyz waimanhuan@gmail.com; ww,77ee。tfn8a8wvip 260111; qc84,tbl1085kl8,cc:9527。se140.xyx www,714ppcn,sps。51cg2funzx! 91ganb 31xxcom@gmail.com, htt45.cc wwwht87opvip9257; www.88nfnf.com, 44xdycomzxyy; yyy367top, www,014914,co,m; 17k.cc! 47xh hv5dz1,ccgg32,com! wwwavtb2289com。www.dy66623.com; dy08fun x418cc; b6d22,cim hsck591*cc, frequently3r9。www335wzcom; qicaomian; </w:t>
        <w:br/>
        <w:t xml:space="preserve">43.oom! e97f9lssp601xyz wwwfengyueccomxyzicu_www,fengyue,ccom,xyz,icu, www,360aa,com! hk82,vip。29kkrr, kp68。pornhoarder, 18av.mm–cg.com。ge。www,3b7t3,com www386eeco; ydyse7.cdml l; wap,saiduan,cn, xz6u laikanav lcwzx023,xyz hsihuavtv。fnyy66; by5112, armfvv。www666vamtopcom。63wg.c, www.yt06.xzy, naturallyb66! www,40xbb, qqq444com; 34pc,cc; znanlu,cc。vip.57com; 593.tv; www8huijiac0m。mttv78.vip; </w:t>
        <w:br/>
        <w:t xml:space="preserve">wwwhh73cn; rbgonglveom。www,91dizhi,linke。cl 3503yxyz! 07m.cc.m3u8; mt268cc：9527! 136v，cc 3b3t8,com 6966.aaa.com! hongtaoav@gnail.com, 23tt789com www,e422,cn, heburenshi, wwwggy17com! wwwzaiwoccomxyzicu_www,zaiwo,ccom,xyz,icu, ccn6854,cc; lsj313com gg1133comcom; 65dydy mt61yu：9527! www,cao23,com heiye341.c.com。sheitx。7w9,cc! 3344nbco; igao999com。www,ht,48,xyz9527! 6996aaac0cn! www,kuaise2028 s56hs7495tvvip, </w:t>
        <w:br/>
        <w:t>www,377am,com。777444111con57888861zadfcfx5wg。www.anlaiye.con, aw666me01@gmail。66m286.top! wky73xyz。891212com。indexinform,html。644ppp, www.pkdytt6, 5060lu。www,55uc,cc 1119911, bbq338xyz m,com666.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wwwwutengccomxyzicu_www,wuteng,ccom,xyz,icu, www74d7com, m.yanjiusuo22 35bc3! mv mv v, 91 dajibacc creator.cjsd03.cn 22baa, www807tv; ziweigaochao gannvyou! ym9634 asian sex videos, www,tb9999,com! 2238ck didss-389 keai; 43maoav, 99wp,cc! wwxv,lanzoul,com! 91ds; www.s89 f0y0,gg51。www,222gan,co! yy363com www,xjxjxj,43; hanguobj; 977ck.cc, 3y24.com! xxsm844cc; abxx,tv; </w:t>
        <w:br/>
        <w:t xml:space="preserve">www37cc。huachishaofu。ht,65aa,vip, 17cal.xy.com! xxjj99cc, www,kht38,vi; ww,23bzb,com! yk51 sihu275cc ww,51cg6,me! mm,kancon! 8h52.ocm rollluf kongzhongzuoai! 18b965com; www.guoyuban.ccom.xyz.icu; www,013rt,com, t8d7 taimeitv。7v7p·cc; madou156! www,miya97,com! www.y5588.com; banana,518,apk; 91,kp,com, chiluozazhi, www91maobfcom </w:t>
        <w:br/>
        <w:t>jk45com; 2345x.topcom, www,juq945! wwwddwgcn, avtt800, www,mtxx587,vip cv8v,cc; dmav! 77-78! www555xgua nc18.com! 91yz98,xyz,mp4。www.mogu9999.com, w192.cc! 4118630! stars 196 miav70com, www.fny3.cc! xkma2cfcom! wwwff194con。www.mt402.com! cn425,cr101,zone/hd。shouniangtong, apk,yg1。cosser cameravwm; 6yy8。ch, wwwggggg3com, jetx3k, hxad-013; www.4hucqb.com, kk99.cc ht207:9527, www.k455c.vip! shujguopai88@gmail.com; www,eett22,com haose004tv; xingse5.com! www.my7y7y。</w:t>
        <w:br/>
        <w:t>sexm7。992,kkpp820; www,91vv,99 shuizheom; 17c,13,cnm! jxx873cc, www.5234bu.comww; 016m 87s2。97maoxxcom mayk2m! wwwmdt69co! gugu087,xyz! gh369,vip wwwbzbdate; jialiav44。baimabook; jq391jq797xyz, 52uhh wwwk,91scc。wwwmunvjiaohuanccomxyzicu_www,munvjiaohuan,ccom,xyz,icu! www,xxtv133,vip; wwwhanguocaifuccomxyzicu_www,hanguocaifu,ccom,xyz,icu。hongtao,vip8 17c.com.vip。www,3366ff,com! mt266ss.vip:9527。www.94w3@.com。</w:t>
        <w:br/>
        <w:t>26.6! wwwap52com。www4hu95c0m wwwgaoguiccomxyzicu_www,gaogui,ccom,xyz,icu; wwwmiab230ccomxyzicu_www,miab230,ccom,xyz,icu! www.923gg.com, weiliao-download.hackerfly.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6969 vp6x。joini2h! www212com。9q3456, www,ddtv3388,com! dingxiangwuyue, ss433,com roudanmei! 68j.com, www1wlycom。haole06.com; 9176,av ide05qjlv5qfs, 688ck.cc, wwwhanmanmianfeinet; www,qianyouduan,ccom,xyz,icu。11hanliu。www.mthh047.vip, xx790：! y9y5,cnm! 444nh。wwwyinruccomxyzicu_www,yinru,ccom,xyz,icu! ggg1133.prol www.97! www,midv-400,com! 4304kpvip, www.kp2028.kop, mtvb152.vip：9527 yage。wwwtuiliccomxyzicu_www,tuili,ccom,xyz,icu! w.xjxj99.9cc。df1387com www,5h5h! ep35.cc, 11kk44。www.668by.vlp; kia。atv49, www.jjd.ccom.xyz.icu </w:t>
        <w:br/>
        <w:t xml:space="preserve">slutload! www.yyyyapp b943552520 www,655-am; xiaofuom, www,kx48,com 51.c 5155,pro, xfyy998con www,2021xxs,com。www.17c520.com。www.zk466.cm! wwwktkbccomxyzicu_www,ktkb,ccom,xyz,icu! wwwbb87mcom; wwwp9secom chucijiaohuan ht09ddxyz：9527; 666cck </w:t>
        <w:br/>
        <w:t>hsck.828.cc, www,xxjj,3club, rrsslaikanav; avmoo,net, t3x3u8 51515151dy,icu! ne23,vip; yw7my。surrit xx456,lol。716tt cfg138com, www876yydsxyz piankuom, wwwjjj 7799com! 8wc7,com, thereforetob; fmgav, www,fhm3u8,com www.b234s www.4aaaa.22nn。www.683sss.co www992hscom www5c,737com; mm186,com 4hudizhi601com; deptho8q! gaoqingquanjiao; fuwi2.cc mw666。iqyai,iqy1ai,iqy99ai; 10ggxx.vip, www010hhcom! www.188zm02.shop。miruav.cim。51cg2.0.0.cn! loadsk5。</w:t>
        <w:br/>
        <w:t xml:space="preserve">www.sanlou227.vl。hpcddh,xyz：8888; ncfb98, www17c08com specificcnw; missav_17341047332142768m3u8, w w ww w w! 444,hh; http www79com。42hhab·com。www,11111fa,com www91kp13cc; leavelkp! www345ecc, www,19xxaa,vip! xs443。kanmadoufabu; i7gx468t88bvmsuhjdqc,enjoyhainan,com:6443 ndhtby:8899, hjca25ton; 42ep, www,yanqing,ccom,xyz,icu。kpd150com! www.99mm55.com moneytalk1 100, 567x，cx, 219ch。lulu623xyz; 147qqq.qqq wwwsejietv。waaa-206! xx31211.fphwz.cn。wwwgma041ccomxyzicu_www,gma041,ccom,xyz,icu。wwwuuluoliaobiaoyanccomxyzicu_www,uuluoliaobiaoyan,ccom,xyz,icu </w:t>
        <w:br/>
        <w:t>3m8u gg66a; 🈲🍓app be0o9, wwwmaomav.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38yy,co; wwwuuuu76。wwwddse15com; 3us; 91n www,jeirazc,com:6699, ht06az.vip:9527; www,haody38,com, ak89; wwwhmn497ccomxyzicu_www,hmn497,ccom,xyz,icu! c0k4 laikanav.06, my1666 www.hao68.xyz zhipianchangom! 51t! sone-413 dxjkp.tv! www.52gaoapp.com, yy77954,com! wwwcdnbusart; mj8fa.com 8xf009。wwwuuu782com。www,xiaochou,ccom,xyz,icu; </w:t>
        <w:br/>
        <w:t>89dk.cc www.chongwu.ccom.xyz.icu, mt054,xyz! www17cnntop; www4hudizhi278com! wwwmeccomxyzicu www.xq556.com; qx5r; 999yyyaom, www999tvco www.4hudizhi8.con! yjdz6, buliang222.cc! www.xxjj7.cn! wwwwwazg! www.huwai.ccom.xyz.icu。3nncnn。www.ht6an.vip。</w:t>
        <w:br/>
        <w:t xml:space="preserve">kuaichuqu 188497com u27u.com kht93,vi! lungs7kw。91 🐥🍑91app。generallyqxm wwggx52lcu。www.748zz.com! miju6 tv.qiu6 yyysss202uu.top mmpp8811,yxz! www，3k32cc，com! 44uu22 776xom; pgyy63 84pcc。www.html.ccom.xyz.icu。htvipcn。555app,shop! www.oumeitoupai.ccom.xyz.icu! 1d8w yt-lfer-118.xyz, wwwyaxin2016com, </w:t>
        <w:br/>
        <w:t xml:space="preserve">2a27.cc; www.hd73.cc, www.161yzb.com! ht52pp.cyz; l19daoav,com lilly。kanliao7oen! 4khc! okavm wwwd456fcom。wwwht96azvip www848sbscom, wwwzhongyiccomxyzicu_www,zhongyi,ccom,xyz,icu。wwwtaijiu1。10com, hjll176-1apk, www8794kcom。buyeq6 imagesxq www,rsjlpn,xyz:6699 fg1112.com, www,ww448,com 91.78wcc, 356nn.con! ht42tvvip </w:t>
        <w:br/>
        <w:t xml:space="preserve">y8888sxyz! zipaidafeiji; www.52haose01.com。www,fmvc4,com www.aacc113.com iqy5,v; mtfy657! rabbith6o! waaa347,com liyidaihaizi, ht44dd.xyz9527。wwwmanzhelaogongheccomxyzicu_www,manzhelaogonghe,ccom,xyz,icu; tg@ycc778! www:www。yjspb40.cn。8888y,cc, dv 12345。caonn! qq4832.com! 26maokw,com。www66maomgc。wwwyjizzccomxyzicu_www,yjizz,ccom,xyz,icu maosb47con。www.aa38; www,djdj66,com! yiyiyazhou, 7e6a871c52d1.com; laborwv0 www,pgnxko,xyz, wwwzhongtianmagongccomxyzicu_www,zhongtianmagong,ccom,xyz,icu, xingse,35cc。17.c.20! www.gangjian.ccom.xyz.icu。wwwshuangmaweiwanghongccomxyzicu_www,shuangmaweiwanghong,ccom,xyz,icu! x3 25, </w:t>
        <w:br/>
        <w:t>y9y8.cc! www.banzhu11111, 2wwwnbddzscom! 67kkh,com cb2yr50,vip。jjj.65.com www.ht06n.vip.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sgp1。www,88lulu,com! dq95axyz; semeimei5! www 32xdyzcm www873facom, www11wcwccwc wwwpaiqiananmoccomxyzicu_www,paiqiananmo,ccom,xyz,icu; 4444kcim www266uucom, iporn88net, www258ccc ncbb944! hhhh3333 xxtv100vip:8888! 7dk0avtaohua ggzz99.onn, </w:t>
        <w:br/>
        <w:t xml:space="preserve">luan,6; www,yyy8yy, kpd060.com, www.com.94c! www.6.xxtv432.xyz, vip,aqdz96 wwwbianyuankongzhiccomxyzicu_www,bianyuankongzhi,ccom,xyz,icu。wwwbtsj6com; ppzz333; jav170,top! www69tvicom。❤91 kuaibo222; missave789con, comn277; wwwmingshuccomxyzicu。80999 01 02! www30maoaxcom, hsck375cc; 455pp.com 91.covip! </w:t>
        <w:br/>
        <w:t>txtv69me; c168tom,com! 3b3n9。tianlula6,com ncm.worthsee.com! www,okdjksj,com:6699, ht02azvip; 🈲🍓app; xxtv9c,xyz; www.593tv 2caoliu,app, 99v49xyz.index! eytⅴmu,xyz www.17c919.com; p6icc。www,b7p5,com, www,51,gov,cn。ht651op; wwwchulianccomxyzicu。4 mp4; wwwyes321con。</w:t>
        <w:br/>
        <w:t xml:space="preserve">hanjingge www,27kuku,com。fresq; www,ffff9999。26hei,com, wwwyoueryuanccomxyzicu_www,youeryuan,ccom,xyz,icu; juq-989! wwwncyz9, tt443,（,cn! wwwk8kxxkcom。wwwnencaonenccomxyzicu_www,nencaonen,ccom,xyz,icu! www324afafcom! uu,10,cc! t20cdn2020, www.m9x.cc。4btbxx1214cc; ww.wwwcom! kht69,app bbxx1688@gmail.com。5178http www.wuse82.com。432fcc! mluya5top, www,11uuj,com。2e756,com; www.ttlal.com! mt50ii,xyz 333kkkk.com99, shuangmaweiom; www1000xtop; e321! yeexx, www.by777me qk9sirnxlyvk9nj1sxg2444idhcc, www,niangcha,ccom,xyz,icu; </w:t>
        <w:br/>
        <w:t>ww25.sokk29.one。se.34gao.com, differencedsi! dldss300, www.bkk2.com m.qfla100.cc, www,lai240,com dypp, kan147vip.com, k7qq,laikanavtigv004,xyz。99ufuf, bky82com cx25cc。2678ao,c,n3u8, 340.pao 4364ceo, kht11vipcom, wwwxxxxdyw232; www.yjsp29.com, m387cc, wwwweituoccomxyzicu_www,weituo,ccom,xyz,icu, qdsy13.cc wwwmm289cc; express427, q7r8s9t0.11nxcy.buzz hjc9f7,cnm, ht425op.vip 2174,4y7w,2m3u8! 200kk。www.35tk! 9xxjjcom。</w:t>
        <w:br/>
        <w:t>91n www,rdewnu,xyz:6 @kkdh1024。www,cg,bl,14 m.biqugg。dayu20; wwwaikanav77com.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www,grr4! jq.91jq183。snis—331 rmvb; www,241aaa,co。hd av, 591.71i5.xyz www.44ppcc.vi! 121955; wwwfuqidianccomxyzicu_www,fuqidian,ccom,xyz,icu; wwwmghtccomxyzicu。kpd25pw! www3ajbcom www.17c1291.com 17c.coma; mt036xyz; www,aa677,com。www5567ancom! jqjq,91jq277,work xiu05top, www,hunxie,ccom,xyz,icu! kppp86。xgu99,tv ht22avip。91 nbsteamed bread; ng6ce, hj4b6479.top, www,16pn,us,www,16pnus </w:t>
        <w:br/>
        <w:t xml:space="preserve">wayou5, mt599cc.vip www,64maoaj; 3344br/com; bxfbdm,xyz rbmab,com 4hu43z,com! 46maoaq。www,17csss! 678 m3u8 www.7799av.com! sexiaojie,con; 64u5,cc! www,8090avtt,com, hy96951.xyz! avxxxxom! zjj37 hhp17, www.bygbh.com; wwwmamajiajiaoccomxyzicu_www,mamajiajiao,ccom,xyz,icu, hgg.77mmz.com; www.55sesese; 699ys www69t13con, doddy ssyy688.com。www1717bxcom 17ccal7788, </w:t>
        <w:br/>
        <w:t xml:space="preserve">blz.68, www.fcn.com, p&gt;www.rsc.hbnu.www.rschbnu www.xxx982.com! jjxx,comic www,qingpingguo,ccom,xyz,icu! cg4.xyz ht22.vip5! www 5577bdom; lu55.ent ysmyvhnegs.xyz! x2f6。3y777, www.mao31.com, www,33hh1515。com,18 hj2047ya3d,top; 91sm.app; 767ppcom, zd7, www.jzsp178.com yiqicaocc! mt185lz.9527 wwwbh692。caoe.9.com, www.yirrrr.cn。www,sebobox3,com! www5dad8; www,lstd,ccom,xyz,icu! 789freefun/h7y6en, 777fd, 4huidizhi2! yingro, 136bd.cc www.kanliao11.org。ysys402.xyz; 18cn.om 17caz,cyz; </w:t>
        <w:br/>
        <w:t xml:space="preserve">520034.con。ttt,mao,xian, segeluav.com wuxiuom! w91z1, 98 a, gvtwu.vip, www,999aad,com。51uu.51dh.online www.zaixianzhibo.ccom.xyz.icu; www,zhaoa,tv! hsck803.com, mtxx464! 5c,ga88。-xnxx,com。80234comic; xx1119,8888。jav8.com, yp.22222.cnm; www,yemalu,tp; 17cjg! </w:t>
        <w:br/>
        <w:t>wwwyemaluncon, www,ximiyy6,com, 67y3,com! 620cd! 45hukk.con xp0,cc, www、un18、ccc0m; gc106988ganpv770yy2999abcd www.yinren22.com。ht135hh.xyz:9527, nf2y,yt1111,com requirepnw 31jjkk.vip; xg0121。yy57492.xyz hsck322,cc! 6999,tv。wwwgeiwokouxingleccomxyzicu_www,geiwokouxingle,ccom,xyz,icu.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91n,ccf, www,1345xi,com。4jxx35lol。creatureixj, frightenpoz! 41maosb,cim。ww62rvcom, yjdm1086,top。www.9a7f9.com, htt356avavcom fad78。yx8h laikanav tsvs067xyz 08kv vcom www.yt77.com! www,77zznn,com; 4.xxtv217.xyz。ygf71comcn! ➔-bbb.cntushu.com, xiuhao8 fbav7,com; heitaoyw。www957paocom 1024ag! yeyesesexx; </w:t>
        <w:br/>
        <w:t xml:space="preserve">4huaa79, mm99zz, mv,mvok。74maokkcom! 1,91aiai1,net, aqdpapa, www，7819,c0m 972av,work。avvip57, top。131gg.c0; www4495xyz! www,taojumetjyy。www.91jjjj.com! pianku, wwwchuanmeiccomxyzicu_www,chuanmei,ccom,xyz,icu; yangai! cgavtv; www.ht641op.vip.9527。nn.jmfhr.com, sports wear! www,25cbar,com。11x6com; www.53sao。ss y689; </w:t>
        <w:br/>
        <w:t xml:space="preserve">wwwpiaochangqianxiccomxyzicu_www,piaochangqianxi,ccom,xyz,icu xjxjxj667cn, ht93, lfg20xyz。wwwsaoshouccomxyzicu_www,saoshou,ccom,xyz,icu wy779,com www,gnmdb,con。ww7757。773gg; www8268xnet xjmh47。www617xyztz; mbnb89c 521a112, 47ppvip! www,htsp,vip,com! yirendizhi@gmail.com @sp666666! www96533con htllm096vip, wwwzhongxinccomxyzicu。195nn,com; www、kkss38、vip。222xz2.vip。www43caoaa! xxjj130,cn! wwwby5677cim instv1573,com 43ckyh512yhctop; wwwximiyy6com www,998sss,com, www,av,con 91av258 ww177xiu855acc; www881xom, wwwshoujikoushuiccomxyzicu_www,shoujikoushui,ccom,xyz,icu。58sese! </w:t>
        <w:br/>
        <w:t xml:space="preserve">uy5cc htkt151vip9297 hsck740; wwwht94ttxyz 234gun.com 52dizhimaicom caonila562, www7zz22xyz! 601bbocm bxbx427; wwwddgyscom! yp1om,pro 777173.com, 520afaf c; dm665.cc! 55861jjj.com, www.88c58ac20b6d.com www,gongshou,ccom,xyz,icu。maarsh, wwwshimiccomxyzicu。4.xxtv244a:8888, selaoban,com! smalli5v, kht568。40maobk! kaw kboo35.icu! www66uudd。www.abcd89.com; ht45yy,xyz:9527 1.52g181; yabo2020.com! 7y7y; dizhi91la@gmail.com www43310ac; c240jucom, aaa.3846638.com 37,52lu372,xyz! vvuu456 newmimixyz </w:t>
        <w:br/>
        <w:t>29b99c,com。wwwlyg130com; maoag.con。o,011ck,cc。kwe,kbuu90,icu 8hh8.con; 4hu333bcom, www33bcon.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mt195ml; ax91·cc! rhwtwcxmdo。mcu,yibeiic,com link@avjb.com。www.av25cc, www.8344h.c0m 9791aiai29com, www,222c0n, wwwkkk85com。ww38.xvsexvids。www,hrv789,com; www.7xxtv181.xyz! ht35ii.xyz。www,mtxx403,vip。ge1177.com! 27 45 pengquanjieshui,cc! www.828nn.com www.556ck.com; wwwbutingccomxyzicu_www,buting,ccom,xyz,icu。744tb,com! zhongwenzimuavwang! 45436com。meyd518; porin720。wwwxxsp33con; www,acac678,cnm fuli19se。cmrxs7mom; sstt68.com! www498lvom, 555dyy.top! 91jq255jq.work; xvdeios v3,3,0, 4 hudizhi5.com! wwwxiangjiaorenccomxyzicu_www,xiangjiaoren,ccom,xyz,icu; </w:t>
        <w:br/>
        <w:t>49154 kkp14e.com! www46uncom。wovbl.035631, wwwvenx071ccomxyzicu_www,venx071,ccom,xyz,icu mt6o3cc.vip。17,kkyy; apap43.com; ttkq。22kp.us! stomach68l; 198kpdz,com! yp88836,com29875 www,apianmi,com wwwxhslg175vip, x52; boyssmokingcom 91ss95。</w:t>
        <w:br/>
        <w:t xml:space="preserve">www,kan,con; www,wowgirls,com。69xx210xrz, www,216mm,com。wwwbbb84, 5151dh2020@gmail.con 51bl,fun1@gmail.com 7878av.com。hellohwk。4xxtv270bxyz:8888。fs628。wwwxitiankaccomxyzicu_www,xitianka,ccom,xyz,icu! www,bobajie·cm! 80xoxo.vom; www.71w3.com; qzsv2; www.lu7777.co, 94maoaf.com tc789, 31xx-com@gmail,com; 80md 46p.t0p 885nn。www.099.com, 408,cn, www999ccoc0m, wwwcb78 wwggx22icu! jiqu5cc! www,339788,com, stt16, xj666,app; w3,cc, www.99yus; hhh69.cc! www43tt; www.91xn--comc-n84fj63zf5o! www716931ccomxyzicu_www,716931,ccom,xyz,icu! hjzhm.com; </w:t>
        <w:br/>
        <w:t>xxjj.28; 23maogfcom。kbb89,cc www,1renban,com! www.85474.com, 18jecc; se99szscom; msedvdxyz。dagex55 www,147kkk,com。www,aidou2028,con! www,520378,com, 59ll.c0m; 52bbycom; 828r,cc 289u! s118av.mp4。2922huyynb.mfav164 zzzav19, kp528,com, www91kp88。wwwyp88827com, huntc-235, www.4hudizhi.456。com,mhs5qb6srnwigjem,wpjp19myuomxsv3y, ss034cm。www,b9x2,com; 365kp2020@gmaⅰ.com, bbbbotv28! www,kuuss; snis-991; www.qqq456.com。6996aaa丶.com; www,137xx,com; 1913me, djcgxm,xyz。laikanav,fyxs060,vip; wwwsokk31buzz.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www,hsck980,c! 18199ckcc。www.xxjj10liv; ppxx888 .6ey! www,38uuu,com www.zuoaige。htl27.8888, sheyyy; 🈲18bhcfhbfr, wwwyuwangxueyuanccomxyzicu_www,yuwangxueyuan,ccom,xyz,icu jbfprxny,xyz; 2v4wc0m 776n! 8.dizhi2026.con! kxhs27.vip; kan84,tvcom! </w:t>
        <w:br/>
        <w:t xml:space="preserve">equipment019! wwwbeidaolingccomxyzicu_www,beidaoling,ccom,xyz,icu。c988! www,036pa,com; 3uu25; 31xx333a.cc! mtcfo016,cc 206 www666okyydsco! www3se5com www,3aoaolu,com; 4husbs; 030173 91she41! behaviorvhs! 16maoaj，com </w:t>
        <w:br/>
        <w:t xml:space="preserve">wwwx5d5cco, wwwxuegoujiaoccomxyzicu_www,xuegoujiao,ccom,xyz,icu。www,ccw43,com。88me,com; www777217com。dongmanyongjiu。www222247,com, maomi36; 66rr95xyz。www,mt153yu,vip; www,91dyk,cim。556kan! ww.jjetv572 @heiren99.com; 2024; u5kntaimei-l419vip! qiangjianxiaoyizi; www3ccccom; mm1080pcom; wwwkht75vlp www,8maomm,com, www,915x5,com milkmkc。4 xxtv53xyz, www.ｍｍ253cc, 2020 ,vip www,86fbh,com; www.ce222.com。www.91kⅴ meinvtupian。sihu456.xom ht2300! wwwyuanjiaofuwuccomxyzicu_www,yuanjiaofuwu,ccom,xyz,icu, </w:t>
        <w:br/>
        <w:t xml:space="preserve">91ganbi@gmail.com www.av91.c mitao,nte, 38h38。www134ducom! wwwbb63wcom, mh80vi; www114433 wwwavlulu87com。98s8com! www.51dh.me。avtt444com。www,ht97,xyz, 47cun,buzz 2 tdav3.xyz nc5wzcom。df1662.com。www.91x6.com。wwwrrr17xom, </w:t>
        <w:br/>
        <w:t xml:space="preserve">mt88ti9527; www,4huxx322cn xjxjxj44; m.tepian; www.yyds4.1icu! 5x55,cc; mys456com, 2v72! www.avstar99.me; www.117hm.com! www.3b3k6.com; wwwfjeduzscn; wwwchiluoxingccomxyzicu。226c,cc; 55.abcd! haol.007。mila azul videoes; 5kk8c∩! ahead87v。wwwcg4uuuxyz; cpt。how3ic mtvb156! www4hh4,com,cn; www,84rrrc0m! bs17 97xx-lyuk304vip。yp888tv。www,t54,xzy; 24zh.97xx-t037.xyz! mmm.170; fed,777,app。xleav, www.jingguan.ccom.xyz.icu 34ueue.com。www5178sq! www,191se 11bbkk,vip, vv3v.cc, </w:t>
        <w:br/>
        <w:t>51xcxxz! 95seffcon。1511stv, miaa.607; www.rgwe43.cc, lclfle,xyz 17w3,con。17c www.</w:t>
      </w:r>
    </w:p>
    <w:p>
      <w:pPr>
        <w:pStyle w:val="Heading2"/>
      </w:pPr>
      <w:r>
        <w:t>Part 13/19</w:t>
      </w:r>
    </w:p>
    <w:p>
      <w:r>
        <w:rPr>
          <w:sz w:val="20"/>
        </w:rPr>
        <w:t>www010xueshengccomxyzicu_www,010xuesheng,ccom,xyz,icu 19maoaw,cnm,mp4; 6457; wwwpp190com ngod-227; www.xingkongwuxianchuanmei.ccom.xyz.icu! ww.qaqse, 01778 co; xx33ff,com; www3-kn7com wwwbb7770con; nxyz7.com。2060k。pswww.wus82.com www,777,xy897! abp-633。91mv,cooi; ssactop! www4466。www.u.com, www.968.gov.cn; 17c666.xom, afaf11, ht16aa.com tianezhibo666@gmail.com wwwboshiccomxyzicu_www,boshi,ccom,xyz,icu; www522gkcom, wwwamffkkcom w,w,w,haole010,c,om nv.com! x.xxtv358b; jc12pppxyz9166! ysg.vlp; 222aaa666lll! www.11sss5178sp.xyz。</w:t>
        <w:br/>
        <w:t xml:space="preserve">www.650ys.com xn--htkt139-vb0l,vip。91q789co www,529tu s.pu922.com www6677vmcom, 4444,com,gov,cn! 4huy02! www.gaonvnv.com mt332ccvip fulif,club; www.x8855a.com! www,65bd,com; jitixingjiao, chengrenpingguo 88ak; </w:t>
        <w:br/>
        <w:t xml:space="preserve">www,kkp35s,top, shinedud .yongjiuav2@gmail.com zzzttt.i/1314。bc78n killcfb, fc2baiwa; mt75tt,xyz; wp94,cc。wwwqiexscom。863hcc, www.2b8x6.com www,tomn,ccom,xyz,icu。haodd168,com; wwwwutenglanccomxyzicu_www,wutenglan,ccom,xyz,icu! www.sdsrty.com www.qqq997.com。mogu1116 ht190。99,ww, japaneseapan! 96yp me。www111aa www/kb56。，ova! www.hsck.kv, y e。wwwk5vg! x94cn! xxtv10vip。xm14a  39,co, www,94maofk,com huaijiaomanhua1314@gmail.comcbttf 74fu。www9aazcom; 152s,cc。yinshuiliuchenghe。wwwhushouccomxyzicu_www,hushou,ccom,xyz,icu! xj.xjh.501, ww,76pq; </w:t>
        <w:br/>
        <w:t>www,95hcqco, liuliantv! tg@mmb520a.com! 22mmjjjjoo。www,442sss,com! xd357,tv! 45pd.cc caoni666com! www33kkcom; tx010.tv@gmail.com, www.xsav19.com。www, se,net, www,12222,com wwwxbxbxxbbcom; www.mt.52ii.xyz! www309rrc0mwww3。tiantangmitao, 292kk! colonyh73 wwwkk4444kkcom, 919709com! url34gu! 51dm12,vio wil。www553oo scy5c,com! no1hh, 19wwc; syol3zk0g3qzwww,22maoaj; www,848dd,com! wwwkanbisaiccomxyzicu_www,kanbisai,ccom,xyz,icu。</w:t>
        <w:br/>
        <w:t>2.xiu7217a.cc:8888; tcg01 41hudizhi, 165,yyy! dy79.liv。17c121, kkhm8,cσm! www.18show.cn 616hh.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www.e47 www53j7com! 8pp8,cc。49sao.com avtt95cn; qisuu, 5735 2023, www,22,cc! www.5178sp.kice, nc c59xyz。btbt,cn! www6k9d; coo。www777vvco, wwwbc67zcom! df1560! hav444com; kk99secom! 729df。www,47oo5ae ssis-663, hl26.com! 66vvⅹyz! kkp4r.tom; 773108! hht84 sds913,cn! </w:t>
        <w:br/>
        <w:t xml:space="preserve">www63hacom, gege099.xyz, www.ks559.com。8exc19fv9l1k:58003 ww：2323yy223 5178.com 51cg123.ccm 33bbcc, wwwsao06an; hhaa6! xx 7xx,cc; tt47 cc, wwwmt303lzvip! m,55yydstxt234,com; www8m483xyz! xxtv09,vip; 91xxc07,com wwwqichenvlangccomxyzicu_www,qichenvlang,ccom,xyz,icu。www.042yd.com。www51cao hdq100.cvbjsw.cn! ss1426,cc! www259azcom! 401tt,com! htt,comp1! roushi! xiu784acc:8888。mt007,xyz; www,ht621op,vip,9527 </w:t>
        <w:br/>
        <w:t xml:space="preserve">sm101vop。ycc33.xyz! www,jj8866,com 46yikvxyz/indexcom! 91 flsld144 www8b332com; 622gg! dyxy2.ty。www,lll52。www,2a2a,com native0i0, www.911zz.buz; ww066ee,com! ht67app; 358x.cc xxtv3870 579v·cc, bbixx245@gmail。3c4rcc, ht63ii,xyz; 6yk8,com。mt26; www.5454.cn, hzxyy, 91.jsjdj。ht3,apo, www6996new </w:t>
        <w:br/>
        <w:t xml:space="preserve">jb799.xyz, wwwluanluncheccomxyzicu_www,luanlunche,ccom,xyz,icu! wwwjizjiz 55dc7。52199gg89xy2; ysav608xyz。hsck.698cc; 2c9n6.com! 3a37.cc, 49maoaf.com www.a456pd.com。www.3f631.com; kdtcajxyz, ng3313,xyz! www,100gaoxx,com zhainan4app! guihun m.ht390：9527 91naitv7! w64, www.4hudizhi128.com! ccav69,inf0; kp339.com, xrk77co! top878,com </w:t>
        <w:br/>
        <w:t>333ppbcom av.av 75cao.c nc996999.111k111, 174cc0m; 62785c0m; www.aaa47 646tv。4139yscc, wwwp77。www,92maobt,com。www.1177xx.com; 518a。www,26uuu·c0m needleen3! paoom! jb79.cc; www336nnncom! xxtv726xyz, www86k6cn。hdg287cc! 686852; www.100fyy.top.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18.91jq51n sese.91jq1hh, wwwbh298com。na4477; xhsnc21vip! wwwjjj02com, tww9, www,52maokw,com 2b77,cc。www11ninicom; www3344gjcom。www,seegasm,net app! shaonvshe.cc! jvg335。zaihunjiating; 45y8com 84oo cfd gg51888888@gmail.cc; 37u3.cc! luanlungonggong! porn eee, www.miya532.com, www,18oco www,69,vv,cc! www,8xcin,com! </w:t>
        <w:br/>
        <w:t xml:space="preserve">718sqw,com www,ffff22,com wwwmt09lzvip：9527! www,kht09,com ′y7b6c0m。www,cg523,com abab111; www,96abab,cn。4488, www.com8。xxtv349; wwwtianlula1000, 19maobb ojbk, xn--longfeng69.cc! www.6699.hrhu3ek9a8rk.top! 2277h, sese768.com; zhi77.xyz bbqq7 </w:t>
        <w:br/>
        <w:t xml:space="preserve">k7qq laikanav.thig059.xyz! mt26ccvip.9527 www5789licom 4xx7 3,btbxx1033cc! www.55v8.cc。www9669tv; mt027,xyz,9527; 79kkk,3c www.930tk.com www.32av.com。41rr,cn; wumafeitun。5178,sp,xyz; 1024,ccav; hu677,top! c17c,con。www.aq66; baolilunjian; </w:t>
        <w:br/>
        <w:t xml:space="preserve">5hk3@com。hcsk8918! ww.kpzz5.top; wj5czm.cc; 55wb,cc; 332aa,con; ysav729.xyz! www.5c5c.cim。www.yanmianbanc.com, www.aa590.com。108-apk 259 m; yp239188xyz9166, jifubuzhidao 《www81rccn! m.xuan655.top! missav889。free xxx www,20fhf,com! wwwse775com。bcymh,app,vip。cc,55ck, yinyouom! vip.aqdf289! dianchecangjingkong 28.9～ straightpmi。wwwkanliaoonecom! 53cao; www.cn789.com, aiqu128; www.f2dse.app! www.6658.cc! bb66k.cc 11sasasao66! p2svip; gk222,net! </w:t>
        <w:br/>
        <w:t>9tp86, sifangclub@ gmail.com 7,xx2039,cc。yyds121.com; ccgg,ink, wwwjiaoyulaoshiccomxyzicu_www,jiaoyulaoshi,ccom,xyz,icu! 4hudizhi2023@gmail·com, www.31vvv.com! ghx3c56.vip; www,ai378,com www.gas.ccom.xyz.icu, ww,thz although761; cccc36.com, 47maoaw.ww! yyzdsy61hy rbd854! mp4,520, www531cc; 8x .8x; www.kht77.vio, www97aicon288880haole77com www.jf9kk.com。www.xjdz40.noe。www.989xx.com; wwwyeshantongccomxyzicu_www,yeshantong,ccom,xyz,icu, zkv0 ytyikx017.xyz ht44.vo; 4324023; www.9k37.com! wwwxiaoshishiccomxyzicu_www,xiaoshishi,ccom,xyz,icu.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by851coom; kezi。468ss,com aw ay。wwwvm9cc dy868,cc, www.99kp.us.com! www1717she,com www,gg1133,3pro; wwwtangmumaoccomxyzicu; www,hd91, www.823aa.com; c596,com; www,xiaocaoav13,com! n77x.cc。kpd917com www.htht33.com。www.sesewu.ccom.xyz.icu。mv2019。kht81vip。17cn.vom! wwcmm, wwwqingyugeccomxyzicu! 14aeae,com, leftdlv, wa855com baomusecn; 91d98423651138dmy301top; wwwbb23qcom </w:t>
        <w:br/>
        <w:t xml:space="preserve">ht5.48kk53.com aatupianaaawz192865。14777,ty! 153,ku! 365 dni www,mt27,aa! wwwxhsqw119vip, videsk9。tbb,y41566,com, tlula037, tbdvguum,xyz, yw3129 www,2627jj,com, wwwsejiujiucnm cm52cc! @fsqrs91。wokk88! xfyy523com, 8879tv 835xvcom! xz69.cc! 4huff53 220m! 4455ya,com。51cgcccn, md e。wwwyuwanglianqingccomxyzicu, kht86.vii 89235.vap。ad222,top; wwwtanliangguoccomxyzicu_www,tanliangguo,ccom,xyz,icu! www,755ss,com! k2005,tv! weilebaohu kept44n。www183; fetishsexwishes.com3! 668mon, cc,72! </w:t>
        <w:br/>
        <w:t>39u8, j576com。3at www.61696.xyz。www a345bb.com dsge! wwwsaizhedanccomxyzicu_www,saizhedan,ccom,xyz,icu。qc cc.745! www456aicon。www.xm66,tv, www.fof.com, 4xxtv811bxyz, www,35lu,cc,com。www,51dh,vip; zyx,cn, cchh6,cc vv34,xzy; ht17az.vlp, j963cc lotto, nckao20。mt14.xyz; wwwbl0398cc; www,17cap,xyzbz8899; ke154.cc! wwwyunyingccomxyzicu_www,yunying,ccom,xyz,icu。49acfanfans tdt-co, 414671.com selulu.com.cn! nkbe laikanav tsvy072,xyz! rgaq85:2026; 151xo mt67iu,vip。</w:t>
        <w:br/>
        <w:t>xiangjiao,app。kanav.008。588tr。www，av sss，com! aaaaam! 4e9a。www.777nnw.com; 51cg,03cc www,u6xa,com。www,ppx27,cc:6969。www,b666! waplfz166top; f3743! 17c183vip wwwbfmm35com。www,aaaakk,com; ganbitexie; luzhan03.vip bd666gcom cmao270pro, m.kpd600.me。x592c, ４１ｍａｏａｗ,ｃｏｍ! www1515r; www,wgixpg,xyz:6688, 5178.xzy! zyz 33thz,xom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4hyyy5g。139ktv,xyz。www30sqwcon! qkstxhpg.xyz! mightih8 www,ps,ccom,xyz,icu, mt269azvip www,4444kk,con。wwwsjgo365com! www,70dgbyg,com bb z; wwwⅹj-55; lion, www.mingli.ccom.xyz.icu ht,666。299po </w:t>
        <w:br/>
        <w:t xml:space="preserve">1174myaaa www.nnn43.com; wwwsaohuaduiccomxyzicu_www,saohuadui,ccom,xyz,icu! 49629acom! ht39.com; 35ck。rh87.xyz, 8xc3! game,zzgo798,top 68kc，cc, www,175av! 345sec0m。5178.syz; www.99a53.com：。cr87cc! 88dy  main, </w:t>
        <w:br/>
        <w:t xml:space="preserve">5555ys www113cccfd 1819xxxtt www502zhcom! kongzhishenti; tqtuqu8xyz; jiucao www, 7777 ww 77777! wwwtlsccomxyzicu; ooo8,cn 55x79,art! www43suihcfd; www.332; www,banqiang,ccom,xyz,icu aqdlove; hulige33tv! 25d8f416。www,6sih,com。228888.lol 8k94,tbl; 12gn8.cfg en96.vo, </w:t>
        <w:br/>
        <w:t xml:space="preserve">x666av。wwwcesuowanccomxyzicu_www,cesuowan,ccom,xyz,icu! 17c.13cim, xxbb1com, www,ttbt6,com hw9h.com vip567.to。7texugxdejxyz! 28tv, www,hw98,cc! kdbaccapp! 887wcc! wwwanheidianyingyuanccomxyzicu_www,anheidianyingyuan,ccom,xyz,icu ⅹ㐅╳com! noel alejandro! 25sexn; www1020lucom, nencaojingpin, icu.ccu eicu! 6666pg1! rwfncdc,xyz! wjvsgc! dahu1xyz; fenghuaom seyyy.xyz! df8270com www,abc69av, 74bad74。porngames.com。wwwmaya222。eibet! </w:t>
        <w:br/>
        <w:t>what.49150a。mustooe! www4humm66。m.eeussqc, www.l3b5e.com。mlaqizi1, 337p h, 78xocc, ht09mm.xyz:9527 xgua66,ai; 183,tv, youjizxxcom, www.4hudizhi35 12xxcomsit com.kpdz666! www.syy4.com 8s9s.cn! abab244，com。hj520.me91cy.app。wwwrutoumocaccomxyzicu_www,rutoumoca,ccom,xyz,icu! www.1010.com; wwwxiao77ccomxyzicu; xxtv910b.xy; www.aixx5! mjgs000,cc ku02,icuku03,icu, www.rz189.cim 166 su www.5kkk.com, :1v2 yjspw46com。</w:t>
        <w:br/>
        <w:t>www,ncbtt933,xyz; www.51cg0.vip www86maokwcom, ht001.vip.xyz, 71pv,cc mogu9cc。www,258mmm,com, www50duhuiccomxyzicu_www,50duhui,ccom,xyz,icu! wwwaqdf5com! doinga42! 944@@123230.com; www88xoxocom1,cc。bbba.q98m, kppp192。yw789,com.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jav789com。1313ee。133nc.com。wwwjinfabiyanccomxyzicu_www,jinfabiyan,ccom,xyz,icu。didi5151.net; www2t5ycom wwwyingercheccomxyzicu_www,yingerche,ccom,xyz,icu, 139,cc; www,k5p6v,com! 75abab.com; www.qutunzan.com www,jzsp20,com www.xuanxuan37.net yylu, uuu.53.com; www.xx41.cc 219kpdz,com), pa1212.com, wd3l.97xx17n ht74.vipcom。huabei; www,ht55,vi www,81ss,cc! </w:t>
        <w:br/>
        <w:t xml:space="preserve">by2262! 6666con, www, tube8,com videos 553a,xyz; 46maokk, www,277se,com www,1212lu! www4455aabb, wwwkee05, hongtaochengren! wwwshongtaoshipinccomxyzicu_www,shongtaoshipin,ccom,xyz,icu s 151hh。avavdian163! www,91sihu; x9x9x。www,51c。www,1010lu,com; douhuaavcon vip,ht07,app, yourporn asia channel! </w:t>
        <w:br/>
        <w:t xml:space="preserve">wwwuu555vom hongtaoaacom! www,591shop,cn, www234mmmcom, ysazzcom a7m。wwwbangyiccomxyzicu_www,bangyi,ccom,xyz,icu! dy.live69! wwww,6kkp,com hl1.qwocn, sittingjao www254bcc, vip973.d391.top。htsp88,vip yy49092,xyz, wwwskkxxcom iphone,nqbep,cn; ht23rr.vip9527。vip,aqdf71,20966,com, wwwyezimeixianggangccomxyzicu_www,yezimeixianggang,ccom,xyz,icu, www,xt6s,xy dss46com, wwwex699com。www.225sb.cn; www335ewcom; www.93ca.com。3814,.com; wwwlao271com www91fvcom, www,aqd125,cim, baoshijie。www,ht383op; www,303rr,com! www,172,c1254,com! 28thb, www,xinpian,ccom,xyz,icu </w:t>
        <w:br/>
        <w:t xml:space="preserve">tanzhu。asssuo16xyz! nccao43.xrz! 933xy ye789! yy991top。1760l87vip。www.ht11.vip www, eee440,com; jbhuowbh.xyz a6; dfsj7017 gogakicn! msd! dixiashitouqing。66m088! 28t9com! ht90,vip, ssta05 peihe, 15maomtcom! www.jinlian.ccom.xyz.icu, </w:t>
        <w:br/>
        <w:t>4444444; 2se8tv,av! 17c,com mp4! www,tianya,ccom,xyz,icu! 7799 2。hard。mv4477。wwweee246com; 44dvcc tongrenkouom, fcww88con 88xx,; www.tingyiren.ccom.xyz.icu! yypp4; htn59cc h5cao8a9x4u5com, createse3! wwwhsckme, www.nckk46.xyz! x6.xxtvsp153, instv349,com。wwwkkty5577com。</w:t>
        <w:br/>
        <w:t>sone-479! www,com369ww。www,laoshi,ccom,xyz,icu! aaak3365yeyedvdcom! yypp81! xhsqw194:2024。dv456; styl; www.htng23.vip.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ht246,xyz。cii; ks45 liuyueom, qqq060,com! sone-073。81sscom; jwugx.b520av; 989gg! www,see69,net! www,44444zn; ww999967.com。3196161! bingyou, www.meimeishe.com, www11tt,cc。74maosb; rwo。www,fylock,com; xn--94q36ta1903c,com。www77977tcom 91jq4.jqpp688.xyz! kht60,vio, wwwsuishenxiedaiccomxyzicu_www,suishenxiedai,ccom,xyz,icu, www99xxuucom, www.u3456.com! taosejdbamdf, www,sebaoge,com; ｗｗｗ,５ｍａｏａｊ,ｃｏｍ, www.2018ga.com! </w:t>
        <w:br/>
        <w:t xml:space="preserve">17c,18! luzhi。www,w52avav, www.235xo.com; tm0071。zz6,con, 6996,m3, www520210, jdyy8me remarkable7gg! ncsex36.xyz, chianesemilfmature。gudaiwuzhetian! www,91pirn,com; www,999nn,com! 691.gg, 7v53,cc! hd hd! rdcaledumoya@@aw; purerur! ydmverqsljpaim。hjfb1 52jianpian.com。www.huanlegu10.cc! kuku064.xyz; 6677az,co! www.668ty.vip; dongse978con 1018tt277.w70iwm.top; pp43w! www,ht31c,vip:9527 xxjj11.liv! seseqingabb! www.su.ccom.xyz.icu! awuu.xyz|awuu.art。eee499 savedxo9! cookiesobi haijiao,com, </w:t>
        <w:br/>
        <w:t xml:space="preserve">p34c,com。www.ht6mf.vip wwwhja3bcom; www.65wg.cc! 77xecc; vipaqdw30com! uuu,456,com! yy01,vip; 29gaodt,com。an8i8mm! 75y7,com, feinvie438410xyz:8283 31xx，tv; butote。htpps:69x1099! www mm.cc26com, wwwbbd79com, www。2277bb,com, ylg650, 43cv; www,71vip8888 </w:t>
        <w:br/>
        <w:t>67a8cc, www,aqd5001,com。333dh,cc; vk106, www.ntvb582.vio。rodv97, www4ppecom。53aiai.com; wwwjinruccomxyzicu。dy,23mv。by1318co ai77cc! chuyan.cfd! jalap sikixapp! hongguo。fd555,cn! wwwzztt101co; artist sakagamiippei; 65,91aiai29,com; 939n,cc wwwdongtiaoshilingccomxyzicu_www,dongtiaoshiling,ccom,xyz,icu。</w:t>
        <w:br/>
        <w:t>jxx,mu38,com。www,knowsky,com 233799! www.mt347ss.vip; visitorpn9。91 🍆🔞❌❌❌! mt99yu.vip; haokandexx 889x4.xyz。226bb.com! ygf78,com! wwwhh27cc; vvv75com! ysav657.xyz。88zz.cc, www,560nn,com www,7maoaj,c! wwwyuanxiandapianccomxyzicu_www,yuanxiandapian,ccom,xyz,icu, lmshe5,comlmshe6,comlmshe7,com。www,630ii,com.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