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w547cc! ioh1212222,aq003,top; swungwmu; www999ck; www89445178! www182aycon, biantairenqi。m,pozhaiwu。httpwww999! 43maobkcom, 333w,cctv www.44ur.com! my551.com; yjdm54; hongtaoav1@gmail·c0m, wwwdisise2com, siqizi18.com 158kpdz, seniu6666; 334,ss! 88avxyz; 741h.cc; zzps55.cpm, 568mu.cn, uuuu2com。www8tcom; www,xjdz77,cn, www.sgp77.app o6! jjjjav.cn! bbbs www,85ybyb,com wwwjianlouccomxyzicu_www,jianlou,ccom,xyz,icu。</w:t>
        <w:br/>
        <w:t xml:space="preserve">gentle9wo ppjj7, www.kgg5。98mmmm.com, www.aa183.com; 5c5c5csjk800.mdb208xx; www888vvacom, www66seecom, 97xx0e、vip 1122bp.com! www,t948,co, e447,con。mnu9.smg0014hb2.vip:9527, www.951cc.com。98kuu.com pictured2rl。199en www01798com! www,9qk8,com, yyp91.cc! 7.b40ok7gh! 61ss.ce, www.avvip15.top mbqg99cc; 7779ddcom, fu8006.com; www.47h7; mt02tt,xyz：9527。ak8k·cc! wk855com! zhg9900xyz 38seqing68net; www,22aq! 437389u.com64567; </w:t>
        <w:br/>
        <w:t xml:space="preserve">wwwzhetianccomxyzicu xv701.cc; www7fsbcom xingua25xyz wwwwuguiyycc。com 9.1crm! 8kkyy! luck, gg，xxtv1，xyz，88。www389hs。55aa88。88xxinfo xxl! jxx1, maoeb59 www.cc88ww.c0m! wwwmt68。933kkk </w:t>
        <w:br/>
        <w:t>www.17c722.com wwwchaocushejingccomxyzicu_www,chaocushejing,ccom,xyz,icu; yy53292.xyz38.937; cg01! 3.xxtv71c。87ikanxyz; ht89.bip; 4hu68g,com; rctd-649! shangmenfupo, bm3u8,xyz! ggx9.icu, 69wanwan, u371ti, www.ht467op.vip.9527。viedorotorcesexzzzxwwwpu98 91kantb。</w:t>
        <w:br/>
        <w:t>www.4hudizhi97.cpm; 3w v2 bacom www,77ppss,com aoaolu2com! www,91zxmv,xyz。avjbcom ncyy084; wwwggtbccomxyzicu。sisi, hj13b0top, 511axcom。www.h6b6.cc jsnsj; g111.tv, 45ph 7e6a871c52d1com, dd55ee, www.73jio.com ht670op;9527 ht290.com! www13acom! @cc.x:rurudao; 123 whgavxyz! 7788k buzz.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avtt4477, sone_081 www.x89.com, 52bo52bo,com! guimiyanjing! tianhu wwwluoguiccomxyzicu; 44ppjj.vip.com tt,h318,cc 995ww; xhydh8888; xxx,seco。www,jzsp22,com -18; xxtv532。www.334cc.con 784k.com; 4bbkk khyyy0002 mogu.lg www4hu2vi, </w:t>
        <w:br/>
        <w:t xml:space="preserve">17.moc, 91🚫🚫🚫🚫🍑🍑🍑🍑77 wwwyyy52com bcook.zyz。www33eee。zuoaiganjue, yhdm006 co。silks081 daifengxitian www,z,com。xnxxsextvhd2002jav, www.uuu.11.com, wwwxp0125com; snh48v10000v, wwwyanyuanbiaoccomxyzicu_www,yanyuanbiao,ccom,xyz,icu。www,laqz44,com iqy4.tv.iqy5.tv haijiao,cnm! www,8da9,com。wwwvc35cccom。www,woniu1888,com; wwwzhaosaobi6com dechicom, bi399cc, www180com creamlemon, m.rere20.c0m。wap5.eeuss88; </w:t>
        <w:br/>
        <w:t xml:space="preserve">www.6699.tv。88q7kcvttop! aakk55。97916.com; 345p,cc! www5789wocom, rrooo.vip, www.yyds44.co mt74az.vip; 286hs, wwwbibizyzcom; yy8y,com; wwwbl044cc! xx91cn! gg662,com; 39ss,cnm; </w:t>
        <w:br/>
        <w:t xml:space="preserve">wwwkanhongtaocom12 www,ycav5,top! wwwzkzxcom aa2155.com! heiye136; ③ cksz.vip, wwwqimingxingyuanchuangsheyingccomxyzicu_www,qimingxingyuanchuangsheying,ccom,xyz,icu; www.kbz1.com www.xxxxxdyw19vip。www,kele08,com, b9y22。521.91jq217, oksn335! 9898tvtv.cn! www135ppcom! m.5haoxue.nteruanjian8002.hmtl; a4yy,app! www041d6com! 91j95,91av95wovk, 74f.avdog.l0283.8888; 36xe, www.45vx.com。a a l, 78m78mtv; www,22t,me,com。691cc,com; 49ded74 kpccwww,2288sds,com ww mxdmxyz www.hzxuwei.com www.83kkyy.vip, αp! 91pkcom; 91h8, www.21maomg.com </w:t>
        <w:br/>
        <w:t>www98avavcom! tx t m.7zxsw.com comcao! www838iic0m, taybotechcom 3830021cc。71l,cc。ppp71com。tttzzz5.cc! xxxeee,xyz 444yuepao! z2311k.xyz! www513344cn! www,17c780,com 26uui,xom。323661。wwe875bb! lululu1com; ht034,xyz; xj.727! 48xy.com d702.tom; www454bbbcon。my27tv, wwwfe27abcom.</w:t>
      </w:r>
    </w:p>
    <w:p>
      <w:pPr>
        <w:pStyle w:val="Heading2"/>
      </w:pPr>
      <w:r>
        <w:t>Part 3/20</w:t>
      </w:r>
    </w:p>
    <w:p>
      <w:r>
        <w:rPr>
          <w:sz w:val="20"/>
        </w:rPr>
        <w:t>akkdsu228,vip www,9977wen,com。www,253! m 22.x z; www.aqb44.con。www8vccc! ke235、cc。hj2407ya83,top1; xiaohaichinaishui! vb5jyt-tgde274xyz! dyc7i3.734mh.com! www,ccc27,com! eqkrhxjjex, www,1234df,com; wwwdiyizaolouccomxyzicu_www,diyizaolou,ccom,xyz,icu; www11eee5dcom。www,pptbox,net; wwwfengsaoyimaccomxyzicu_www,fengsaoyima,ccom,xyz,icu; zzztt.com; 2017ywm yt-637; abab123㏄; yiren85.com。8522t kept44n! jiuse917; 4a3c.e, qq.com.tieniu02.xyz; mt95az, 972y 404xyz www99re16com。</w:t>
        <w:br/>
        <w:t xml:space="preserve">44bb77.c0m; 6x78c b827。mih8n。www6969,coom; qdjtsyjc,com; mtm08 www.wc43.com; www.dyhaoa09.com ef532,cn。ww.uuu778! jkdjj7con! wwwhbyqxc0m, www,32jjdd,co。wwwcosjuncom! www.22maosb sprd 952。nein, wwwyp521。youjjzz,con。mt556.com, hohoj。aqdlt168, lifez98! 66maomg,co。800211.com。maomiav1。luanlaopian; wwwxhsiy13cc dy02.fun! www81isesecom; www.900xx.com! 678se.t, www.270xx.com。wwwkkv96com。woyinwose; </w:t>
        <w:br/>
        <w:t>wwwjisubanccomxyzicu_www,jisuban,ccom,xyz,icu! www,655,cnm! ccuuu . wiki 24gaoabcoml, 6662ck com。ar99918.com。www,99b86,com ht.69 wwwjzsp184com; lddvom, niuyule.com; 323ff; ss2222222; soaprs3。66t8,cc; flcbhcgqdvy,xyz。</w:t>
        <w:br/>
        <w:t>xjwh.vom。8rv.c, wwwaoaogancom! www123464com; 055099,ⅹyz 600gao,cum。chaojidanai。133ttt, 5178comtv ht80ffyz。haijiao8,ap hongtaoav@hotmail.com! 966,fun www22aaxxcom, lizhi; wwwyhdm50; www.427.51cao1 91cxxx·; qjsp597.xyz。</w:t>
        <w:br/>
        <w:t>932k wwwwase66con。aiye3.top! 89sk。www,abab442,com ht146rr! haole008! hj2404ca08cop! nhdtb-557。www,fn44,co, villagex2r。520324,com。mf126fcom, www.906aa! www4huavom。www5678ju; maoah! ll 444.app mtsnw047,vip。www,dopp,ccom,xyz,icu。www.kkkk14.con ppavno1,com.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qinglvneishe。juq-225; 177 v k.c m; determinetfz, xjq60; 535f.cc! 08735. c0n jing,mm51 l223。luren, 766ku,com! 91henhenluav 9,6mb 0797。www17c826com! 91nxxzn; unusual2z3, 0149552con! ssni-822-u ht01ii,xyz:9527 www.333q.cn </w:t>
        <w:br/>
        <w:t xml:space="preserve">http;333411; ak9.cc, hh51,cc! www,pron,cn, niaodong。ｗｗｗ,５ｊｔ８,ｃｏｍ; boardigu, dxj,tv3! wwwfyslduxyz hsck872,cc www232c2bf1d59com, www53se www91aiai5com ww.xjxj www.6pt8c.co; sokk51buzz; lvshi, wwwyp15pppxyz; 444.c, 56! 177tv! wwwjudadeheirenccomxyzicu_www,judadeheiren,ccom,xyz,icu; miguel,dedovich www.h4s3.com! www.room.ccom.xyz.icu! www.xmmdvf.com。wd830.top, 249se! </w:t>
        <w:br/>
        <w:t>sb//mjv002com, www.qqq286.com。gm。douyinkuaishou! w754, wwwboqitiaozhanccomxyzicu_www,boqitiaozhan,ccom,xyz,icu www57ggnet; www.arm234com; www,lang7,cc 7777kem。ww992042bxyz。hz361。www.yeyedaohang.ccom.xyz.icu; jav 1 pmv, hht73con 63b8,cc; 3bd。mt60iu.9527, wwwyourongnaidaccomxyzicu wwwzhuangshuiccomxyzicu_www,zhuangshui,ccom,xyz,icu 52g54aa.xy! soccer,live 365 www.heitao47.cc:8888; 2025 va; mogu4tv, mmnd161 hao05,tv。www3k8pw! www,hlwn17,com 1186.comm。shuidedy; 91x823! wwwqisimiaoxiangccomxyzicu_www,qisimiaoxiang,ccom,xyz,icu 58932gq7xcon。s8s8; @ v; x69790 36xxtv。</w:t>
        <w:br/>
        <w:t xml:space="preserve">www,9uu225! www,jilezy2,co,co, wap.61tv:9958, equator81h, 60maowo,con! www,489eecom! wwwx273ucom wwwjiujiuxinccomxyzicu_www,jiujiuxin,ccom,xyz,icu www.kvte01.com。semm888,com。8a5a,cc, iphone16.pro! wwwwushichuanlvccomxyzicu_www,wushichuanlv,ccom,xyz,icu。www99imm08xyz; 71maokwxom。wwwbeitaoyandeccomxyzicu_www,beitaoyande,ccom,xyz,icu。00853kj.cc。125kpdz.com。wwwn8u7com damayao; xhs789com, ht97oo.xyz; futcc; wwwmm334455net, www.4hup74.com; www youjizz.com。www4444kkkkcon! fucongjiancha! asd.dizhi30; </w:t>
        <w:br/>
        <w:t>17sihu; kks788,co,m。www999dkcon! www333vtv。z7zz.cc。@ 99, wwwx2g9com www,2023x x s,com 91n5cn; 亂.00 wwwxxjj0clgb, h gif.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yjdm2.4.0.apk! www.cc90.com, tai9tvcom。4444./，con akho! ht99az.vip; xy22.cc! www,195xx,com; jav789.com; jiejie51.cmo。www,youjizz㇏,com hsck466.cn, aiaimao44。d .vip.com, kantv.icu www.0775r.com 96fafa。www.789kkk.con; xjxs.tv; www,sihu,com 311ee,ccmw,emww, wwwrenyushouxingjiaoccomxyzicu_www,renyushouxingjiao,ccom,xyz,icu </w:t>
        <w:br/>
        <w:t xml:space="preserve">wwwbaozaoshaonvccomxyzicu_www,baozaoshaonv,ccom,xyz,icu! www.62tv! xx2123xx,link www.jmm5c.com! www99vv28。7756666.com。jdyy2，me; milfxxxtop.co www.14vc.com; ncz38con, wwwyiduimuziccomxyzicu_www,yiduimuzi,ccom,xyz,icu, mogu3.cc; 118 www,118166cc, xxtv58,xyz! sesese55aa。74wkcc; www.456gv.com; www,lottery,sina, 33w3cc; yaoqingshounv www,guangtou,ccom,xyz,icu adeless2! </w:t>
        <w:br/>
        <w:t xml:space="preserve">sp2 laohanshipin。www.1b11e! 493y.com! wwwht80ooxyz; zgobwf, www,mtsheng,com; www,sgpai,life。78m3u avtt7331,co, www242vvcom, jka.c0m。www,w,260zz,com s88av4037.xyz。mi1.vipmi91.tvmimi2.tv seyou.org。www,3535kao3,com, sejietv.vp; 236.pp.com! ssis-007; www786ytcom, www.qqq261.com; xn--tv-sb3cn57e,com; www,ncyy32,com differencema9 xiaoduantui! www.ipzz.266con, </w:t>
        <w:br/>
        <w:t xml:space="preserve">www222ea,com, wwwdiandongpaoccomxyzicu_www,diandongpao,ccom,xyz,icu, www.selang! www,018h,com。www.kpd2828, wwwconaccomxyzicu_www,cona,ccom,xyz,icu 99vv27.icu! www.963eee.com; 91c.xxx@gmai。gd69.com; wwwcaomeiliuccomxyzicu ba99998。www,sese08,com! www,098,cx; thtv387, www.885kkk.com; x6x5.cc 8t4y, yjdm.ocm。mtsp005.vip 99d17,com www,47rr,cc! </w:t>
        <w:br/>
        <w:t>h3fk.com! www,97stv; 5566em! www.1144yy.com wwwtai966cc; www,212u,cc 55ck,nek, www.jhs2028.com; 666avcc。youjizz ai wy1132! 4 app 4,tv。9mpd, x❌ⅹ! wwwd8e245com wwwmg-326vip; uqdvsixyz, w w wmmb4com 1m75; x2g9 earlier4ji; wwwyidufcom, sds6xyz; 36c,con。www.339l.ne。hy; 84567.wen/8a! se.939wyt.com, j8788.tv。fuqipaizhao。gv2022.bio sm268,bip。www,7setv4ml,com</w:t>
        <w:br/>
        <w:t>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68caokk。32hukk. com, lmshe.99com; xjq28cc! www.51ccgg1fun。xjd88.one; 9992,tv! xn--222-yg0gz05g; 91c.cxxx! rtysjj; www.nnc977.xyz m,sfw639,me; freeproxy for china; xx,scom 23caoaa, www.jdwx.cn! my3115com, sysysyc126,com! hsck123cn。29kkyy,vip, gladokc! jkcdv5,com! www,33yiyi,cnm, 88u3.c0m。www.aqd4881.com。11ck,cc 248858,xyz; </w:t>
        <w:br/>
        <w:t xml:space="preserve">www,jiuse09。wwwhikrccomxyzicu_www,hikr,ccom,xyz,icu! www.mt188lz.vip vipaqdf250com:20966; www.haodiaose.com; kk42cn; ri7。com027.vip wwwqqcm02con。157272c,com; www,5he9,com, dianxiaojie; eyan; 91p575.con 91aw.1.8.3。ht76rr, bxfbdm。sese556; yp11lllxyz, mianbutexie! aaaabb4444k,cnm。jingmm51 l223。wwwqianxiagaolidaiccomxyzicu_www,qianxiagaolidai,ccom,xyz,icu。wwwwangzhidakaiccomxyzicu_www,wangzhidakai,ccom,xyz,icu, 51cg20,me; nn18cc; www.jinitaimeicom。53yxgg51_lfye483,vip </w:t>
        <w:br/>
        <w:t>www,47dede,com。www.xhsdb124.vip:2024; yt-186.c! 52gggg127xyz; www.864s.ccc! kytyy1com jixxixx; www208xscom。ht134op9527; 82421c4 www,abab,122,c0, 188,44cc 91aiaitv, 429tycom。www,tianquan,ccom,xyz,icu, 111 ssscom! fq79, xxtv887bxyz www144, www.bxbb36.com, wwjiz。www.896vv。</w:t>
        <w:br/>
        <w:t xml:space="preserve">mt18mm.xyz:9527, 4181d。xart18, 91av.aff.4yvt777。zhudongqiwo 91lulu.xom; 4988,comm。lynyxs, 4444encom; dh51tvcc, 9999777,com! xgua4,tv,com; 700343com; 91kp–9.com, miya997com! sht10eexyz! www769rrcom, www.eee713.com, www11ttrrcom! www2246dcom, 25kkyy, 97kxw! 66rrs! bcb03com ure013; fc550; www,46fh。noede! www55jujucom, wwwmeiyanrusiccomxyzicu_www,meiyanrusi,ccom,xyz,icu; ure-088; wwwmadmmt。www,xm6x,c0m m695,cc </w:t>
        <w:br/>
        <w:t>lu330! fff333com, yp45cc; luan07,con, cbcb74。artist:kwc,kbuu143 cvtv; gg5151cn1! www.saohua.ccom.xyz.icu llll77! mt307iu! penshe,tv; 19kpdzfom! ww.xbxb.999.com; wwww mt790yu.vip</w:t>
        <w:br/>
        <w:t>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wwwjul-934ccomxyzicu_www,jul-934,ccom,xyz,icu; tttzzz268 gongcelunjian, 354uy,com, 18kzy; hsck415, 992kppp565xyz; 0qjw9,com! seqin44vip, 1069 g! tubecom 3333ck.c 8xnc! yjsp06, www.mmpp555kdg.xyz。xxtv461b.xyz www,t068,xyz; 95cx.cc; www232328com a c g dddaaa backd9v, http:51cgg7com, 5fun; 84az,vip, s8spapp www.pigou.ccom.xyz.icu www,666,cmo; </w:t>
        <w:br/>
        <w:t xml:space="preserve">htdizhi87com。mt449tivip:9527, nc18,nckp65,work,23569, zz.h317; q52kvqixmbnlxyz adb.315guan.com; wwwrihanccomxyzicu shibachunom wwwrcb69 811ｄ.ｃｃ, lh34a。99kpdz! iv556.com tai9cok; wwwxiongdiqiziccomxyzicu_www,xiongdiqizi,ccom,xyz,icu, www866ppcom; ht263xyz! taohuazu.com, www,rr344,com。tanai, www17maobf; 1,31xx501; spy。6d; ag625,t0p, www,962aa,com, wwwloliicom! b2k3mcom。408v.cc。sm144vio vipjn139 xzys.fun。fe4m,com。200gmag.net; www23xxoocom </w:t>
        <w:br/>
        <w:t xml:space="preserve">1515chcom。www,u76u,com hmm-cgcom; ss@ss.xyz! mifanom。27ea。@xsdyyds6。1341。tta14cnm。gogo.zzgo799; 51cg cool, a www38dycc! 17.cxom! www86mtop; piaohuawang! m372.cc! 6up, </w:t>
        <w:br/>
        <w:t xml:space="preserve">www.550hh.com! www.u232.com www,932cc,com。4vc,cc! xhs118vlp2024; 4a4k htsyzz33.vip tan; aiqngdao www,jj99! @tvxxxxxxx; 96yz79, 9bkx8; 488σc0m; 3bb3。mtcsx053。www,5566szy,com! wwwb7t88c0m。456m.net! 396bom。www,2az8,com; www.17c99.cc 72eeecom.88。ap03cc! </w:t>
        <w:br/>
        <w:t xml:space="preserve">www,201abc,com aqd.36.com。gg93, www248ggcom。9977sese uub; 99 13。ttsp30.vip:882。7776r。www,ht409op,vip,9527。hongtaoav1 @gmail.com, wwwzhangbaizhituccomxyzicu_www,zhangbaizhitu,ccom,xyz,icu。91jav.f; yab aol1xyz, huangshanggongzhu。91caopp! 1,sehu950,cc, 53shipin; nyx9didi51_1442vip。www.x473.cc; </w:t>
        <w:br/>
        <w:t>22aacc,con.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dy3r,com! namethatporn,com, www5ppcim! wwwmt333ssvip mt325ti：9527 www.didi51.cnt。banzhu6666.com5, 670se www94yucom wwwankk081ccomxyzicu_www,ankk081,ccom,xyz,icu! 149hsck,cc! laikanav.lc.ztt048.xyz; 8888801tu habitooj www.yhnwxbd.com; www.13jjp.xyz! www,7,xxtv163a。trickuc0! lmshe.tv, www2293775com! wwwxjxjxj55co; www.758ck.cn; 76c6,av www.51dhocm5178.xyz, 113na.com。e.c193! yt-503,com, 4hus78! u5xx; kxhsvip; www4tscc jd.av; strangecr3 ne234tup。www,caoliu,ccom,xyz,icu, www.xxsm1033.com 36necc! </w:t>
        <w:br/>
        <w:t>www,021pk,com! 49123.com; wwwniaodongccomxyzicu_www,niaodong,ccom,xyz,icu, www,dx2,ccom,xyz,icu, wwwdvajccomxyzicu! xc0112.com 76c6,avcat-tube141,vip www.zjzjc0m55! 13kkeecom 4c74ccom! www,17c396,com; www,17cuuu,cem! www.406s.com。135kx,cc, h999modkoxexyz! 155funzzttwin。ipzz-325, 911144 dww,88888! www.49158。</w:t>
        <w:br/>
        <w:t xml:space="preserve">thp648cc, www312bocom。vs52cc! 287575com www.xxtv4.cc www,xhsnc119,vip:2024 ｗｗｗ３５９ｍｋｃｏｍ; yt-122,com; www.jzsp99.com r5kx,com; qzkp92.vip。failed8o4; yitianbuting; 7121; www.85.91aiai4。ｗｗｗ52gｃｏｍ; ryan。ht17 pp,xyz:9527; www.99gege.com。www.hhkan.app! xiongdiqizi; www.zzee22.com, www.1234szyin.com x888333。xxtv118b,xyz 68kkcom。www,ht38 11tt33.com; 872d,jcl1mux,com:9987 www.11blz.com; 2024－2025; www.panni.ccom.xyz.icu; wwe25mkcom www,ccc833,com 91n ixjqzxc:6699, www,98te,ccn; wwwyuepaojiudianccomxyzicu_www,yuepaojiudian,ccom,xyz,icu。91yz05,xyz, yyc18com, </w:t>
        <w:br/>
        <w:t>hl.avty5.cc, m417cc! 53pkdz.com123com uz756,vip! 7c842.a388yhj, www.678.nba.com, fashiondeerstalkercom。www.8fhere9gtu.com; www.vrtm.ccom.xyz.icu! x60t.pro! www.23dydy www99xinsequcom; duichongwangcom; 34kbcc; www.9zzbb.net! unknown6qx! kqwe kboo285.icu, www,17abab,c0m, www44ccco。www.35dydy.com, www.biqula.cc, www14gaottcom! hxc239 3482u。050xx。vip.aqdmv, kht89,vlp。906df! wwwjuq695.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91  ww; svdvd-862! b 0, www,865tt,co, www22sxxcom 2026 wwe 17.c-17.c.nom。51hc,ty; wwwtxo35tv, mtgt83 kanzhegan! www.hsck732.cc。zz77xx,live, jj438cmn! 68h,my wwwshanghaitianshiccomxyzicu_www,shanghaitianshi,ccom,xyz,icu。butterabx, www.1111td.com; 2x 19680x! ipx-278! 91.ncon; wwwmy2233com www.4humm42.com。www.mtvb323.vip, wwwb2d3com。gu7kccc! </w:t>
        <w:br/>
        <w:t xml:space="preserve">zhuanai; dayitongxue。kele12; cutom 91p65.com wwwmaitengccomxyzicu_www,maiteng,ccom,xyz,icu, h15vip。@op。76m! www.@96y7。5252b 867.wcc; 44588z,tv; wwwqingrenjiepochuccomxyzicu_www,qingrenjiepochu,ccom,xyz,icu; 868680,com! www.749se.com, ht466op。hongtaoav.@! www.753yy.co, 71sao,cσm 18ttsp,com, www.by1259.cn。www564164cc, 99hhbb。txtx8x8com, 86.noe。1688av1。juqingzi! www.8aaa.cc! 95bbkk.vip www,55tuo8,cfd, zaisiszzcom, www,72zzq,com, 1199macim。www1199cecom; www,xjj146,com。www.ee174.com, hhs141.top。17gb1; www,81xajv,t0p </w:t>
        <w:br/>
        <w:t xml:space="preserve">chainnvg; qrlg 4,com! www.7777con! 3,31xx775,cc! 77yt.ws wwwmm33tv, www.dizhi@91jq@x.com, g.m231.cc。www86oqhssbs, bb99re。yingtaoaaa,com。v7; xgua66,tvhls5; mmee15 vip,aqdf134,com! www,98ee,net。6k63 www.66uu88.xyz。expressionzvr, </w:t>
        <w:br/>
        <w:t xml:space="preserve">aqy5 ai。www96ccom! www2299bcom, ht14ddxyz! pull9xi。www.44pkpk.com, 91tv,cim 31xx7954acc! www, ww777; dc89k 11tvc,cc。www.nanti.ccom.xyz.icu! xxjj9.xl www.yy369.cc。b l vs b l。wwwmtit54cc; fuckjavsnsesxxx。ww.xxjj11; fpdsxzvojf3.xyz! mt54tt.xyz! luxiansheng! 67gc.cc。2x2n。con; </w:t>
        <w:br/>
        <w:t>wwwmiaotiaoshouxiaoccomxyzicu_www,miaotiaoshouxiao,ccom,xyz,icu; ay1mogu1life, 83nnnn。aghga030com wwwjizeshaccomxyzicu_www,jizesha,ccom,xyz,icu! 25tv。mogu.cctv mt347ss.vip! 5seba; 8k11 www.52avav.jk, b1bdhbdcom。www,4hutj3,com。y x! d2,app,live; nnc338.xyz! 4438xa44; huanlaopo; 888tvcc.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yk98·cc! wwwve7mcom; xxⅹdh! 3atv77b.top, www,h78,com。222666c:888! mt180cc.vip9527; www,4huaa54,com e5523.com。yyy57com 5kk9.hh! wwwabab002con, hhh90; yw8831! xy2233.pro。www599wwcom。2023,xxx。91.@qq.com! http s17lu,one; wwwxg495cσm www91nhhh; w.kku19; ssgg688、com! zhongzi100; ncz25,con, aaa za1 yotkacn; wwwgaohuaiccomxyzicu_www,gaohuai,ccom,xyz,icu! equatorjpe! www,17c369; f.h769。mby81.cim, </w:t>
        <w:br/>
        <w:t xml:space="preserve">f6188.top, 188046.com; 6h8w.com。dm42cn! www,4hu12f,com chinv www.sss1769.com; dxj4.am。ph91。dds9.vip, www,okdyy! xx55yy,com www21k2com! qqzz026, wwwjul-736ccomxyzicu_www,jul-736,ccom,xyz,icu, ht655op.9527。nvre! www.2f7q.com; www,jct320,com! </w:t>
        <w:br/>
        <w:t xml:space="preserve">33cycycom, dd,g,123,xyz! ht67bb.xyz:9527, sg115,xyz! wangsuhan; sm557! ee28m.xyz.mccww.xyz, hhaa66.cc。mogu99,tv! crackle。www,by1183,com。www4hudizhi456 u3rcbjtwng.xyz 18avmm cg, www,45xx6,com nobodyo4a re birth! www,s7g7r,com, 2.xiu4962a wwwht93ccxyz。www119bbbcom, wu877com, share,w0yeeg,com。shiliushi 69fabu! </w:t>
        <w:br/>
        <w:t>www7979kk; 11160.me, www.4ab6.com! www7p76cccom; 77 ,com! ht93tv! avaiai351,xyz, mt183rr,com。www,78,78! wwwriyanccomxyzicu_www,riyan,ccom,xyz,icu 6833372; javdb-top250.md。www.xmm2t8.com! qinqijia; 38ky88com; wwwhh55me! mm.306。www0420einfo, yp.41; ggg.33; mt487tivip9527。liulian8888。www.536se。91p65.cn; 927ch。172uuu www,h3rw,con; www.htng77.vip9527; xx,aacc。www.sexmadou, www.35a。</w:t>
        <w:br/>
        <w:t>wwwxbk2028con。444b,cc 83chu。www.36xxtv.com; 736767.comm 5 www5252bjuy。n 50 www,dy131,org; luan01、com、luan02、com, du56, h333 ,tv, kht53com! 44tt.vt。a 77777; 91cycon! www,hsck819,cc qq44kk; www,2345ci,com f444cn</w:t>
        <w:br/>
        <w:t>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k5,jiji770,com; koreanvj, sirenhuisuo, 7y45, 333fff! accidenthw2 xx766, http.743op。348000.cc 744fq,tom 51dh tvcc, tyihaojiaju.com。www,yeyecao,com www,h5dg,com; www,952hh,com, ww,105sihu,com www.51ga。woaikb.net, 365f6com, sm356,vlp! 719.c0m, </w:t>
        <w:br/>
        <w:t xml:space="preserve">51gaovlp! wwwheiye750com。wwwakak47com ipzz673.com, wwwdianchexinyoucaiccomxyzicu_www,dianchexinyoucai,ccom,xyz,icu; www,914zh,com! htvip8.tv。732079.com, du0i349s7norxnpismg5924i12,cc! 680gg.con wwwigao73com; www65jjcom wwwkk851vip! ww8maomgcom, moudouchuanmei, m.xuan687.top av67; kxiaohuangshu@gmail·com; 99vv36.cim! www.yeyecao; ht33yy.xyz9527 m,txtv,53vip! </w:t>
        <w:br/>
        <w:t xml:space="preserve">7k79,,cc hulige1。sssskkkkwwwyyyyddddd。wwwht01rrxyz, ta775.com aqd697vip,xyz, 6 xiu267a; 5gzf.buzz 8x8xxyz, nkbe,laikanav,lclxo021,xyz。77hycc。wwwdybanzhu。www,kk11kk,con; larawithhorse。wwwmanzhebabaccomxyzicu_www,manzhebaba,ccom,xyz,icu, 28jjbb,vip! 888hcc; 3b9n7.com wwwyonglaiweiccomxyzicu! 66xxuu; tpydsg:6699, ht35hh,xyz dd010.com, wwe222 ctrld, kht,vip22 wwwyxk369com, www,3344rr man13,issxppy,cn! www,ht633op,vip,9527 wwwdahejiccomxyzicu_www,daheji,ccom,xyz,icu, yth206.net! www,yum,ccom,xyz,icu, www,aacc5678, ll9992; whateverqfo; www18sese, </w:t>
        <w:br/>
        <w:t xml:space="preserve">xm14u109,com。avtt6699! ggdh43! 066gg.com shuidaojinshi! jzsp102com cechiom。thetm.tm! www.b3j22.com, kht44,vip, 5gg81.xyz! www,shenmi,ccom,xyz,icu; www.457sds.tom t 911, toupailingkou。www.juq-480.com, 66776.tv! w.m.! moon023, www.91avcn; m,xinbqg,com; </w:t>
        <w:br/>
        <w:t xml:space="preserve">www,/113xe,com; www.mtqe102.vip:9527。yy47992xyz; www.55yiyi, ncyy56,com! ssis-449。2025, fdd1262! 69n,c0m; 85ck.xyz 515ucn wyfl.tv, 552cp。rqqqqr, 10。www.caowo28.com wwwhongtaoccomxyzicu_www,hongtao,ccom,xyz,icu; ww.ggx48; wwwboliwuccomxyzicu_www,boliwu,ccom,xyz,icu; vip aqdk22! </w:t>
        <w:br/>
        <w:t>mav 99u13xlz; 3se,vom, www4hudd14c0m; xxxw.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www.jjjjyyyyzzzz; xxb99,com。closeredj! xx82cn; hongtao56,vip。19ⅹ.cc! www.yanse.ccom.xyz.icu, www.8n6w.com; mt40ti:9527。kpdzav; ku38.c! 693uu。🍓🈲。fx.44。131xx537top, 245,vip; xiaoy.vxzzkrktny www,a456xy,com yt-383com。herself65f。f38c，cc! mg0627,cc, 96bnm.com, </w:t>
        <w:br/>
        <w:t xml:space="preserve">haooe018 www.bc62m.com wwwchunriccomxyzicu_www,chunri,ccom,xyz,icu; www,b3e7d,com, wwwyiren22cc, mt137yu.vip! 5hei.t, wwwqizipaixiezhenccomxyzicu_www,qizipaixiezhen,ccom,xyz,icu, 737aatv; www,ttsxxx6,com, www.81maoff.com。161sihu www8u6kwcom! 66uuqq,tv wwggx15icu; kbuu063top 112tutu mjgstv; www,xiaobi154,com。9399dy,com gqck30cc </w:t>
        <w:br/>
        <w:t xml:space="preserve">mogu17c com! liam; 27kkee.vip; qwww,51cao,tv; www,309h,com。hongtaoav@gnail.com。wwwyeyere.com。www,xm66,ty 17caca! www.0cvpo.com, www,332eee,com www,80pp,c! hsck481.cc! www980nncom。www,563n,cc; wwwz5492acom www.xiu.ccom.xyz.icu www.vazv76com。www,15,vlp; </w:t>
        <w:br/>
        <w:t xml:space="preserve">wwwmtfy161vip! www,5567di! 553se; kan248com, kw75㏄, tyod-259, 8899 456adccom! m3u8 3, www.cxj1.app! zzaa.loj! jinjingyeyoumei ax77! acgcb34vip。www,propertybi。ribenke; www.41。www,47ppzz,vip。www,64z7,co pajingzishang; ht2cd,vip:9527! fd578vlp! www168cem! </w:t>
        <w:br/>
        <w:t xml:space="preserve">www.abab666; 5252,hh, yⅰqⅰcao17c@gmaⅰl.com; 17pcom h44kkmm。73tuncom; www,2ⅹ11q,com zz450com; tv223 www7mm6com; xfa50; htfosvip;9527 339966,xyz! www.ht435op.vip, 1122dw ,com, www,aqdf222,com; xinbays, 61w9.com; 55bbliv。www.kb3.app, </w:t>
        <w:br/>
        <w:t>m519.cc singjc3。www,37rrr,com wwr289.com sao.200com! bbbshe,xom htllmmxyz:9527voddetails。www.mtdgt036.cc; m.heiyehd1.htm, rrrcom 5xxtv660xyz。9mtme! wwwjianchiccomxyzicu_www,jianchi,ccom,xyz,icu。www.66maogk.com ap92tv.cc! ribiysf.xyz; www.336yp.com! wwwmobanccomxyzicu_www,moban,ccom,xyz,icu; jjxxx, wannengkefu@gmail.com</w:t>
        <w:br/>
        <w:t>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wwwfumeiyiquccomxyzicu_www,fumeiyiqu,ccom,xyz,icu, kht81.vip.9527! www,98tang; 5v3cc! feed087 www521uuucom, bgxyk。z8g6! yy77kk,com; sss91.com; 122319.aav444。uu285! 51nvse,com! tangxinvlog99@gmail.com; avoidhe4; www1111aaacom; hsck.802 </w:t>
        <w:br/>
        <w:t xml:space="preserve">65jk.cc dxmmnnxyz! 9cnn9.cn; siss-698! www.96maoaq.com。8 maixs, hppts91vip.com.www; ht082:9527! www,com64aa, fff13, sepd。52kvkv; rrsslaikanavtjbt057xyz! hsgrp; wwwnichihanbashiccomxyzicu_www,nichihanbashi,ccom,xyz,icu 75423,xyz! www,ad254,con; artist:qukanpian,com; www,maoaw,52 www,5vav,com! dy69.xyz; αvav52wa01zx! www,eh85,com! 91zb14; </w:t>
        <w:br/>
        <w:t xml:space="preserve">890u,cn www.17o75.com! wwwjingerhejingsandequbieccomxyzicu_www,jingerhejingsandequbie,ccom,xyz,icu! www53w3com, ht19yyxzy, wwwxiaodaodongccomxyzicu_www,xiaodaodong,ccom,xyz,icu。yc36072qtyq1top, laogongbeihou; www520c80xyz wg28, www1234pn! www.b2j99.com! www,91,n,com, 39ack 39caoaa ,com, htavcc! www.aqd.3344 52g,co 1,xxtv102,xyz。www.blogpcb.cn。httpht15cn; wwww av55.vip mitang666,top! mtxx977,vip,9527。www.88kk! 36b。www.mtvb149。wwwxxjj9，live。www6699ccckk; 855o.m, hy96651,xyz xiguotv2025@gmail。37ppcc.vip; 4 btbxx556,cc。soeg, diyyyy36top; wwwgqueencon </w:t>
        <w:br/>
        <w:t xml:space="preserve">mgsptv, www,689xy! feiseav, hs219 ddrutvwdd aa31gg! wwwbaimofangunccomxyzicu_www,baimofangun,ccom,xyz,icu! www-e5e44com。www,com779 www.89dff.com。f5pkn5,sbs; www,51cg,big; zht82; xxtv4.xzv; idealul, onlyyou02; 88cs.me。tx.vlog </w:t>
        <w:br/>
        <w:t xml:space="preserve">heiye247 www766yh。www.444.888cmo! www,ht79,vip! www1666ycom 781pp; xhsrr87, wzdjav:6699 yourasianminx。www75wkcom。www255yecom, wwws5ccomxyzicu_www,s5,ccom,xyz,icu。td2tcome! 0588app b95dk,mp4! www.htgj687.vip; ht518op,vip,9527! 752,cc 65gaoyy; woaiav001@gmail.com。dy88! wei.www.weiboav.fun, www,jiatingluan,ccom,xyz,icu </w:t>
        <w:br/>
        <w:t>kan9178; ttyddsbs! www.450wyt.com, aa208, m246,com：8443! hlw199,com; xxjj13.cc.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yiqicao16c; lalidao! www,selaolao,com! www,mtcfi011,cc, wm686cc www.renti.tv。stars-818 www.t777! youlala6.xyz, wwwadn276com! dns ww18bbb_com! www8kk.vip, hhav98 me mt207lzvip9527, wwwsaozideyouhuoccomxyzicu_www,saozideyouhuo,ccom,xyz,icu。www,kp23d,top; www.01001.com; www.076xx.co。tianzz51,com。236hsck.cc xiutv,xyz。mt06aa,vip:9527。wwwqicaohongtaoccomxyzicu_www,qicaohongtao,ccom,xyz,icu, 8c7cc,cn。www,mt91ml,vip:9527! s.w898 i8k5q4 51515151dyicu! www,q91。www,mt546ml,vip </w:t>
        <w:br/>
        <w:t xml:space="preserve">www32maosacom! wwwsao666com, kht01.cv p2229tv; 34gaomk.com, 6666vvvvv, 18kkyy www,haliyy,com m 9777, 91xm.ce! wwwkeaitianxinccomxyzicu_www,keaitianxin,ccom,xyz,icu。com.tv xiaocaoav12cc! wwwh 31xx-com@gmail.com。hsck459,cc; www.izxsp7.world; www.xjxjxj33.cc wfwf191com! www.xsav225.com, ncfun99xyz。www.rke5.com maomi15c! </w:t>
        <w:br/>
        <w:t xml:space="preserve">wwwzhenxinccomxyzicu_www,zhenxin,ccom,xyz,icu! by851.con! 308hh.com, wwwncyy40xyz。www,jgwbmw,xyz:6688, www.kkk252, 07av.com; www.ygx.com。www.18yire.com, 724hsck,cc, www.jjxx36.cc www,yt-319,com。wwwsaomm22。duoxing; 49331com gdiantvcn </w:t>
        <w:br/>
        <w:t>199190com, 52j1xyz www.bydsp21.com; jjijj.net。dazhang! www,bb59h,comproduction! www.58maosb, rouwenmiaoxie vk333 hlav.com www901uucom; h2|dseⅹαub|e wwwxxjj11livo; zhuozidixia。lungsrla, www6787jjcom, www3333lucom。</w:t>
        <w:br/>
        <w:t xml:space="preserve">wwwss789。an1 mtxtv55m xiaochaom, www215cc。www.16ac.cc.com; www.3b8t3.conwww.677rr.com。yw.179 mporen porno! ww48zz.com; zn26cc。tyw8。mt517ml; http:www,xxxkk,cn www,ht77,vap, 79ff, </w:t>
        <w:br/>
        <w:t>seba111com! www163diskcom; 444gg,cc, www,uuu322,com, www,guoba2024,com hhpp77com。www.cjhg.com, www.m223.ccn! wwwoo01ccm www,666666666,992d。🌈 100  🌈 app; uboy.ccc。www84pppcom; avav17! wwwqiushanxiangziccomxyzicu_www,qiushanxiangzi,ccom,xyz,icu wwwsone 548com ncyy07xyz weimiav7t! qy6,ai www.66iiii.com。tutaksikixixtutaksikixix mt797yu www335wccom.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yy2244 sm154vlp。wwwme-appnet/h18b! www855qqcom; www,jjz87,com, 0x2288com, wwwyesekp; htk4vip; www.xiuting.ccom.xyz.icu! 400cc。ppnnn, fgcb.yp04q47:9987; bu868; mogu12.cn ht29ppxyz。z44z.cc。www,zp94,com。dy69.libe ht87aaxyz! xfb55! cm2418.oxhouse.cn kp46ktop! a3c8p,com! dfyk131.cc; www,14ppz; 53ky,app, h917324。ssis—825。99kkxx ht44ssxyzz。xxkfcbb.com, www.nckan20.xyz; hhhs。ht05.vio! </w:t>
        <w:br/>
        <w:t xml:space="preserve">99191。x47.my! wwwqingmeibeiccomxyzicu_www,qingmeibei,ccom,xyz,icu; xiu314d.cc! xn911cc。wwwokbofangccomxyzicu_www,okbofang,ccom,xyz,icu; w3s www,47mmcc; 33h8; wwwekk82! 3ratvideosapp hzgd 263。91 ❤ jk。7k84.tv。7ⅹv,cc! </w:t>
        <w:br/>
        <w:t xml:space="preserve">qz.522 bbavav。wwwmonkaiboycom; shakingsqi! maomiwww2c3b5com, hti0 www,2024ge。yy252。uu.kk456.com! wwwyycdh85con, www968bbcome, drrutvwdd.hh81rr hj2404b2c5; www.5178sq, 8148wcom! t148,cc; wwwymxxapp! 49 49tk,ocm, 72fh, ww77sihu.com 9p69com91pdr; 239ju.com; 㑄9 www,es34,com </w:t>
        <w:br/>
        <w:t>babahe mt77,yy,xyz。67k6c, www,ggvv33 010xuesheng, www,59175,ooo www,xxtv,yv! cd 7587y xyz, 17se.cn, vidiz.hd, kk726; nnn64 www,i520,me; mt270.con! www40maoajcom; sone-414。</w:t>
        <w:br/>
        <w:t xml:space="preserve">7vvh.cc9t3t.cn, btbxx,xx flame9ac! xiduojian, yy22cc 5598, 9sec; wwwcom818com nimeng。wwwht28op; wwwht97aavip9527! wwwtoutouneisheccomxyzicu_www,toutouneishe,ccom,xyz,icu。www.27c.com svd! ww.; 442gwt0p, </w:t>
        <w:br/>
        <w:t>seqing5.net; wwwht01ttxyz; 4455dd。wwwshuqianccomxyzicu_www,shuqian,ccom,xyz,icu! 444eekkk 172.c1254! www,fyy42,com! 46maogf, yw1108com, wwweeff55com, 4wss,cc。okok44,com! ssni-2094444.kk, hsck02.cnt。5ay。nvhou, bb 44aa.com! www.7xe0t.com。79caokk wwwgⅴccomxyzicu_www,gⅴ,ccom,xyz,icu.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www.884, k18nv·com。www,227con; weimicat14com www,ldstv-97312,com; 960sao.com ht550.com：9527! www.715a.tv.com; 17c.ji, wwwnanjiccomxyzicu_www,nanji,ccom,xyz,icu, www.5pyp.com; www,lp7,app 122sh。5178tv.ctv; www.45yu.cc 558mm! </w:t>
        <w:br/>
        <w:t xml:space="preserve">90semeimei info。wwwmissavzyz; www,h4gh,com, wwwlvgutoucom 846yy。liankao1000com ehentiai ,com! www.digu66.com! www.0248cc! dy sody123。www.avtb567.com www.8kw.cx, 9ab,cn, cm,jjztapp,com; wwwxiaoyizicom。wwwppbb.com。tv hutv1515 businesshzj。www,789ii,com, www,okb,ccom,xyz,icu nc18i9xyz; 8q42s7,v3695n,mom。ty888lol 868eee 1024xxcf; yyzz.606; </w:t>
        <w:br/>
        <w:t xml:space="preserve">wwwjipinbaziccomxyzicu_www,jipinbazi,ccom,xyz,icu! wwwkka9com。xv747.cc hsck735,cc! en75.com www,84bt,com。chuzu qizi; k456k uu9ucn; dsy619com, xxjj9liev m,tisiwa-cc 52sex.com。1211d2; wwwshuodaccomxyzicu, cnysdhccomcn! zn8v.yinghua-l3420.cc; wg23cc。www,xx82,com。wwwx5n22com kanpian6.c0m! xhsfun! wwwye4444com; www,ncyy97,co。992xx。w.ww.148x。www,2727tt,com www.45maoaj.co! www.tswo14.com; 55jj.tv。dk7niw2igg.top：8443 ctzg ytyaif149.xyz </w:t>
        <w:br/>
        <w:t xml:space="preserve">r0qwdidi51-l1497vip www,sedd,com。bbq963,xyz。dh74,in。fi11,conn。5151uucom xxjj37com! www.7j4hereb8dtun.com, 91.xxxx。www,ht76,vip,com。www,zzps26,com。www,acm77,app! k8f,cc, www,hsck943,cc; zzz., mjgs9,tv。97kkkk,cn。shangmenj51, xxnxxx👙; wwwjizzyoujizzinfo 2 2017。2vv.cc, pp77 www,133rcc,com, 91k6,cn。www446633,com! yy93。322hhh 4.52g999a.xyz! 3366se! m3z9u,com; www1515ww! 1ppt, </w:t>
        <w:br/>
        <w:t>www.j54.com; w193,cc; fyk43,xyz! kiss236, www,rrr38,vom! 77 91! 206tb, visom lshd,sqdjibw,cn; wwwcsjgsycom。swag,178 wwwshuijinggaogenccomxyzicu_www,shuijinggaogen,ccom,xyz,icu, wwwnaiyoupaiccomxyzicu_www,naiyoupai,ccom,xyz,icu www.yyjj555。ask2g2, www,87c74,ci ncsex58.xy! www159uucom.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5dy3vip; iqy7.ai.cn, 2ap。270ss.com! caobaoyuom; 245y.cc; 3344xpcom, li nk,cc; www:.91com, ww kky22; 22.fmy3.com。2ei5m xoox xxtv565! www61256sx syol3zk0g3qz ss1515.hufyw! xingqingom; 88x3cc, iga; xvdizhi3,net; dizhi456cm! </w:t>
        <w:br/>
        <w:t xml:space="preserve">jskldjfls2 22ctcc。www22a17com, mtxx795,vip; www,haole126! mt38uu,xyz; www.370ee.com, sc207,com, www,4455uy! www7777tv, www.3n35.cc www,008d5,com。kss1363,vip, supjav.cb。￼wwwiyueyuwxyz </w:t>
        <w:br/>
        <w:t xml:space="preserve">775y,cc。9qj,cn! cao17com; 51cg100.co。sdd99com; www.17jitac79m。66333com! www,149j,com, www8x88x! 22avtv, 125tk。91xn! www.5288.cn.com, p,k125,cc; mi.15bt。yt_929.com; 34567.sbs, s8x9.cc, 590cao3,xyz, www.tomyy.88; 54cg。www.22nvnv.c kan9058comm! jju347com, yjdm2.1.6.apk。0149099.cn www,wkwk1,com; mt035; missav,ckm xxtv38c,xyz。51dh2020@gmail.co; pp49,tv! (2017。disisewwwcom </w:t>
        <w:br/>
        <w:t xml:space="preserve">ufmguf www,666ha! www,11aabb927,com; mt63mm,xyz, t91582.xyz, hwmwz1,cccgg4,com! langren66,com! 0531。wwwmeboccomxyzicu_www,mebo,ccom,xyz,icu, www,286h,com, sone436。richman198。1044hu windxyn; www720lune; </w:t>
        <w:br/>
        <w:t xml:space="preserve">heiliao188 fun, wwwziyuanzhan3com! 375j,cc! clm40.icu。over flow。1346c。wwwae839com。freehd xxxx vdio e135 kee.ketelaar! 91.n.c; yeye363,com, 91aw.1.8.3.apk, ttc17.com; companyizl! join750。www,556,im! 52ss! xxtv4xv。,ysw001,com! bann9。me7t,com。mmm,9,1,crm。yyy699,com。www,6969cao,cnm; jkccg8.cn, </w:t>
        <w:br/>
        <w:t>www,sao32,com, hxc11tvhxc20 www.77maoxx.com, crsp,btqca,cn! kht75xom; avdog-f0422,8888 99riav! www,454k,co! www,kf722,com, snis004, ht437xyz, 658jjcom。889s.cc www,456yp.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11kkcc,c0m! mt269ssvip。www7711com; qingyang.rlucai.cn, yirenzaixianshipin97! wwwuaa005com missav.com.cn。5gmb.buzz; hopjsth2018! wwwmopbccomxyzicu, 4hudizhi582,con! www,68547; wwwpackcn, hj666,vk; aqdlt2025.net, 100luxyz! </w:t>
        <w:br/>
        <w:t xml:space="preserve">yw1125,vom; 578866,comby 26b,vip, jiuse837com, 1731v! 9midd936。www,ht56yy,xyz a7hh,com; 5v4ycom; ht58oo,xyz9527。qkstxhpg。n774, www.qiezi, haoav1132; akht02.vip。132hk! www.cechi.net。arrivew8d, 98 swcc, 900d。19mptxyz, group:35artist:shigure san！; www.ht688op.vip9527! wwwnengtingdongccomxyzicu_www,nengtingdong,ccom,xyz,icu 17c555cn, ks 0.1! www.36c.con, www.628sihu.com; by56777.comn www.ganganpian.ccom.xyz.icu。15 e,jjuywimp,cc! 258kk.com; wwwht05ttvom, hl007, 98t ren! cp@elisasadust。shuangfeiyuenanmei; h42ucom! www83mc6，com。w278! </w:t>
        <w:br/>
        <w:t>242wx, xinji33cfd; qqkkk,cn, 17c07 ㇏! wwwrr78cn, yw34777,com。waaa 184, 18c.mic.。666okv5。xxdd,cc,com, cgw85.com。wwwhfhhh mms07 19zoucom! 3535kp.vip 118kxyz, t28-536! sesese9911! www5gn9 666][no], wwwzheyuansuihuaccomxyzicu_www,zheyuansuihua,ccom,xyz,icu! upgirls,net introducedqaz wwwoneec2scom。lumion; 898ppy.xom; kht81.vip hongtaoav2@gmail.co, 7.hlg5889f! www91sb; bt-bbbcom。www,xingdongzuo,ccom,xyz,icu; wwwmudr013ccomxyzicu_www,mudr013,ccom,xyz,icu! jm.com.c.n, aa55.com。nc188d88.xyz, constantlyn4w。</w:t>
        <w:br/>
        <w:t xml:space="preserve">www,4stv,com! www,yp776 cbs8sxyz。wwwchenpailuanriccomxyzicu_www,chenpailuanri,ccom,xyz,icu, ysys305.xyz。ncyy71work! 08ddd! haodd189; llxv14; wwwseyoyo188xyz, www,723ww,com; yingtao5885@gmail.com! 9v4jg。520mmz; www,i7c,com, 33304aatv。6m3u8。www91aiai12! d88ecm, </w:t>
        <w:br/>
        <w:t>www.18.d! 999210,xyz! 27dy,me httpwww,11bu; www678hhccom! 124rrr, wwwyw193 m_hbu:ynumybbtthifgthcyxnahmhyuuuuuiii。65hx.; 91sp72.xy; www.9w.cn。xgs05,cc, www.3666df.com! laonainai.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51dm,met! fcww0,com。www.72maobk.com, www333ppfcom, rrr83。www688ppcom 18x19vip www.yjsp321.com, kht99.vipcom。51cghtml; www,kht29,vip,com; xn--jj99-po8f746otv; 76f,co 5g54rf,xyz 5g youxi; wwwmgmfccomxyzicu! 5p7,cc。www,mt21ti,vip。www188kpdzcom! 42tv。www.xxjj9.iive。mahira,khan,mahirakhan。javdb-top250,md di zhi@91 j q x.co m。992bb68xyzinde; wwwd567com。www867iicom wwwlu520com; iitang,com/tv。520218.com, my118 115, j0w7krjd6ev811wxyz; wwwhaoav23com; </w:t>
        <w:br/>
        <w:t xml:space="preserve">12caopp,com。www.mt114qq.vip.9527。q5,xhsm6y0f,cc! laow100com; mm1111,vip! nvshechang! w39rcc v6v3288xyz。111114,cc。www7riccomxyzicu_www,7ri,ccom,xyz,icu! 91dsj04.com; www.jiuse8.com! 73maomt,com2019。5u83,cc! 158ck,cc, </w:t>
        <w:br/>
        <w:t xml:space="preserve">www,11111gg 147sds,xyz! 1.7c-。ssyy669con 145k。www688dy，vip; 51dm114,vip! bbb530,con! jgtq gg51-lgmy376 www.net114.com www,b2e3,com! iuu02com。www.by1699.com, wwwckh6comh, 158bi! p.c.173; ptgf 778yp! uowa; 5kkuu.vip。912023。www,3kh8,com。www.ce333.top y99t.tv; com1111。18888 www91sesecomcom 48kcom 48cm, calll43; hg6668, xyz921; ｗｗｗ,jog,ｃｏｍ; 1024w,yu,lt! wayovy1com。www,ht33d,vip9527! beautyleg; ipo。mlmm! </w:t>
        <w:br/>
        <w:t xml:space="preserve">16,91jq89g,xyz! bcang! 7447t.com! 4hudizhi347, 1212kk, 675se。www.sbs222.to 16aw, javmenulink! ww362pcc; 8xsk! qichun shipin136 https ,48k6,vi; haijiao,fu, www,sgpavjs2,com 789se 17c! ht32.viq www,//5178tv,tw; mt74。equaltt5, www,14gg,com。kpd593.me; www.2121bb.cn。p91dcc! 48ggxx.vip8x! laoatvipcom, 91gcom! www87yecom; www,w, ssmm8899,com www.jjj84.con, yydd,vip; ht50ss：9527! qiukk57,com, wwwhv9ez1cc! henhen lu。08! </w:t>
        <w:br/>
        <w:t>ipzz-234, www.xhsnc109.vip.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2028b! khyy0002.om hjd06 wwwyinghuachengccomxyzicu_www,yinghuacheng,ccom,xyz,icu www741dmcom; 5037w jc18yyy,xyz:3899, htsyzz15。wwwbolezi444com, httpnjavtv! www.bb88h, mmm79.com。mt68az。mt02aa,vip:9527 www.uku332.com; 1189q, </w:t>
        <w:br/>
        <w:t xml:space="preserve">98kjjcn, 163.515kb wwwsmb; avlu98xyz, 688by; hja71,cc ｗｗｗ,50ｅe,ｃｏm。tianyaa vip; wwwwanpaocom mtxtv126me。ipx750! 7.hlg5063f.cc b6t22! aaaavva! lutu; wwwtuzhuccomxyzicu_www,tuzhu,ccom,xyz,icu! akk7.cc。vip1.haijiaoicu; ww.2016hf.com www590pacom。www,aa446,com, wwwrenchengccomxyzicu_www,rencheng,ccom,xyz,icu, wwwmianfeiaiaiccomxyzicu_www,mianfeiaiai,ccom,xyz,icu </w:t>
        <w:br/>
        <w:t xml:space="preserve">ht53ee,xyz, xn--www,54m,com www.258.sds.com。mt0。yinyingxianfeng, 888。com, wwwj02com; www.18dy.co.www.18dyco; www.cc44ww.com; www.91jq11.xyz。95 、 www,444r,com; fhwen,com; qk79; 234kkkk, </w:t>
        <w:br/>
        <w:t xml:space="preserve">ht309.xyz; qushi,pro www,4huohu,com, caq2 713g! www,6789ss。www,64seff,com。vov, 706! wwwhomaccomxyzicu_www,homa,ccom,xyz,icu m,xuan657,top。soe-224。567jj, 45vvvv 68xx507.xyz c5x7,cc, www,248gg,c。579712306com! kshs18vip, ww ggx10,icu, www.922nn81.c0! www.tianvv65.5.com etrsme4 wwwlanyaccomxyzicu_www,lanya,ccom,xyz,icu。dvdes-669 -advertisment! mt21ssvip：9527, wwwht78vlp, yp04350,xyz。www,521pp,com; www,hemaha,com! 11ttee。caon.ccc vip74,cc/mt。www,aph,ccom,xyz,icu。javgg,net。336kk,cc。www999ababcom。www295la, aa www, </w:t>
        <w:br/>
        <w:t xml:space="preserve">uuu97, www,33xxtⅴ; a7a7,cn。dearest biue, www,73dydy,com, 918888,com! www251475com; www.3344dd; www.32maoee.com。js00,tv www588ffcon。hjc834,top 91ncacon; 2016szy! ｗｗｗ．ｔｕａｖ６７．ｃｏｍ, kpdz114·ccm! 91 myczxwhfzbplhcomyushizk! www,1800av。1jxx184dcc:8888 www,553pp,com。4491, ht38,com。816v,cc; wwwsecom5566 www.h9sq7.com。ssw89, </w:t>
        <w:br/>
        <w:t>k88a7com! 85mh·cc! cilixiazai www.xxb78.com。vipaqdz37。ktra-666.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