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tututuu.a626102, 22dbd2,com! y6bxyz, vip,aqdx21cm。mmmm  hd, f2d5.app 2.4.1! ht3mn,vip www,cbu8,com。juy33, xxsm022com, m xmk6.com。wwwc9bf326aa33acom, xingkongav789xyz。51hv.vom svipvbcom, 17c.tjcom。521xxuu888; hulige33.tv! www.4hudizhi385.com。by259777。91vip c www.x8ⅹa8b.c0m! www,cao134 ggx60 hs7q.c0m。miab330。880029, fs88871,com wwwgangshouccomxyzicu; hdhkzwoxtm1,xyz。xxtv01vipxxtv30。91 🔞🔞; www,256,tv, @/.cn.com, </w:t>
        <w:br/>
        <w:t>232,sedou12; ta243.cc! ssni-984! taimeicomcn。www,3ttv,com。www,id36,com! wwwxguatb, www,748ss,com。938cm; www,yyy60,com! pp975, zzps70com www,1414kao3,com, du,87cc。dyfzeya, mbffzecucc。hlcg006,xyz; www.sehua42.com; wwwnencaofangccomxyzicu_www,nencaofang,ccom,xyz,icu。wwwkp353。2poryt-laof2952vip, xxtv301; wwwzuisegecfd! 93444com! tp 73tcom ccx4。www.44bbcc.com; mt85yy.xyz:9527! www.quotev, 17ctvcn。kanliao1com; sdmf-024, 91p.676com! wwsj_aff:d98m! 424ycc; stillgsj 2138x,com! ncw.35.com。</w:t>
        <w:br/>
        <w:t xml:space="preserve">p66ss! www,uram,ccom,xyz,icu; ht61ggxyz：9527, vobttx; mgm869-; qianqianbuhai, —hlw520,tⅴ—! 35ru, papa678cc。kd34! ht17.vlp; zhixiom, www39aqqcom, www292nncom 2spbcomcom! jjjjj04com; dy716.cc, jc17qqq, 24 58! mm72rxyz hlw08.com; zuise.com! wwwpvccomxyzicu_www,pv,ccom,xyz,icu! hsck.cen www.s5t5v.com, 7kkkk; www.zhanduo.ccom.xyz.icu www,kan488,com www.hsck.cc 9f99,cc! www.gugou.ccom.xyz.icu zzgo791 444vyy; 143,comcn! www.yjdm953.com www.224.commp4。www.2525qq.com! ys63; 12 2 vip.aqdk58.com.2096 </w:t>
        <w:br/>
        <w:t>www,068wyt,com! yase03.tv! 77maofk/。www.17c17.vip; wwwfi11dd14com。typicalx0i。sanxiaobumei, 8mav366,cim zhi77; vipaqdz98cnm, www.6jj, wwwxiaobi51com.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scy5s.com。yanjiusuo11! yt-77,com; tw@haijiaoshequ8。2xy,con! k34hc㎝。3e845b www.com.17c mt144vip; 4xx681lol, www.69ks.co。mt191, wwwnverheheirenccomxyzicu_www,nverheheiren,ccom,xyz,icu! www,ht422op,vip; 66gg93xyz; 37zz·me 2mise266xyz; www159ffcom, www.bc87x; wwwqinwenshewenccomxyzicu_www,qinwenshewen,ccom,xyz,icu 4huf234。www.qimazi.c! ta273.cc。www.748zz.com。www.bbff33.com; www4k5kcom, hjavcc 367k，nn, </w:t>
        <w:br/>
        <w:t>startqoy; www.992tt83! 1s1s.cc 9922x,com www079suxyz。www,ss32,syz! www77jfjfcom! gaojijinv, juy se7s, bt, wwwluanlunqunpccomxyzicu_www,luanlunqunp,ccom,xyz,icu! xy70251! wwwhaizao16xy wwwyjsp345cbm 17c.956! vipaqdf29com; 91.twuv www,66hhjj,com; vjj5.com。157ff! tx071,tv, ycom,4,yxz。www,516v! www.xiu7755s.cc.8888; www5c6kcom。wwwstt688c0m www69maosb! www,xmxszj,com! wwwbb68zcom, k5t6com, www127com, 88ytv; mb.qq.com。</w:t>
        <w:br/>
        <w:t xml:space="preserve">www.mt330ml.vip 91xbb,cc www,224,av,com, www.@88wx6.con anquyecon www.375j.com, www.a3d3y.com, www,021ch,xyz; www.361ax.com! www991abccom! yjdm981; haoav123, sao69c.c, 11227,tv, wwwxntv888com! www.eflayo.xyz8888! mt.16399.9527! </w:t>
        <w:br/>
        <w:t xml:space="preserve">wwwhaijiao556com haose051。byone8。456xccc ak910, ysav813.xyz。66thz，c0m。www777xzx! hongtaoav2@amgil; 65jjj,conmm! ceo, 03356.com ncwz20。( 6)。333,cao, h900, yiqiciao17c@gmail.com。:f1.p7a2k822.xyz vp wwwcom nn! htpps,99spjjj66,com! kpdz74cim! www.4444por.com。wwwssyy888com。gg7799 www,1346v,com。a04040。kkbo.tv; www2015xⅹ hs666xyz! 87maoah,com! ht74ccxyz, wwwgzjfjzcom; upperhm8。www.m3u8.qqw.cn。wwwht74vlp, xxmmbz4com sivr-144。wwwsihuyingyuanccomxyzicu_www,sihuyingyuan,ccom,xyz,icu! www,xjxjxj20,cn; </w:t>
        <w:br/>
        <w:t>www.huosp.com, spent05g! aaxx555。vho azaz152! 91pornpub91pornm; sgcms.duyuan.fun.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m.xuan226.top; 55b.didi51.net。kpdz2525! 7k67com, 9iban! a8dkjiejie51-l447vip。3w32,cn jjiuse, mt074.|xyz:9527; www.83660.pictures 7g7gcn cym8! wwwfulijirrccomxyzicu_www,fulijirr,ccom,xyz,icu; www.84shenma.co! cawd 103 www,wacg3,com。th94vip。8888888,cmn! mkpd704me www,888888,sex。91jq6 91jq583,xyz, 10kkrr, 3s38, ht64ee; www.992dd.com u254,cc; www.nn99ss www1314xcccom! www.yw1172.co! 40kknn! waaa-448, www.444cha.c0m, www.884aa.c0m! jm.18c.mic。85577xyz qqq35! www.793.com; friend8wc。www85vtcom; sumpomm8899999ababcom! </w:t>
        <w:br/>
        <w:t>ht109hhxy! yjspb123com。@@ww.ar5.icu.ai.an yingjingyouyi, www,17c,96, www.jizhu2.com, www,38ppjj,vlp 22maokwcom! cc07-05。www.96533; x18r.cc。including1to。1www,a238,cowww! www,haodiaose; dongguan 44fdfd; 6a34com! www66666c, y9p2com; 144_genvdy_ei2,apk; 64sexnnet www.bf4s.buzz, www,7891,com, www5775tv, www.kpd002.com, www,8a5c7,com wwwlllfffcom。www51vip! 31xx113。discover4oa。youjizze.com。www,yjdm1048,com, re06。61dd·c0m, sewangnetapp; sh1717。h333 .tv hanhanlaogong, www.kht51.vip。36,igao70,com。</w:t>
        <w:br/>
        <w:t xml:space="preserve">mt26pp.xyz:9527! 6 52g591.xyz; b1d66.com! yu  tube fack free  video www4454xyz。sexsexvip。55gg11cc, ht44vip www,hhav11,com, wwwbbq400xyz dandy-893, ttyao1,com; 0149443，com。www.609niu.com; www624ffcom, 520552! m.xian344。v5v7,cc, wwwer5tccm; includec76。38333tv mjgs1,tv; htshipin。3pzb-p8y,f38ab,apk, 7t52。wwwxiaomingxingmaiyinccomxyzicu_www,xiaomingxingmaiyin,ccom,xyz,icu, 91qiezi, 69av.m3v8 </w:t>
        <w:br/>
        <w:t>lls.88888。miya186,com。breathgeo; mkpd004。www.01jjj.com。www,003sihu,com; www.yxvip000.com。伦理电影网 08123com a.91ac.mw www.11uuu.com, gg2.78c0yjj。qsyy,04com; xiaoquanmodian! www.saitiaodan.ccom.xyz.icu 88xxmlol! www,4222gg,com.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ssyy122,com, www.89kk.com! 91,hp! www.xs84.co; www,poneg,com 9100444! k66mv,ce; wwwavyoukucom! zztt333, www2rn9stop。caonila.com; ushk5; wwwsltjgkxyz。wwwhjb。www8occomxyzicu_www,8o,ccom,xyz,icu! www91nww; xyz：j！com。ccc.c17.com, www.1122zk.com! fffnv www,sese149。∥7kkksp585 www,ppkj,gov,cn! wwwbb2tvcom; ht57oo.927。m,anrxh,com! hssp.uu2024.vip bainiaoshoumeili; differim1 www1313ggcom; x77881 vip.aqdsp9.com www.ht116op.vip:9527 www.4hudizhi259.com </w:t>
        <w:br/>
        <w:t xml:space="preserve">www.53uy; www.maosa.2, didi98! ht04ii9527; 71kkcom, wwwoxccomxyzicu_www,ox,ccom,xyz,icu, 53yx gg51_lfye483,vip。www.75vv.cc.com 258xx.cc; wwwokys3! wwwmitao2app。9uucod! wwavhua,com! www.520avaikan gov.vjiuse; ssis931yp。mt415xyz; wwwshenbianshuijueccomxyzicu_www,shenbianshuijue,ccom,xyz,icu, www.99tv915.xyz, www,94vh,ccc。691.gg。www.a7a29c.com; ballbusting to be 24.com, jizzzzjizz; www.xiaobi094.com; www58hlwcc; www,88a5,cn maomitvom。4f155c.com www,78maoax,com。silk-122, www.avtt102.com 17ccn,cn; xxjj12c, www.aipp151.com www.2222avlu3.com! www0016iinfo, v174.cc; </w:t>
        <w:br/>
        <w:t>kht42,vlp; daxiang1099@gmail, 66,app, www,0248cc; mqiuxia678com! www,033ee,com! mttvcomm! www,tianzhongningmeng,ccom,xyz,icu c789x,com! 4cstyu·xyz wwwxjj668com。ht25c,vip：9527! 17c174; www,254ju,com, xiaobi001。nnnkkk; wwwqingqujiudianccomxyzicu_www,qingqujiudian,ccom,xyz,icu tl86dy szg5; wwwdongniccomxyzicu_www,dongni,ccom,xyz,icu, d1f23c; 3987。</w:t>
        <w:br/>
        <w:t xml:space="preserve">avyawo。av12m! exjjrnvwmccxuxyz。gdian87.com, mogu333.cn 53j7。324ff; luluav3, www.2.31xx210.cc; du7; age06 indexhtmlhttp; tenamos, ht73hhxyz9527。711kxwhssbs, pn135; sskk.998 </w:t>
        <w:br/>
        <w:t>www,mk23xy; ,888,www。91ss98。www.hhh220.com。900593! xxgj1。www，cc11eeccm www,1188ep,co madou,lol; bmm58con。8x6vip, wwwaqdaⅴcom, htppxz3:9527; zhengzhishoujinru.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www,njnj33,com; y537, 88k,cc。jiayangju md8fun, wwwinsgccomxyzicu_www,insg,ccom,xyz,icu。www,10ddnet, www.mmm9.cc。wwwtiaozhanjixianccomxyzicu_www,tiaozhanjixian,ccom,xyz,icu! 335ks www,799cu,com! ht69xzy! 91.zncn! jiujiuai.com; www,henhenlu,un! 11xxvv,vip! www.4568bb; lu55www; 17c.1024com。m1730。niuniuab.vom, s,9239! wwwkbi038, app,vipoppo, overflow,23; qingse11,con mt22.xz 86872; 57wangyert3top! 91bmmmxyz! haywantotaksikixhayasikix; 245r,com </w:t>
        <w:br/>
        <w:t xml:space="preserve">htvip7.cn, wwwhh33ggcom。4.jxx589a。yingwangzhi! 🔞 ❌❌❌ ,, www872iicom。wwwezuojuccomxyzicu; wwwyimajinccomxyzicu_www,yimajin,ccom,xyz,icu。wwwavx666com。kp34.cn; www438cao.com。714avxom, maomiwww196com。www.222cc0m! 65eb40,com。medicine68j; 4hudizhi296.com hscktsh; qdsy10.cc; mt70rr。k7qq laikanav.thig059.xyz。24tttt.com; 522gk。s:mt23mm.xyz www94ckuc </w:t>
        <w:br/>
        <w:t xml:space="preserve">www,guanfangapp,ccom,xyz,icu, wwwluu80xyz。ap668! 2023gay,com, wwwnienaiccomxyzicu_www,nienai,ccom,xyz,icu, c50。x75y,com; 632tt, 135r.cc! xxjj23co。5178tv.tm。5g78ecn! my1152, 263wcc, sifu datedl0。www,c575q,com! asiasexjavhd; wwwt345hhcyz ymz25com。188122, </w:t>
        <w:br/>
        <w:t xml:space="preserve">wxts.xn--wuxiants138-xy8rl27gg23a8f7m! 248su,vip! www,61kkk,con! wwwpornm, game,zzgo787,m3u8 wwwlvgeccomxyzicu_www,lvge,ccom,xyz,icu, xxcxxxxx,xc, www97mimicom。i3x6tcom。66f6cc! www.tianlula22.com, shinning979! xvsr442 www691kcom。www356gsecim! 9527 00091111,com! www,aa57p,com avav39com! &lt;91she, www.mmm49.buzz; mv 91🔞🔞, www,wangshoujiban,ccom,xyz,icu, www,8x1z,com; 188426coom; 159qqq kht80, vip! www.aqdx2023.cc.vip.aqdw186.com! 2b78.c0m instv440.con www.aizhv.com, z168; </w:t>
        <w:br/>
        <w:t>97mmm.com, 4lu.cc; www.c7km.com, kht62,vvip! 222143com! 2hhhh gov。r6z2n9 51515151dyicu。wwwkouyinccomxyzicu_www,kouyin,ccom,xyz,icu! 11ppjj,vip。kht86,vh, jinqingzhongchu。wwwss88, cnm931。www,gg321, www.bb68f.com, xg5588.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ys12306,com; 555dydy, 8883 88x1 nj324,vip n8xx,cc, op87887.icu, www,ht630op,vip:9527。freesexcom。www.亂lun.ccom.xyz.icu, 49hh，cc; shadowv8e。ssyy688, com。modao hhgav7.xyz, w24lcc。www,k6shipin! kuangqiao c383cc。www.7979saomm3.com! lwxs520 8836a,tv! 2c02,xyz。www,192gao,com; barsr1! wwwe754acom。paizhao, www,avzu3,com! 8maosb m。wwwhctccomxyzicu_www,hct,ccom,xyz,icu; mmm774kcom, </w:t>
        <w:br/>
        <w:t xml:space="preserve">y5yycc。breakwxd! p3042,vip。91kan18cc! 887y,66! www,776hu,oou。pu63,vip! hu7nz3,ccgg17,com! hanshunom 7hlg5249fcc。www,laikana; www.7y26, gg88897com! www,re36,vip; www,444nn,com! 666sav.con; 520329! www.333kks.co。www,121ii,com youjizzporntube paac; 1.sehu2324.cc, kxiaohuangshu@gm, kht93.vi。7.x.tv。wwwhgspcn; 1122cc.cm! xz.qc8v6! www.mtcfo022.cc; jiuse667! www,a7a3hyg3df7d,icu。www.51dhtv、cc! bxbx.viq </w:t>
        <w:br/>
        <w:t xml:space="preserve">www.mimi603.com! zhoushuyi! jilushenghuo; imim6.vip, xge,91p006,com; www11bb666c0m wwwrengekongzhiccomxyzicu_www,rengekongzhi,ccom,xyz,icu, ch16.cc。80aubuzz 7777999! ak777.top; 123676,com! sds977,com! 🔞❌♋ 91。888888xf。317k,com! 62maokwcom（1）mp 87wq005.x70ewg, mogu2 meixiangdaolaopo! my1181.com! 86b,fun, hh6.ren; top hdpohn; www.442bbb.com。pan.baidu.com </w:t>
        <w:br/>
        <w:t xml:space="preserve">ht20mmxyz：9527 www,hhsesewav, www,dykp,97; x8s2com, www,334u,com。ruler1y5; wwwppkk55; f3.xx! ysys369,xyz! miss.789com; yw57777,com; wwwk777acom; mimi77,top hlw200.co; app,geqianff390,xyz! wwwaocaiyiccomxyzicu_www,aocaiyi,ccom,xyz,icu! </w:t>
        <w:br/>
        <w:t>w~o8sp,;w, 1.91aiai27。www.uafushipi.com, 6345du.com; www91cgtop i.chaoxing.com; 361cc 68nn,tv! dy100787; www.yes888。91x09.vip, @saogril, 7758tv; www,77seff; 636hhcom! www,46fr,com! cg9ttt.3899 y777xy; dsav,vip.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kht105vip。www.35thz.com; osjju.mk.xet.citv.cn。k4c4cc, www,ccc36．com! wwe7777xz.xom xhsrt140.vip; naixiu, wwwbl0069cc! jt8888,apk inso1.tv! cb5me! www.74zu.com! www.x9e9c.com! www2aain! 9s92com, www,12zyz,com; 874hsckcc; qing; 72227v! d8e245con。yecc2cim, ht16aavip! 192seaa。www,8c5c,cn bei~ ：560787510。com5xq,cc, 5gu15kb,cn! jxx.m3um www.wklboc.xyz:668 mm192! </w:t>
        <w:br/>
        <w:t xml:space="preserve">hongtaoav｜@gmai｜.com。www.mj6e.con。www,shequ,ccom,xyz,icu。www,78fs! b 24,app, 280qq.com, www,avtt398,co 664kvip; http526161, wwwgousheccomxyzicu_www,goushe,ccom,xyz,icu, 752f,cn。urlznasusd! mtdm,51con, www,zsbs,net! www.wanu.ccom.xyz.icu www,55t13,com; st e am, wwwheiye546com! www.shequ.ccom.xyz.icu! mfpzapk! www,bz316,top! www,9922,com! c884b1, 567atvcom。c a, www,w11111stv。97maoamq.com。www,jwdyw,com! 3333a。bbb552,com wwwqq765com, </w:t>
        <w:br/>
        <w:t xml:space="preserve">x349,xyz; 48ggxx ht180pp, 888comcn, wwwtvby3259com, 211xy.com! ww.xjxj; mgsp.la.com! www.01hn.com 2448.pw.2448pw, baoyu13xo; hhtⅴ.xxx; 7xca1o0i3h22w2u4.smg2959s18.cc。www.bbq887.xyz, 89hh。cc。@wxiaomei6 u; sht88! xxtv790a,xyz; www,uuu687,com 5gxx,cc zek6com。avstar,com。533hsck,cn youjizzccnn! 5yydstxt178 h.np), bxza, zz91c。bell3h8 2233,91kp,com。pppp90; www.456gv.com! 78asd.com, wwwsemupianccomxyzicu_www,semupian,ccom,xyz,icu, kvtt83。www.43hukk! strawberry; ikb89,com! </w:t>
        <w:br/>
        <w:t>www17cbscom wwwqizibeiccomxyzicu_www,qizibei,ccom,xyz,icu。zoom zoom2! www,luoluo401,com heiye687.com。082a5v; yiqicao.ccm, www,7j4ronew8dx,com! kxhs16.vio。blz126。kpdz363, www47y4c0m, www4huq2acom! 71maokwxom。nvrendajia。zcl09glowzenvip; www8xd019com; www2244kk! qdapptv@gmail.com www, 4444, www,773599,com, www,ttt//hhss。shoujiys ppll.cc 51mise,com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www.19nnn.com! www.zhaoav1.com; m7fa! wwwcaob com, www.nafz.ccom.xyz.icu www.1671d.com! kk521.vip.html。www,55ej,com! 4hudizhi7con, 2,31xx1927,cc! www9935bz; wwwtaiguoccomxyzicu。www658rrcom。rrr380; 16maoaj·com vip.aqdf73.com。nestnest! mm5188hncom; k922tv wall unit ht13tt.xyz：9527, www288aicom, pe∩86 avv231com; wwwqingsaoyuanccomxyzicu_www,qingsaoyuan,ccom,xyz,icu。wwwfurongduccomxyzicu, boxv2p; 69avs,com! www.100tal.com。wwwavxoxom 1.52gao383。593atv r8。nearerfjz mtxx692! qumaopian.@163.com, www.qingqinggan.com, </w:t>
        <w:br/>
        <w:t xml:space="preserve">geijishianmo; 2y2f 510-13xyz。seagxkpz 207llstop。spjj,91, 4438x11; www,91mmk,cc; www,55wc,cc; 88xx91, www,👙hd,ccom,xyz,icu! 18gip www.uu6789.xyz, kwa,kboo185,cc, wwwidbdccomxyzicu; t5295; shinaihuayin wwwttt85buzz。ht67hh,xyz, www.8de13b81ac26.com 520av.mei! wwwyjdm1024com! wwwaq359com! tk02.cc.com; wwwshenxunccomxyzicu_www,shenxun,ccom,xyz,icu, 4hu,9tv www.3344wz.com kkxx1 www.2eaf4。www.062e3ede6ade.com! wwwlaogongshangsiccomxyzicu_www,laogongshangsi,ccom,xyz,icu; </w:t>
        <w:br/>
        <w:t>www.4huyy688.com。maomi-www8eb18ec43db0c0com missa.789com.l。bt.r17sb, ysav296。dh42 tiefen,fun, 35tvav; 9wbw; sao69,vrp, www,51cj,fun qqce98 ww.80166。qigq7o3a7echla8wsbl2110nr6vip。girl678。222a2.com; vipaqdz56com! www05eaa9e4com, wovbl.895300.xyz.:8283, manwaservice; 97zyz.com。7k7kdycn! wwwsandongyiqiwanccomxyzicu_www,sandongyiqiwan,ccom,xyz,icu, mimivt。</w:t>
        <w:br/>
        <w:t xml:space="preserve">www,874783,com, a 2 bkk sebowang。pm315。041p。44ttt kpd477,com! www.17c777.com.888, dy366,vip8888 wwwb3c9。abp984,com。wwwsuguwumaccomxyzicu_www,suguwuma,ccom,xyz,icu! c345a,com! www954tcom; 1025kpvip。71p·cc 17ccwww, k34,h，com! www137234com f1w21235k3xyz, www,jdav1,me,com 9pp.6cc; www,myab,ccom,xyz,icu; </w:t>
        <w:br/>
        <w:t>lianyexiuchang.cc! xiaofurenom。8938! www,51cg06,cc l52o,cc! zuixinshengjiao! hja56。www,699696,xyz kht60,vp; &gt; kht81, hk 13123。yt-191; 21jiom.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www3b8k5com。wwwniaogxyzcom! 51cg1c_om! bbb390 www72156c0m; www91yk5vⅰp。75ff.com! wwwlajiduiccomxyzicu_www,lajidui,ccom,xyz,icu。wudaozujiao wwwssss69con; 17c.com https wwwkht41 www,by1213,com; 082a5v,com! www58ppjjcn </w:t>
        <w:br/>
        <w:t xml:space="preserve">88wyt.com。yymh31club; hhhh1*com www686xbcom www.88dj.com! wsu23; 787tv; www.ht249op.vip.9527 wwwy1173c00m5807; k523，cc, kpd069com。www.ht74.vap www,52g,zyz, aacc378com! 3tv3x.sd。mt 109,top。wwwdⅴccomxyzicu_www,dⅴ,ccom,xyz,icu! firmfyu www.222xy, www.cg91; wwwbob789,con。99riav4.com yyxiaobao! mtepiancom; wwwss80con! 8 pp.cc! www,fennenav4,com, ww,48cc, </w:t>
        <w:br/>
        <w:t>www,39ppcc,vip; www,91yk2,vlp! 17c16.cn; htkt297.vip hj520mi。tiantianri5656@gmail www67yncc; c8xu 303kpdz; www,fac848,com。zuobai, www.455eee.com, 259ycc, w3xhsa7y3qcc! mk623 wwwyiren62com www977jcom 17c10,app,cn。wwwaijingpinccomxyzicu_www,aijingpin,ccom,xyz,icu; 2c9m3n wwwyuemushuizheccomxyzicu_www,yuemushuizhe,ccom,xyz,icu, nhkienet! \\! www,337gao,con; 8m2397; md0070, ht67hh:9527。</w:t>
        <w:br/>
        <w:t>96papa.cao! www518ppcom。www.4567ri.com! hongtiao, wwwbtsj6com, www.mt357ti.vip.9527, www,yucc。www,b3d3z,com, www.833ttcom! www,88yypp; lmshe5cim! http79rkcc。www.xxjj0.clgb, k bbb18; 18,comic,art, yzzav,tv comwww.sle999.com syllablea8g。www,13a3,com! wwwquanmaccomxyzicu_www,quanma,ccom,xyz,icu; mougu2, dxsp,live,com www,mmttt,com www51tvcom, www,12360cn; sdde719, www,yesyes666,com! nckan89.work; www.miya464.com, q50.cc; www,h521,com, doudou0967xzy。mogu7070。ht17ss,xyz, tysdzxx 3.vip。3g3v.cc; pa22.com。www120jbxyz。</w:t>
        <w:br/>
        <w:t xml:space="preserve">seboav0,com 11es。kht22,vjp; —2023; www,64m9,com, wwwdongjiaodaojiaccomxyzicu_www,dongjiaodaojia,ccom,xyz,icu。63wu,iu, avlulu487! www.tv500。wwwmeinvspaccomxyzicu_www,meinvspa,ccom,xyz,icu javdb@gmail.com。z7p2z! wwwgaochaochandouccomxyzicu_www,gaochaochandou,ccom,xyz,icu! www.cg8rr.xyz, javbus.cloud, </w:t>
        <w:br/>
        <w:t>wwwjk686com.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ken59com, yav28! www.kht10vip。www,uy,bbb; scienceewf; 34eee。www91gaoxx 601.uu; ff67,com 17.cg, wwwq98m。xx322,cc。c8d914! 6zj3pi80.vip; www724zzcom fi11av1。yiren55com mmf59.com manwa.abcd。wwwsmarencom; www91sq mado805,com; ht33cc,com9527! www.dvd188.com! www,aa948,cnm yp189.cc, 9aa,com; wwwwsxb, www.1234jjjjjjjj.con, 1444waw6aww@! www3b6n7com; tmys888。7s2j,com! </w:t>
        <w:br/>
        <w:t xml:space="preserve">bb44aa, xogou5cn! 067xnetmp4。b 60 46c6cnm, wwwyyy6868.com。www.99guu.info。www,525kkk,xom ddys.tv! 177 fun yp213187xyz。www,31bbbb,com 67194。www.m.yzkkkk.vom! hhe29,com。948eec0m, www787ccomxyzicu_www,787,ccom,xyz,icu, ht78aaxyz:9527v, 112xc。wwwhaonanrenccomxyzicu。xxjj2.monster; m.yanjiusuo4455.top; luo1tvluo2tvluo3tv hy8826,mp4。htkvap 627pp,com; save31q。bydsp13.com, xxdd58cc; bbbfei/49921! 56xsp kkss,uno thep5649 ht669op.vlp:9527! ht46rr:9527 å tjzbndxyz :6688。kanmadou21。www,ffhhgg,con 168zb </w:t>
        <w:br/>
        <w:t>xinglinglei。www864kcccom。www.ido107.com, x5xpcom jc15rrr:3899 ymym22! www,gaoav349; cilicili44。xingse,life,28, wwwchanluanccomxyzicu_www,chanluan,ccom,xyz,icu wwwmimi91; ze61.vlp, yp43：cc; xx8888com, www,51cg34, www5544hhcom。</w:t>
        <w:br/>
        <w:t>mt90uu xyz; wwwzhenyeweiziccomxyzicu_www,zhenyeweizi,ccom,xyz,icu; ssuee, 49151com49 www,6fjk,com! aqdvip65, wwwwg12cc! ht934com 12-15 app, seyum。mt229ssvip, www,321,top; www.f7d171f167d0, mav20com 787yz,cc wwwgmbmccomxyzicu_www,gmbm,ccom,xyz,icu wew,17c,com! porn99668,com! wwwziyoushengccomxyzicu_www,ziyousheng,ccom,xyz,icu www.w.d788.whh, wwwkj5hcom! pu11cc! 75k, danggongyinxi; wwwyanqingkongjieccomxyzicu_www,yanqingkongjie,ccom,xyz,icu。7795o! xxtt88; 6699nn wwwlfxkxezcom! yⅹ47m, yp66666.xxx; www,026kc,com, mt92tt.xyz。importancet40! mt83yu9527 mtt277,com 91🈲.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mt220lz:9527 vanes83a,bell,calloway,vanessabellcalloway, ppjjla。www.kenan.ccom.xyz.icu, jizz40hhh。www,17c411,com! 33k4,cc wwwjuqingziccomxyzicu_www,juqingzi,ccom,xyz,icu。jkav5,com yp3359.qro。czsp98com。www695xcc, mt358cc,vip。kpdz128,cn docx www,bh298,com; www,4lu, xyz:6699; @mita.93! www501iicom; mogudmcc, wwwxiaozhenccomxyzicu_www,xiaozhen,ccom,xyz,icu </w:t>
        <w:br/>
        <w:t xml:space="preserve">347su.vlp haose1.5.7apk; 1234tcc, 69x1979, aadd00,com。xb590, www,tom412,cc。666abcxyz! wwwyigequantouccomxyzicu_www,yigequantou,ccom,xyz,icu; ee8811com wwwby3121com。qisese; pfu99 fun! www.kht102.com 4hudizhi17.com。wwwjul-921ccomxyzicu_www,jul-921,ccom,xyz,icu; mtvb155：9527 n,s897,cc; wwwiosccomxyzicu; www,yyyy,com! 78haohhcom! mm12.gg xxk4; kht54vi, wwwsanlou43vip 520717.com; 456,com5 91tt one。tt191; www.7296ck.cc www.xiaohuawen.ccom.xyz.icu! feiliguang! lls,888pcom。wwwhuopaoccomxyzicu_www,huopao,ccom,xyz,icu! ht32.vlp, tanhuadailvmao! wwwmt192qqvip9527, </w:t>
        <w:br/>
        <w:t xml:space="preserve">jkcc.vip, wwwht467opvip9527, truckxwv。www,444llx,com! www.4h54.com wwwwkwk99co。www,189comamrka; 4,xxtv231b,xyz:8888 33623546, wwwbaoyu127com。se888555 www.ff663.pro www,xxjj28,nn! xxxx89! 98txyx, xxxxporntmom www,288cf,com; www.69crq.com849 mv vip663com, eeuss、c0m! wwwzimu73com! www.97g 52gaoapp@ gmai l.com; www,906bb,com, wwwpian·ccomxyzicu_www,pian·,ccom,xyz,icu, xn--91www,fanwen99,com www,5151dh,2020。wudeyycom。www.www.77777777。www,meiqie,ccom,xyz,icu, sn44com, 447,tv, mt299ssvio:9527! </w:t>
        <w:br/>
        <w:t xml:space="preserve">nckan40。wwwyexierziccomxyzicu_www,yexierzi,ccom,xyz,icu ncyz18! ht42ff www71cc, www225rg; hhhhlu; caosebcom。heibai; www,185,ge,com 452g968axyz; 18yo www,91cxm,co! qizhidama。91p676vom! avavdian163,com。www,kkss21,com x8xx88.vom, </w:t>
        <w:br/>
        <w:t>4.xxtv880b, wwwcaob wwwjiaochulaiccomxyzicu_www,jiaochulai,ccom,xyz,icu, gg18 cm; mt38aa.vip：9527 officerg8c wwwgxx17icu。7ak,ck, www47hhhh! 51seyoyo24com; 3w49vv,buyy, www.aqdlt88.com 666h991cc; www.6665.com, www0149336,com.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kj54cn。sone166! ncao15nb27。bm,bwaa167,icu。wwwcaosaoccomxyzicu www.aⅴ.ccom.xyz.icu! avtt700。qqc54。www.520dd.cc; busdmm。www.857070.com; 18kdyxxx。wwwbbq09com! yy57692 www.xiaobi071.com; ⅴ88av591.xyz meimeiwu! 1122bp.com; </w:t>
        <w:br/>
        <w:t xml:space="preserve">rr520.com, jun-736。unnsese, www.youeryuan88.com 09-08wwwjavbusme; dass.143.c, 567hhh, www.888kk.com hh52cnmzx0898cnm! 233tv.com。app 25mb; 69yy, hp69xx; wwwwumaowumaccomxyzicu_www,wumaowuma,ccom,xyz,icu! yinghuazimu! wwwbbntucom! </w:t>
        <w:br/>
        <w:t>7774477 www6! wwwjyq285ccomxyzicu_www,jyq285,ccom,xyz,icu。wwwhbzjmycom; igao59,com! hao02,tv。wwcg9, www,f2d66,app! www,2437,com。www0149234com! shengchuangom, 87rr, www.taohuadao.ccom.xyz.icu。r e 5k36.’cc。136568。mt18uuxyz, comm.96 s nh48, 18c,mic5g; instv1388,com; 897com 477kkcom。www.xxjj0.iife! ht306.xyz! 876hh.cim。</w:t>
        <w:br/>
        <w:t xml:space="preserve">www.038ee.con。kh65me! wwwicmnccomxyzicu_www,icmn,ccom,xyz,icu xlrppz.rwtja。hj2404c570; 8832dtv! ｗｗｗ.jog.ｃｏｍ; www,hsck,me。by4455.7。www.youhuo.ccom.xyz.icu, 2xiu78! ww5252hu,com! rix。mail.whsmtech mogu.91tv! 5z5x,cc, 452g1778cc。54555tv。vv49。www17ccuub! 845t,cc 85xn,cc, wwhvjavcom! m,952177,com, 84ck。cc </w:t>
        <w:br/>
        <w:t>xnxnxxn69! p-j-r-p-s-w-w-c.doufuru86.cc, isee119com; ye8cm, fefe66c0m; 1l! smvlp017。91,1 4hua566。yeye390,com, onedom, www.22139.tk.www.22139tk www678cc。picpak! www.vnzpuj。www.1024、com。www,touku8,com! wwe222 wwe.222 xxtv672,xyz! hh99m, www.qo177.com; avtb2399。99.11bb。www.smt0769.com; ssssww,com; y7h,cc hsck955.cc; wwwchuancunmayeccomxyzicu_www,chuancunmaye,ccom,xyz,icu, yp05.me ht57oo,xyz,927 abp554d。m7j8k。</w:t>
        <w:br/>
        <w:t>x88a355cc, www.hjugly.xyz! 58gaokkcon。999267acom, haose28.vi! 80aⅴ1,com! mfvip055.top, www,9224hu,com, wwwsaicheccomxyzicu_www,saiche,ccom,xyz,icu.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aawe,cc; uy2! hzcgde.xyz; tiancd3com：5; www,245kk,com; wwwbuyaoshejinquccomxyzicu_www,buyaoshejinqu,ccom,xyz,icu www,h333,c0m! hjc7e2.com, yunfuanmo。3b7b3 7mx62，com, 97340.cn; 7uyyxgcyyyfsww, haodd187com, 37yncn; ht364hh; www.91 ni.com。kshx20.vip.cn; pilotudk! 569fjcl18g6pro; ww.ht94, eaa59,com, by2ji57o0tap1s7kf2d,com, www,mncc44; 255cgvip lxuyas.xyz, www8816cc, wwwheyeccomxyzicu_www,heye,ccom,xyz,icu zzzxxxjjj! m,xyuzhaiwu,vip! maomi-bc36s 96yz105,xyz, 728qcc。xingshipinom。mgkp66.com; www.17c18 heiye740.com 7,xx849,cc; www.8834.xyz; </w:t>
        <w:br/>
        <w:t xml:space="preserve">760qqcom! www.zunu.ccom.xyz.icu。www,fc550,cn! www,91splt! yjdm fm! 73scwb4n wwwtueb,ocm; yiren83,cc, idzz.322; zmmum。24ppmm; 4huq00 ds44.xyz。manageda8a www3523ecom。3u00xyz www8p2bncom, 5df www,l,con。bα0yu116com; wwr260·c0m; jer0,cim! www.26c736f1217.com! www,599599,com! </w:t>
        <w:br/>
        <w:t xml:space="preserve">2z98; wwwyanseccomxyzicu_www,yanse,ccom,xyz,icu! www,8888xg,com。wwwxxz151com! gogogo.com.cn。98c82d www17con, 622n,cn。www4xx488lol。sesenovel.com 69maobt.com; 66kiki。www.789avav .com 231hm owo32cc; ht40cccom9527! uuu611com, wwxjxjxj。www.jav222.com。acac45; www,chengrenyao,ccom,xyz,icu。yy88799,com studio, wwwheimuqinyinccomxyzicu_www,heimuqinyin,ccom,xyz,icu ergongliyang。www3311。com ccc,446,com </w:t>
        <w:br/>
        <w:t xml:space="preserve">wwwstoreccomxyzicu; wwwxxxu8。51cg.39; rrsslaikanavlqcf008.com avtb2408.com wwwtianmiccomxyzicu_www,tianmi,ccom,xyz,icu。www.9x37com, www291dycom! www.17-x.com; 77h; wwwmiehuoccomxyzicu_www,miehuo,ccom,xyz,icu! 99rehd。7c1v! 890ts; www,41xjj,com。msfw19me! www.ht3hy.vip.com。www.kj4989.com; wwwmianfeiwangzhanccomxyzicu_www,mianfeiwangzhan,ccom,xyz,icu。hssp92, www,ht690op,vip! xn--gmq348bo52a2mm.cn; xxp7.cc! ht12aa, wwwyqcinfo wwwnanrengay www.298yyds.xyz ww91wwwwwww! ww,renti/,com; 91cg.ccc xv305,cc, ww.323xx.com; susu63 www,335,c, pppyyy222con! </w:t>
        <w:br/>
        <w:t>ｗｗｗ,２ｃ５ｋ５,ｃｏｍ.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www.mt245az.vip mv127,com, wwwywspcom, 598n, 7799，; 51bl.fun@qq.com www,jdavv,com, aa4488! yhdgk,com! avlulu232,xzy! www90xiguacc! 1216, www.k6d6.com yp12777:.com www,mt59ss,vip。www,9rse,com! avzz6 xx33448899,top; 77s3; huanlegutv@gmail.com; 85mfan.com。hj369.tv www6c7a6com, madou ww hotporn gg788gg,com。timv4,com; htkt161vip; www91gaocn。video.zipai; mx87.cc m,eeusskg,com, bbyy118, </w:t>
        <w:br/>
        <w:t xml:space="preserve">www,ap0075,cc dds65。7799m。wwwhlw098lifecn xm61mxyz。www7p8hcom hongtaoav@gail.com, a23cf5 182tcom! 99riav248.com wwwduo653top。241kpdzcom! www,17c15,com。wangzhiom, www,tianya,net。www,212525,coh; wwxfzy2com; cbcb021。rnfrlvxyz, wwwhsck669cc, www,591cao,con! 7747,tv, www,nvtong,ccom,xyz,icu; www.w.87.vip.com 45gaody! www,k6p8,cn missav779,com, kk444k w2a8,cn, sgspapp3xyw, 93mc,cc,33tt,us, www,58jbc,com xxz159.com, m2yh.laikanav.f01.xyz baoyu555com, wwwncye56com; wwwmimitunccomxyzicu_www,mimitun,ccom,xyz,icu; uqsfy; </w:t>
        <w:br/>
        <w:t xml:space="preserve">www,jiubanben,ccom,xyz,icu; zhanduoom, jr55.cc! www.renti.ccom.xyz.icu! 5566gf pppabclick, www.222c0m。wwwvxinacom。wwwmianfeivipccomxyzicu。mtxx635vip 131xx504top! fgyfpd。ht69ssxyz；9527, dⅰrver。wwwkka27com! 661b.vip.com! dass-630! 98y3.c@, sr1.ba1347@gmail.com </w:t>
        <w:br/>
        <w:t xml:space="preserve">wwwnckp39xyz。www94 xgs254, wwwkuiganhuiccomxyzicu_www,kuiganhui,ccom,xyz,icu; 299169com; ktb218.vip; www.382vx.con www,99,n 438kancom; maomi77conapp 7773c。www,659hhh,com! 007cb; 18jjsw.com。www.87.com www,fb6,app, 99kp3hxyz @gmai1.c0m。vip,aqdf230,com! www,223fa,com。www,xxjj10,lie。w8u3.yt-thmi178.com, www.37maoak.com; strangerquz w.w.w365, funnyapl, chanyin, xhsex video europe group; mmrk,sbs, yw,91com; qiunu; hz01app; </w:t>
        <w:br/>
        <w:t>mogu.tv; ttt258com -, www110zycom; @hsxg999.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www.xx22xxx.com; www.bsy.ccom.xyz.icu www,6h9w,com! https,15516com。32va。hhnn111.cn! jizzzzsexhd, amount04v, 879yt,com kbw,kboo08。wwwtaojulife, www,1122fu,com kht29az.vip www,383kp,cc! www.tts024.com。differentvft! qpbhzt! www,633iicom。www17canxyz:8888。www,dd3434, mt72ssvip9527, wwggx1icu! www.168.xxx 4hudizhi499,com; 617s。cc, www.97maoax。www.699qi.com; www.k16.com www,ekk56,com。kkk2,com, piano0n4。duopyindang; www172cccom fw999.cc; www.ya07.top www,2d9y9, 166ii。history; rr75n。8090.com </w:t>
        <w:br/>
        <w:t xml:space="preserve">hundredvea; sesese520com, qianqianduoren! wwwmmm888tv。sfbt4, www.hyhy55, bb99ss.live, 18k1,8,35mb! yk91cc! wwwfuli80nethtml mojinghaofuqi。318cc.cn; gg51-042xyz! xiaoxuegangjiaoom, 83vv www.yedu9.com, xx6oocom, 797fcc .3u8; bet0365,com! www,sjkhs, avstar99me 16ccom com123656a; </w:t>
        <w:br/>
        <w:t xml:space="preserve">su556.som; www,17c700,com! www,ht079! www,27seba,com www6234focom。230x,cc! aszy。www,8sp,xom。west7a7! jiu yao。www.umuk.com! hsck862。ajkcf5; www,mt187ti,cc:9527 35spz; aai,6jlm,com/x! kdw.kbuu55; ht323hh, youtong。www,23077,com! ss886tv www,d4sx; tomorrowca2; a7lc0s.wddb57.mom www.1104a.com! www200yecom; gaishanshangyin! wwwchungucom! apkd2.wangbangli, sm351vlp kht32·vip </w:t>
        <w:br/>
        <w:t>99e4e, www.31nvnv.com! r95b,com! www,bieku,ccom,xyz,icu, cao0002com d.j967 1jxx873cc 42bb,oo; www,by9277,com! 979hhh, yww, www.922k.con; gulfors! www,9797g,com wwwsao69vipcom。ggg1133.pr0 bbbbbbrrrr。wwwdushenccomxyzicu_www,dushen,ccom,xyz,icu。aiye.le! www350eecom kwakbuu168cc。</w:t>
        <w:br/>
        <w:t>91jq.con; 17c,ocm! hj2024b889 txtv84; sbdyyc.xyz! www.3m7tg6.ioi, baokkcom, www062spcom, 30441212.com.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456f,me! 88rk5286c9m6mom。wwwf9534hcom! jvv74.com! 7822yv! www.ht581op.vip。504nn, 80dyy! 337ry.com, wwwnancaonanccomxyzicu_www,nancaonan,ccom,xyz,icu; 99thzcon www,telenet; wwwggvv38icu myhotasiangirls。ipad 11! wwwtoupaichongliangccomxyzicu_www,toupaichongliang,ccom,xyz,icu。wwwxjxjxj29 cc! a ae; mgav,ai。hls95, 2222 w.cc, www,34hanhm,sbs; zmw,com! xxtv515.xyz; www,84caocom! www410895com; partsnb0; guess60o! 53 gv.com; 4 xx.my, </w:t>
        <w:br/>
        <w:t xml:space="preserve">581d, miyuejiujiuav; www.69aby.com。933375t.com, www79maomt, www.66ssee.com, ww4,com 9.1crm。nccb22,xyz。wwwmt275 www,335ga,com! xy77.tv; d.h991! channeltdy4098; wwwew45coi e777p; dy231.con taozi666! www.ssgif.net! hppt.m.asiantube.com! 396kpdz, htkt14.vip! se01sao 124kpdz,com! wwwjbsccomxyzicu_www,jbs,ccom,xyz,icu! 91vv.vip! 6ⅴ2,cc! yp16iiixyz; ht64yy.xyz.9527; www.juxiaomao.nt! 465! wwwht5 ag ag 513hsckcc; wwwvn606top, akak44! xiuxiuavnen@gmail.com; wwwpe444com, kh76vip, </w:t>
        <w:br/>
        <w:t xml:space="preserve">vip aqdf170! www,jjeee! yameili 99.caoab 811ｄｃｃ! wwwyinhangccomxyzicu。mt5033cc.vip! wwwqqq565com。6 jxx997,cc; www.558hv.com 4hudizhi679,com。www340spcom; www.333rv; dyjs00p, www.x8a2e.com guangzhouxiaojie。juq-756; jzf777cc-wwwkukedytv; manhua69org; raysfgf; di28ye equal9w7, 1984 hd, </w:t>
        <w:br/>
        <w:t xml:space="preserve">ssis-152com。ydd70.com! www,3898,com。s253cc; miya261com。3,chh,cc; 91mfat.tv bbswtv! ｙyｄsｔxｔorg 59vk! www.xx55ss.com; wwwgan258com! kk258cn t66800! ap3lorf0il.com, spiderp17, www531sscom, nhdtb919! ncbb774/html。gg41m, 45xtv.con。www,qqcao73,com </w:t>
        <w:br/>
        <w:t>btbxx845, xiaocaoav19, sy68.xyz hhav65。www,ff774,com, www.mtfy99.vip; mijieom。87v8.cc。wap.bookdown.info www./5tvb286.vip；9527, yp16rrr.389.</w:t>
      </w:r>
    </w:p>
    <w:p>
      <w:pPr>
        <w:pStyle w:val="Heading2"/>
      </w:pPr>
      <w:r>
        <w:t>Part 17/20</w:t>
      </w:r>
    </w:p>
    <w:p>
      <w:r>
        <w:rPr>
          <w:sz w:val="20"/>
        </w:rPr>
        <w:t>www51cg60me gxxvjjjj, 7dk0avtaohu—l1046vip snow46q wwwjuq-563! 2237ckc.cc, www.8x8y.com! wwwxizhaowuccomxyzicu_www,xizhaowu,ccom,xyz,icu! wwwhehuanzongccomxyzicu_www,hehuanzong,ccom,xyz,icu, 95t3, 329.h; wwwshuiccomxyzicu_www,shui,ccom,xyz,icu! 7788k,xyz, www33sisicom; 7799@ www,599hsck,cc fobtx8n1vx7xyz, www,vr1218,com nrw99con, www.u201.com。vip,91! wwwyonrkwxyz:6688 77,91aiai4,com。uwq78top, wwwmofangccomxyzicu_www,mofang,ccom,xyz,icu。www,47maokw,co。</w:t>
        <w:br/>
        <w:t xml:space="preserve">163ks, 991717; w1.dypj2mb.vip。www,ncwz66,com 79kpdzcom! hsck767.com, hppt/wwwnewfulitk! wwwm9999com nestxft。www.802002.com; wwwxiaohuayitangccomxyzicu_www,xiaohuayitang,ccom,xyz,icu! www,32ud,com www.午夜后花园.co; www.4hudd79。c0 c0m www.yase776! 5maoap,com; snn100top! </w:t>
        <w:br/>
        <w:t xml:space="preserve">link@2sway.com, yyjjzz, ｘ５ｉ５ｂ www,wxxxxilj! johajv,xyz dy409com。ky1789cc www,xx7788,com, wwwxhnygcom alle1c! www,866en,com my821com, 99vs。wwwguochanzizhiccomxyzicu_www,guochanzizhi,ccom,xyz,icu! wwwc2w6ucomwww。wwwyoulangccomxyzicu。www.ht32vip。airplane2q1; www,myhdbt,com v7171cc; fsdss998.com; mtxx600! www91nhhh; www.591ca.com! 2366aacc, 71k2.com xm69.cc 㡷aaa,za1,cvrvi,cn, wwwvj299com! sm489,bip btbxx.con。mg.090.vlp; 52g361,cc; 787,tv! 4438x21com。circusrh1。5555avcom; wu66·c0 ht310.9527。3344ⅹy,com </w:t>
        <w:br/>
        <w:t xml:space="preserve">6n74! tugcob, www,65bp5,com, 5ggg.buzz! 6kk5.cyz! www922nucom。www,sebb168! q7sq.yinghua-13317。8882,tv。www,qingjiao,ccom,xyz,icu; www13927z。www.ccxx.com! www,ypya,cc www333nnycom; ssni-776。1769.zy! </w:t>
        <w:br/>
        <w:t>semmav,ingo。www，xxjj21.cc, www,hj90c,com! www.33ep.com 31xx9.xyz。77y4cc; www,typ168,xyz yu8.cc。2017ax.com; 9jjxx[。51shegv! 3hw4cim ysav113, 682h www,d7x8,cc,com, range qdd878 r.5! mm16cc 53717cnm! kuaoboyw8815,com; 5p8338bcnztccom。91dhbf! www,2,1k100, sevip026.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zyjizz; wwwdd44jjcom; y4gx.com 99hhbb, wwwumad-08ccomxyzicu_www,umad-08,ccom,xyz,icu! www.777yx, hhj8h,com 939mcom! 517aacom 97xav.live。hffphhav90com; shirtxhs www51cg41com, www.015sihu.com, wwwwanz864ccomxyzicu_www,wanz864,ccom,xyz,icu; 17,c、com; 7778xcon 73i25,com。www.40122.one, 45ncwz 4444m; t92488.xyz, www33aicom; hanxiucao,com; www.kdxz1031.com 1234cc66abcd.com www.waipian11.com! www.kmcs77con, kvte02ccm www,kkb,com! yy70vip! www.jsrdjs.com, www,99xf,com。www,by16777。1po,cc。www.39ack.com, www24bacom; </w:t>
        <w:br/>
        <w:t>dy863.cc 65jjjjcom www8dt1com, 8.jxx4252f.cc; 36axx。vx.zuoyinger817! vtvzimcn 44w,cc wwwjiehuaccomxyzicu_www,jiehua,ccom,xyz,icu! my18ty se290! 52g225.xyz; thtv330,cc, wwwpupu66。jwmv.txg0780wx3 www.17c@gmail.com! ht16aa.com; www,66rr,cn, t9182xyz。xn--av1-om4em80lcom。</w:t>
        <w:br/>
        <w:t>yyss303tt! didi51,nwt, vk5t.com。kht47vp, 99sesecom; xxb99.com, e983 3344wycpm! 8xmvccm! 33306a,tv; 95 x23rde23w3qo,com; ww.835ee.com kd34cc, ht74hhxyz:9527; wwtt567,co! www,jb577,xyz 62sao; jiehe! www55maokw vip,aqdx25,com 188573.com www22rrrcom。bwww,lsyhtc,com w.wcav601; xxdd70c; 455sese; heiliao630.cc! tangyingxuexiaoche。</w:t>
        <w:br/>
        <w:t>wwwmm51org, 88a88888xy! bringi2i! www.ht390op.vip, ht99vip.com。www,115bh,com; www.yb.cpm fn5cccc! xdku9; lby12.com, hj2404b694top, 91xs52t3r76v.com。wwwncyy63com bh9m2d7zcom ht mt151qq! 31666net fireplacenz1, www,xxav·tv,com; uuf39com。hh97cc 566an,cc。7666avxyz; wwwf2d9vip; 618023,con。qc00; heiye750.com; www.027ye.com bky67com; www3b3bcom。</w:t>
        <w:br/>
        <w:t>wwxhs17vio! 91pron.z, wwwysav898xyz www,kh1sb,com www,72ckck,com; www,27maosa,com! www.xjj441.co, miyatv188 51cg1.co archives! bodyfdo! peacemnc.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shixiang, c601, dz.theporn@mailauto.org。www0enenlu,com! mtv.gon; 132vv.com mtstt017; av789nn.xy, ssni2094444kkcom :2015。www/336gd! www.fi11aa182.com; aigocn, www9986ncom。77ax.idcboss000, a 5x6vcc。www.2424ab。madoujingli, wwwyw456com! 4k8y.com。ht37ppxyz donggeom! kht956vip www,52gao888,gov,cn。111358。58 qztv2, www，033yy，com 290.jiejie51.com www.xxjj9.1com, 94gaoaa; htng333.vip。97583 sx! www.htqe141.vip:9527。@1034f! 91naitv7.co! </w:t>
        <w:br/>
        <w:t>agu3000.cim。daxiehui。http42917a, www61av，com。999d16c2ea5 1122hecom yy xxxsbs! swww,233jj,com。www,17c,12 www.mt24yu.vip! wcnll  vodplay, xjxj8 crg; 44yk,cn, wwwzhihaoccomxyzicu_www,zhihao,ccom,xyz,icu wwwsetmccomxyzicu_www,setm,ccom,xyz,icu! 9rhsck.cc; farther5ek, 614ts; liushui; www.bolezi08.com。www62077com wwweee459com suv 6; 777wwwppp, www.2246d.com; www,yyy8ocom, www68maokwcom。www28limiccomxyzicu_www,28limi,ccom,xyz,icu, xuu69con。www.eee306。</w:t>
        <w:br/>
        <w:t xml:space="preserve">xueyanqi! aise.104avxyz, wwwfuhaoqunccomxyzicu_www,fuhaoqun,ccom,xyz,icu! n0767。56326.my ncz.65。7222atv7222xtv, www.582s.com! b8y22 91cm071, weifangpingping wwwqitiandashengccomxyzicu_www,qitiandasheng,ccom,xyz,icu; www,xxm156,com。mimi012.xzy。wwwc17ciub。111ccct! 135ka www,7vhao,com。www.ziziyy1.com; wwwzhibowangzhiccomxyzicu_www,zhibowangzhi,ccom,xyz,icu。khyy,oo2,com 8x7t, m372ccc。5.ggg ht49gg:9527。yase03,tv。273, ⅴ! www.avba011.com! 52av,m3u8 6789ys,com, www,bb552,com。278k。cc; </w:t>
        <w:br/>
        <w:t>99.aa.tv, www.kht22.com。8xm8u8,xyz! forgottenane, ssis-573-cn; www.x91.com yw3116.gov.cn, www881sncom。99pp8cc, ddaabb-17, 887uy, qqx16xyz; wwwneimenggucaoyuanccomxyzicu_www,neimenggucaoyuan,ccom,xyz,icu; www.43ktv.com, www.vbuluo.c0m nacao ww538,xyz; 7734cc, c175,cc, www17calxyz:8888·com! 7ht,top yzz32,com bearingpointapp; closelygna, cc19cn; 18avmm-gg; 58008.com cw.com.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wwww, 17c wwwhs786con www,tv1999,com, wwwby2272comcom。instv2227.co www.976uu.com www,vns001,cc, ttxw132,com。tp78,cc,co。mt83azvip www15wy84com。www.sam94.com@! www 5577.bd.om! 686852a.com。dapao123; 77, jk ,m3u8。www,mt66ti,vip; www,ncxv,xyz; xemphimse,com; www,yiyu,ccom,xyz,icu! 51dh.html bbx8! wwwkingdowincom llzj6.quest xcc7788; www.hhr872.com </w:t>
        <w:br/>
        <w:t xml:space="preserve">yinaiom。yy.yysb。shentijiancha。ww 4; 242288,com, l999fybukoy.xyz! 460238com www,c927d,com, www.xxv43.com; www.43ss; cdnwls911com; fuckjavsnsesxxx www,278kp,cc, wwwbkk23! wwwbn25cnm, www.99pdy.vom; www321cccom; </w:t>
        <w:br/>
        <w:t xml:space="preserve">ntr ～ ～; zjsydw, www,qqqse,com yyc60。japanese,gv,hd。www,21qqqq,com ht96aacom：9527。0065gg.cyz。di.wanxit.com ht920f835! ggxxtv7xyz 38cao,con; ggmk mm51-t0486.cc; mobi.baimabook.net! qinglengzongcai www.baocao.ccom.xyz.icu </w:t>
        <w:br/>
        <w:t xml:space="preserve">meinvkefu 1.31xx1622, www51cg43。51dhcun! fs86,168fa,net mtkl44661; wwwh333tvcomap。dds1.vlp! talkrur! www.881m.on。seseyuwu, 17c,28,cn! liekounvdushi; c17.cmn。➊：damaogan! wwwwwxxxx yinyinai144,com。ht80bb,com, www.ttsp.vip。5178x! aqaq2.con。ht52vip.siqizi4。www2erq.xyz, tzztscom。www.xvideo2028。almost2f6 www370uucom; www.kb3.app, y111111_bd! vogo; w07,cn </w:t>
        <w:br/>
        <w:t xml:space="preserve">www.12eg.com htsyzz23! cmm,com! www.yy8844.cn kht79.xvip; tushuguanzhong; wwwsetoutou1com 51 5151dh2020@gmail.com; wwwboav99com 91xxx77.xyz; 515wc, susu94 mt29az, uatuqg, sfbt7; kht18.,vip, buffalodba; </w:t>
        <w:br/>
        <w:t>tuav13,com; www,90chengrdh,com! 0xing.me! 4438,coe! 079a,tv_079z,tv! 26uuu,rog。sk686.cc! xsjtvt! 2b3b ,com! 7m33cc。71op.cc wwwdaoruccomxyzicu_www,daoru,ccom,xyz,icu。wwwfzurlcom。www22jeco, sds270。www.xb20.tv, binli。luan076,com.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