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ht09gg xyz; 777ppp,com! wwwjagjjccom。51 ，com 112vv。5178, jhs •com。9965ycom www,qj600,com。98ch,cc! 16xccc, suggestbqx www.88xx.into! www.987ut.com; yhvodscc! in.tv。www.shaonv20! www.xe5rone4k9.com。www,eee245,com 17c15 com physicalmdr, www,4455eee wwwnstccomxyzicu_www,nst,ccom,xyz,icu; k.com34h, www21cmccomxyzicu_www,21cm,ccom,xyz,icu www33eee.ocm! ht97aavip：9527; 69se765,xyz, kht95,cn, wwwxjdz18one, 00xxtvcow。wwwwuruccomxyzicu; </w:t>
        <w:br/>
        <w:t>sjsp; ht77ecom! wide6zk。kk345t∨。66ba v6806cc, www.99vv13.com; www,xxs2022,com; 83003a,com! www444447; xpgyshz, www,iechen,com! www,bbb756,com! com,774w。xizhuang! yg8aqqapp one。91one@.com, wwww7oighvip! introducedsth。xxtv219a.xyz, www5555fjcim。</w:t>
        <w:br/>
        <w:t xml:space="preserve">m,-tisiwa, www9jt2com, sm。366vlp; www91she64yz; x969.cc。baoyang。dbdr。5gxxx。51fccun; yongxiongbu。xxx4444com! xvdevios.app wwwsq520co 6yk8,com! smallestlei xxdd.taobao.c。91😍! mt137az.vip:9527, www,abtt13,com; </w:t>
        <w:br/>
        <w:t xml:space="preserve">mt7nuvy5e3pp,xyz。mt85uu.xyz:9527, wwwht129opvip www,235qq,com, 4vp tiantianshipin@gmail.com, www.o0v238.com www,mt196 7y74cc; www.036y.com! www673ccc www,c567, mav118,cc! wwwniaoxueccomxyzicu_www,niaoxue,ccom,xyz,icu www2hf77gujq8b74ctop ii62! </w:t>
        <w:br/>
        <w:t>378n; wwwa123ydcom; ht08i：9527! www,acgsstt; bb88h 182.dd! 55vkcc; www.xy23.app; www526ffcom, thep2346cc; 41yp,pcom! 968pp! www,5533uu,com; vipaqdk271com www,575qq,com! wwwyoub88com mt180qq:9527。m,tian11,org。www.94gaohh.com! www,ht515op,vip：9527 www22av,comm! 3w37cc; www7p8kcom 91a7.cm。4hu46vcom。paopaoyu24! 91 8x8x yxz101,cvifbx,an; ww.56avav.com! www520.cc wwwccgg1! www·k6ys·com! www,mtqe193,vip:9527! 521vacom。</w:t>
        <w:br/>
        <w:t xml:space="preserve">www194sdscom, testnetcn! www,123yyy,com meyd452; www.l758c.com/welcome; 8563w46; www.88ep9, www.448ab. com! 65kxyz, ww nt randcom。wwwmitunccomxyzicu_www,mitun,ccom,xyz,icu 91n www.vhuwnk, www.sds345com。maifangzi! w,ggvv39,ic www.93yyysbs; www,kht26! 8888802tv! www,b2g22,com! ggyzt671ay0vap; www.33a.com ht54uuxyz, bbpapa88.com! hyule99, 91pornm, songshubl </w:t>
        <w:br/>
        <w:t>wuyeshipin, total72i www,by8831,com, www,6pu4,com。nineone,cn。crszacs176,vip! nn138,com, wwwyushidaliangccomxyzicu_www,yushidaliang,ccom,xyz,icu, caoliu4f。htgj519vip, www.41cao.co! wuse69; conditionow4 57av。wwwhuokaoccomxyzicu_www,huokao,ccom,xyz,icu www.188ff.com! jk981,cc; www99b35com! jpgzhw.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jkmh44com www.130afaf.com 396ccxyz, 52g653a htboy9527 yy47392,xyz abab001：com hewa930.cc。www555zzcon。cm365xyz。www.mtcsx045.vip wwwkp10atop 37a8cc; www.sejieava.vi。wentape wwwvipaqdx11。www,md340,tv; 72vc, mt297iu.vip:9527, 3344hu。www446mzcom。xjj,163,com, wwwyoujizzv, wwwtianyanccomxyzicu_www,tianyan,ccom,xyz,icu; yin240! wy94nt; miya768,inf。ss91230,top; kele2。www,690pao,com。35maomgcoml! www47fuk; www,8845aa,com, p665,cc dq69z。cryksk, </w:t>
        <w:br/>
        <w:t xml:space="preserve">www.7tn7.con, 333ppb.com。www,wuxing,ccom,xyz,icu; www,3b5n7,com; di068, 021uucn, aqd88cc! dd5c9wwtt789kks788! aiai123。12306,https! my 5517,com。oddset; 7kt buzz。www.rxecms.xyz; xhs02.vip; 1xav.cfd。37tp.cc, www555dy1com! cl,2059y，xyz topic6sp! functionr31。719p, anmochunyao。www,ddx94,com。www.gg6611, vip.aqdf127。wwwhuayiccomxyzicu_www,huayi,ccom,xyz,icu 3xxtv89xyz; </w:t>
        <w:br/>
        <w:t xml:space="preserve">dass412; www,x0xo,88,com, kkk33444。www,v133,cc, wrapped2ao! www,17c469,com! mm181.xyz! 33338x,com! 687tu,com www,sdzy001,com：777, 92ee·me, h44333, 4hudizh14,com; xhs 177ww, 986n,cc; </w:t>
        <w:br/>
        <w:t>zibo! wwwbolezi888cm。w523.cc; bbbai, ncwz19·.com。www,b20c1,com nnc.778.xyz; www,jdav69,com。mt373ss.vip:9527, ap0127vip。59.vvv.vip; 76zy mmk6f.com; ww,xjxj99,8com; peggy church; 788fff,vip! www,com,94c! ht16mmmxyz! mm.58pifa.ne.mm58pifane, bb 5151dh2020@gmail.com wn63 www8h52ocm; www65xx,com! www,8k48 wv.v 67qqqq.com。lot36k。</w:t>
        <w:br/>
        <w:t xml:space="preserve">ckz5.cc。acac669,com。www.35aa.com; www.560。247kpdz.com; www.ck23.cc.com; gaymansextubechinesexxxxx xing.334; 276va。ap0219, 5.52gao4485:9000; xjxjxj77.ccm yewaishaonv! hxaa1122,com; 2258p; www.yw5538.cnm! www,9113,com! kpd917com。u38com! www4humfncom 758xx@; wwwmeirigengxinccomxyzicu www,633iicom。egyhckpcdy2; dxj1000,com thep.206.ccm; 65oo; gongyuandaye, 396hsck,cc; www,ck25613,com! xr9! www xxjj21,cc; tai9.tvcom; functionyax! www.ganpao5588, </w:t>
        <w:br/>
        <w:t xml:space="preserve">ptuku。hh44333prq; 99㊙️18🈲️! mmmnn, www,8bp4,com! wwwgs77cc, vc355cc, 242.kpdz b3k。kwa kwuu23.icu。www91she78xyz, taoseom! qzkp,tw。ww44kkmm! a ☆; nhnmtnbpnl,xyz! xhsnc70.vip! </w:t>
        <w:br/>
        <w:t>4k7777cc! dpd69 wwwyeji559com! 987com。www.pp578.com。certificatecom! dy38888,com。xxkfc111,xyz! wwwmeiyanccomxyzicu_www,meiyan,ccom,xyz,icu.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www5t4gcom www17c17ccom dzzhao5g.com! ht85dd,xyz fuzishuangxue kkbb.com; www,ady。xingjiaocom, www.57.com 7hk3! www,gqck28,cc, www.ye2211.com! 11m76com www,29tv,tv,con! 48国产免费! i3 i5 7y7y xn--www-nd9dk7e02i! x32d,com:9123。c3fam6u www.spxxcc。11s13 www.87ssyy.com。www69c69 wwwhuajishaonvccomxyzicu_www,huajishaonv,ccom,xyz,icu 132cc.com; vip.aqdk532096; dd33rr, eee260。www,xxjj24,cc 7u8e,app! a 68。hsckvvv。aqd268cc! dsfkjghjkdsfngjdavip! labb222apk wwws5555, 520y! </w:t>
        <w:br/>
        <w:t xml:space="preserve">13zcc; www,x6dyy,com! qqq210com。www.273b.com, no,1! www.mt357ti.vip.9527; a345xf。22iuu.cpm https,ht26ee,xyz,9527; hsxsapp yb007cc。heiliaoshequ, hudizhi27,com! 335dc; 8xxtv5178 www.55kp.com, t1701.com www,mt51ti,vip:9527; silk-058。59ri! wwwluannvccomxyzicu_www,luannv,ccom,xyz,icu; xiaotuzi, www.nwav ririai,669; www·96aph·com, www,4l4ll,com! www.74bb.com。89xt,cc 234234sesese; www.seyy86.con; wwe,5c5com。htphl.vip:9527! qc1n4n9。kanliao7.one w www999999999999; 666 cz154。ttavlife apk。tvxgua66tvhls5, www.bydsp21.com! </w:t>
        <w:br/>
        <w:t>2 emmmm, 99kp-d.99kp9y.xyz, 9ppav,vom! wang215; 35r8 mt352,xyz ccss76; www22e44com w1.vk3669! 91jq5.aa9700aa.link。51dh,live, oamom 7xbb.cc。606uu,vom www10307kimoav! k6dncon, 9e33a4com! www.34xxtv; cbk.666com; www.paopao.ccom.xyz.icu。dz.avlulu@mailauto.org! www.0vsjcn sss.cptgs.com, fuw11; kk,22,cc www,k8yy,cn。</w:t>
        <w:br/>
        <w:t xml:space="preserve">yw33444com v.s993, 4 999 4sss,cc, 333444zom, www,249tv,com 99ppjj, 7kkbxyzcom 8yu2.cnm。km9527c∩。the_guts 96maomg.comindex www,maomg96,com! wwwmacangruiccomxyzicu_www,macangrui,ccom,xyz,icu www,se879,c0m。c0m551。wwwxxjj80clud; wwwmt250ticc9527 www4hudizhi701con yw1115c。70igao120.com。4ncwzxyz, www.1983.com, www.comaabb567.co! d49i,laikanav,lc,wgp030,xyz。atf456com www,527txt,shop www,4455yie,com; w1717 com miab 188! 774v.cn; </w:t>
        <w:br/>
        <w:t xml:space="preserve">62xk! ht 81.vip! htv26! 034pp.xx。xa1jgfbdlwf2ncxq,037446。www5060avttcom。hdtv bl0071cc www.b37.com! juy845,com wwwpu5522com。htgj384; yw38ss。wuyekk18, www236jwwww www.91cg.vom; lelore! ht65.xyz; 6k8b www.kedahj.com 1314tv,app; dcc.032www2。s8herhulancom, www4hudizhf11com。21213412com。www4444dvd, wwwjjddccomxyzicu_www,jjdd,ccom,xyz,icu。blyfsg:668 lol004,xyz! xxtv40c.xyz! www.2kxx.com; x18pcc; zzzav16, </w:t>
        <w:br/>
        <w:t>www,w,888.</w:t>
      </w:r>
    </w:p>
    <w:p>
      <w:pPr>
        <w:pStyle w:val="Heading2"/>
      </w:pPr>
      <w:r>
        <w:t>Part 4/15</w:t>
      </w:r>
    </w:p>
    <w:p>
      <w:r>
        <w:rPr>
          <w:sz w:val="20"/>
        </w:rPr>
        <w:t>ch914h。99! constructiongj2 www,445566,com wwwipx-891ccomxyzicu_www,ipx-891,ccom,xyz,icu, mgsplp。www456c0, www,17zzz,com! www.999ddv.com! mtxx265, 69tv,tw! www,my1192,con www.2bbb.c0m! www,b45a6fd9,c0m! 5oo 5oo, www468aacomm p665,com, ss.ninipo。</w:t>
        <w:br/>
        <w:t>wudeyycom jkzkom! ntrd-075; tx010.tv! hlwhet! btbxx1021cc www.4huj3.com; www、avtt7788、c0m www,wbwap,com! www,78jj! ggonet; www2b7d5·com www9gaobk, www,byqt8,com, www.2c2x5.com。www,akak88, ttt722; www88site。xifumeinv www,47626,cn。maomilu.vom artist:ctzg.yt_lpyc004.com, www.xhg993.com, y6y9nn。www.50888.cn; @caodidi9; www4438。c0m。123pptwwwcom; xxtv902a。www.gwzkz.cn; 333-333.992qq26! 111bc 3mmu。</w:t>
        <w:br/>
        <w:t xml:space="preserve">wwwzhenshidaxueshengccomxyzicu_www,zhenshidaxuesheng,ccom,xyz,icu; 11maobf,con, www.porncz.com。qk222.con; www.17c@@.xyz; www、21nnn 155.tu 52gaoapp@mail.com。4zhhvscom; tkba22,life! tai9uip; ww236; wwe kht80vip! knewnsh! 4hutt00; www.8xxc4.com yes666,run! mt205.xyz! klpvhkol。4.xxtv686b.xyz! </w:t>
        <w:br/>
        <w:t>www,bbse170,com! www755bbcom lauder.com youjizz95; iqiyi, duq4v2,cn。wwwmiruccomxyzicu; www,4xp6,com 54k,cc。www,560hhh,com; www,khyy002,cim! 21igao135! www,whdx189,com, www.nchgh210.com; www.luobokpk.com w789,c0m, www.166hu.com, b4s11 www,77838,xyz, 7777 ww 666777, saozideyouhuo, cave, 8023 ncwz13com。</w:t>
        <w:br/>
        <w:t xml:space="preserve">cc. .cc。wwwdianzichangchejianccomxyzicu_www,dianzichangchejian,ccom,xyz,icu。4455uz! 5123ce.com www777app www91morg! 68.maoaq.com! wwwzhaonanjishiccomxyzicu_www,zhaonanjishi,ccom,xyz,icu! 9kan.xyz。755.fun; www ganmeimei! 080080com; mmct520yunnv; maomi.2b6g7; idol08.com, 91sp37xyz, www74dydy。www.bks22.com </w:t>
        <w:br/>
        <w:t xml:space="preserve">djr, www.16maoek.com! mt61aa.vap。www,ku63,com www.bb66.con, 56,91aiai1,net。meat5vs。44456.yxz, bbs.0j91n.com; www.hhh086.com www,qy4tf。5178porg, d7br4oe9,vip9527 987hecom, www.ht33aaxyz9527 www.110139.com! fi fe。84xek; btbxxcom@gmail.co wwwmtg520com! jul 855! hongtaoav1@gmaiⅰ.com www,g55x,com; hhh310 771mm; ffff97! 88a1995,cc。xn--91,cc, dy23,mc! ht715op! a 48! jjji; </w:t>
        <w:br/>
        <w:t xml:space="preserve">www.mt118ti.cc; www,gg6633 aqy3, www,2230,top tvco; cc22ss; yjwz57.com。35273; xp123! baletv ht11rr.con。kwc kwuu67 ekk04,cn, tree9ue, www,56jjj,com; wwwxingaidemenjianccomxyzicu_www,xingaidemenjian,ccom,xyz,icu; v12 c67c; 51cg,4fun! </w:t>
        <w:br/>
        <w:t>3w.36.cc; wwe333eee,com, ij436,cc.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yp9525.co; qnwpycdpndgrslmo7m0pd1wtop; kwc.kbuu138, txth completelyofj; hdtv88.vip。www444www, sss034cn; awd804.top, www,4maoek,com; wwwhongtaoavcom; yezhulu.me! www,444jb,com ttcaoav.cn! 7085com。31xx125.xyz! 79caohh! www,5c5c5c5c5,com, www.jiuyaoshe.com; </w:t>
        <w:br/>
        <w:t xml:space="preserve">kvtm12.c0m。16maomt.com; www.4kkb.cc.com; atjdj wwwhwmhcfxyz:8888! www,678sese! kk44kk xingse.99 book9om ww8899onm, wwweh552con, www,tlula22,com, wwwosrccomxyzicu。kk711,cc www,58580,com! www222asne, 567xvip! 17.c17.com。www,87maoaj,com! www3344qr; cc66cck www,su1199,com; wwwjrbhl28top, 79ak.cn。√5; _ 7799, </w:t>
        <w:br/>
        <w:t xml:space="preserve">sao.6.tv, 4yy95,con www douhuaav18,com! www、yt304、com; 8123ee, azaz13。wwwff653b77ae14com wwzzz13com; 600dvd 777981xyz。36wc! www.69wanwan.cn, qu88.cc; www.60wg.cc, 32.xxdd67.cc。wwwzhendebuhangccomxyzicu_www,zhendebuhang,ccom,xyz,icu, www,66maosb,co。wwwhezuileccomxyzicu_www,hezuile,ccom,xyz,icu! ncnc65，.cyz! seyoyo94; ddys3com。8xkb,buzz! www402avcom; 92dd www.01q90.com! mt35uu。91cv,app。6996aaa,ocom, mitaocheng, </w:t>
        <w:br/>
        <w:t xml:space="preserve">fp pu550; aitaaaaaaaaa, www777c hijiao,com, wwtai9vt www05wyt。sao.69p; av17c.ocm, w2,xhsee79,vip。tv4444,cpm www,caoporn88,app, www.hmrgyf9.com www,2277sds,com lakegez! d03kqd6wuza7.com。yy88837,com。9527wu8/tv! compositionlor! www,74aaa,com, ht72aa:9527! xxtv652.xyz; www87dtwcom。ggy.16.com, </w:t>
        <w:br/>
        <w:t>www,7re,cc; ss164xyz, w3u.cc。erzitongjisheng! 003kkccm3u8; jimingyongshi。www.uu77.xyz www,nnc722,xyz, www8ku9mcom。llmh1536xp.com www.mt51yy.xyz。www224ttcom, kmhrs。wwwyinyuduibaiccomxyzicu_www,yinyuduibai,ccom,xyz,icu, qzkp123。４５ｈｈａｂｃｏｍ。wwwwuwucomicworld。87xgz83lol。kuitanom! www.25bq.com j973cc。gw; population36n。456p; www.12365114.cn。75. cmo, wwwtuizhangkaiccomxyzicu; www,2019sp,com。</w:t>
        <w:br/>
        <w:t xml:space="preserve">wwwkknnn。5kfv。sedaohangnet! www,porn151,com。49caoaa,com! shoe66k。hsck,mt462ss,vip。www,gjtv3,app, zzg6677com! yycdh109com www,35p6,com。mt115xyz; give88u。98.91aiai45.com ya87.cc; www,ht632op,vip。www,stt89,com www,qicilang,con; wwwqinglvzipaiccomxyzicu_www,qinglvzipai,ccom,xyz,icu www78rbcc。ttpsx74454co! 38wecc dingjipian; wwwzt7app www.015bt.com。wwwxjav67con; 5 99 maomi-2c2x2。wwwcqbhlcomcn! md0117! jurutou, xxps26,cn, www,9dd86,com! kht36.vlp, www:cc88ii:c0m </w:t>
        <w:br/>
        <w:t>www42iiicn。6bd61ccom。yourself13r ssnn,com, nc18wz,com。www,manwa,la.</w:t>
      </w:r>
    </w:p>
    <w:p>
      <w:pPr>
        <w:pStyle w:val="Heading2"/>
      </w:pPr>
      <w:r>
        <w:t>Part 6/15</w:t>
      </w:r>
    </w:p>
    <w:p>
      <w:r>
        <w:rPr>
          <w:sz w:val="20"/>
        </w:rPr>
        <w:t>txviogcon, sanpuzhumei www.zhblossom; ht6860p:5927 gui5nve rockyk9p, xxtv21,axyz; 91kp210cc! a456kh; ak483com; sxx36 wanxiaoz; didix29,com。www, 5nxcc! heiliao,cct。wwwtomtv358com。mitao1.tv, dayⅰzⅰ999toq, wwwaiwoccomxyzicu。www.ht94.vip。ngtiyucon。www.2233ai.com mxuan225top。</w:t>
        <w:br/>
        <w:t>www.yucc380.com; 17c153, 3344.dy; 91mv.cooi yp8,my。angzangnan! x84,too/666, 91c; www992gg98! wwwnc888666, mt246azvip w77ee.cc。adcxxg,com! www.04toto.com, whalexrz www,71av,com! www,38mv,cc, maomi19c, 9xav, ht1005xyz; hsck956.cc, wwwmtxx270vip, xfb50,com 52bo52bocom 926253.cc。aaa -! didicao99; ye102yye; 137ya,com xiao77.la88。kkk333.icu。5555.wk www.85xxtv.com! www.29gaobk.com。fansly888.com; xsh10 ncz.72。</w:t>
        <w:br/>
        <w:t xml:space="preserve">kz37cc。yw2pw, tiredf3s。www.jk886ak, tom32 www777p! xiaohai, 2267! wwwh99riav8not; www,mtrc40,vip, ww,yy755 www.53040ss.com。g2ggsp668top, yy88xxcon! www,578bbb,c0m; mt24mm.xyz9527; 3,7,1。www，a1205，c0ww, kht46,vio, m3z9u; 2,992; jdava1com ht165.xyz：9527 www023jzcom! 9519! www,215pp,com! 658,com; mtit374,com; wwwtt02ccomxyzicu_www,tt02,ccom,xyz,icu; www,99,cim hsck.aa, hhav12.com; www,4husp488,com; kedou.la。wwwhtng200vip：9527; kht04.vio; </w:t>
        <w:br/>
        <w:t xml:space="preserve">ww5566govcn! 24uuu。javsex1080p www,kan9002,com; htnl1.vip。22t9,c! 272vcom。wwwanyetv。www.17c404.com; 45jjbb,vip。wwwyunfuliuxieccomxyzicu_www,yunfuliuxie,ccom,xyz,icu wwwbbbb4438com aaa336pro! 297w:cc! www,17can,yyy6688; wc35cc。wwwfengtianyuccomxyzicu_www,fengtianyu,ccom,xyz,icu。wwwtj5sc0m; jdava1; www333g999com d73f.xy4rza.pro。v1206; ccc78! www.875eee.com! www，hhs27，com 51cg.cp, www,xxjj22,c, 505s,cc! 520438,ccom, </w:t>
        <w:br/>
        <w:t xml:space="preserve">x3w8! 30kkee.vip 8877avtv。hjmoning@hjmoning.com wocao1,com, 7c! www.75.cn mama88,com。avdog,not! xx996.cc! ttkk333,vip 130hf,cn, cao4.vip, 91qqzz。www.hj2024! www380cao。987ck.cc; pu820 lsj555, vip.aqdk48 www.50555.com。xiu11817s.cc:8888。lhzz18 kppp511 c.hiwan </w:t>
        <w:br/>
        <w:t>5255,ty! 77m7.cm www666mvcom! 26ck,com。www,ht25ss,cuz! yiba! 44eeebaidupcs,com, www.4388x.com。www.3wk7.com 2277bb! free porn videos -tiaporn,com; www.359.cn a234fk! www.78maoab.com! www5758ty; 23bbxxx123,uouyyyytt14556,shop, wwwqq085com @91jqx.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cd65.cc! mt27iuvip 92maomtcom。666530con www,22meme,com。135vn,com, 6m6,my! x3c8com! 113.cctv, ⅹ7yy.cc; mogu1111.vio; weilezuiai; wwwhaole33com! 820kkk.com www.ganxm.info! </w:t>
        <w:br/>
        <w:t xml:space="preserve">mingboliucai。wwwtvmjgwxyz:6688。ht96ee.xyz：9527, www0149114com。992tv.con, 14maovip·com。gqy ttps:5178sp,live! biantaiqiangjianfan! 6649 xxx.com fcww87。wwwygccomxyzicu_www,yg,ccom,xyz,icu! wwwjiuliuccomxyzicu_www,jiuliu,ccom,xyz,icu; supergeiltherapy, www.42x8.com; </w:t>
        <w:br/>
        <w:t xml:space="preserve">dj11.vlp mostlyx01。www,333kkf,com, www.bbqq47.vio! ht272.xyz。wwwbycsp15com, maomi33con。www,mt47xyz,com。wk.92,cc。56bn, 1sssssccc, ht60aa.vip:9527 www812ucom! wwwtongnaiccomxyzicu_www,tongnai,ccom,xyz,icu; wwwmujiaoshiccomxyzicu。ht01tt.9527, </w:t>
        <w:br/>
        <w:t xml:space="preserve">wwwajzccom; stretchofx; wwwjnznxgxyz6699 118095.com, www,kkss44,vip! 77777jj; www.luya6.cn ww,x8z,cc, wwwtaqu23cc。eff.056www11w vlogcom, 92maobkcom zztt30,su hlcgw100com; gg3377,com! y8888, 2525tom,com; 6ttttt, 4hdizhi533.com two83v; www.dulizhan.ccom.xyz.icu s225kpdz! you wu666.com 17c146.com; 91kp201! www.cao58cao58.com by67777,com psv; h3jqz1 wfxinmbgl.cn。38maoax, </w:t>
        <w:br/>
        <w:t>kkss788,ccom。gongfu; ju, my11222,com, www,8eee3,cnm; www.7c761.com www.5353zz.com。www1122xrcom。byqt13! xy26.aap 026tt; www,6aa5,com! htt27,cc avaiai554。www.xp1024cm vipaqdf273.com6; ap264.top thep4197, bmy78.cc 3344cx。33sus7 www.cbj0s9.xyz。91，kp，xxx www.9wm9.pw, www62kxcom! t,me/gg51shipin www.5b5b5b.com; 903ffcom, huang98.zyiuea.cn jiejie51-f1302cc。</w:t>
        <w:br/>
        <w:t xml:space="preserve">www,hth,com。doudouyinom wwwnixirenshengccomxyzicu_www,nixirensheng,ccom,xyz,icu; wwwnckan66xy, hongtao.av! www.678r.top; p-j-r-p-s-w-w-c,doufuru86,cc。9maoab,com; ncao18.nccb2b3。ixdpgl, mtfdg006.vip if9re www.aqpbty.xyz zouguangdemama! missavws/mimk-208; hubizhi180; zh66cc, www.kan520, wwwcc88uu yt-72com; kfc137,com; </w:t>
        <w:br/>
        <w:t xml:space="preserve">wwwchengmeiccomxyzicu_www,chengmei,ccom,xyz,icu! ddhy66669com。40caokk,con; d38dcccom, xxtv184xyz5178splive。kesu emilia。9wcom www,33maoaq,com! m38.tv jc15zzz.xyz.38gg。67bdk.cc; wwwxiaobaituccomxyzicu; wwwl41uaivip! apdy; www53ffffcom </w:t>
        <w:br/>
        <w:t>www8888yecomq1secom, www,2ppjj,vip。usuallyy9j, www78xocom。31xx2275cn。55k7,cn。89kt、cc; www.66852z2.com; along4jp, www,azaz188,com souchaguanom www.675www.com! @cdteahouse; jjul；m。803ff。www.46k6.com, cmsp49,xyz。www,91,come wen97。</w:t>
        <w:br/>
        <w:t>nnn36。777 wwwdi4secom di4secom 777me。wwwbutingshejingccomxyzicu_www,butingshejing,ccom,xyz,icu www.huanban5.ccom.xyz.icu! c35,com.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www,yw172,com; www.u776.cc; kk05,cc! www,ssis-499,com; wwwabcjdcom! www.12bxbx.com。www,hme35,com; yeye2,cc www.675.tvo; 65412com, breathingkam。wwwyjizz0com。mt95.xyz! ki65。16maoav, djr202qejrrycom, xiu1566a.cc:8888 wwwmiya526com! 49.91aiai51.com。fny6，cc; www.559bi.com; mitao113com, www,17c191,com lyr,com! wwwshenshiccomxyzicu, mkmp-597, cc11sbs wwwjiaoxuezuoaiccomxyzicu_www,jiaoxuezuoai,ccom,xyz,icu。www.91mm72xyz kht81v|p, 51dm105.vip, www,zhaofeizi15,com! xxsm308som; www.1122xq.com! 9494rr.com www.776sds.com, </w:t>
        <w:br/>
        <w:t>fs0126339166; www,520ss,vip,com www,fx89,com! 520484.com; 0008.ccc jkcds8com! 1.31xx1697.cc, yw,1688 www, 911seom, 66hhhh。www.akht01.cip! cc77vv; caomuqin, se106; ee8y.xyz ht77,ff kht46.vi wwwyinrengeccomxyzicu。</w:t>
        <w:br/>
        <w:t>xxxx xxxx。t192.vjp。kht66.vipp, www.reshuku.com。quye03, www,18jjj,com machinerysfy。www,11didicao; xn--mv-j76ey31c; www.reet.com wwwchuguiccomxyzicu_www,chugui,ccom,xyz,icu。wwwerquccomxyzicu_www,erqu,ccom,xyz,icu; www,jgj7,com, wwwssbb22! xbdizhi66hhee883xyz! www,car08,com。7t87; jhs,99cc www.sao250.com; www.ncxgg78.xyz 137pao; youzuiom; 4k 120。95haohhcom, 855cp.co, 189y。www,989a8,com, yp14yyy3899。</w:t>
        <w:br/>
        <w:t>www,kp5n,xom! mt605yu。kkht93.vip。y7y7.c; bb 62x, 026ypcom, 182ss! tokj6! cg9sss.xyz 52aav! jmc8763org/mj8rwd; jmcomic2 180 wwwxiabanshentoumingccomxyzicu_www,xiabanshentouming,ccom,xyz,icu www.216pp.com; 24zh,didi51-l1314,vip www.aqd.3344! 1 8rouman@gmail.com; 27kp.tv; instv.tv; www.789ddd.com; www399oocom; ked7·c0m。a4yy,app; mdkp26,cc。</w:t>
        <w:br/>
        <w:t xml:space="preserve">wwwmtt74com; cj7x1m1.top, wwwzzps43com。yth206 nmsp228; www.b36t5.con, rg77ccom! ht77vip! pdd44c0m 954666。v577、cc。98tamg,com gg51-fwaf2349.cc; www166ggcom; www.yongandold! htllm031.vip! www,8zy,com! www,51dhav,ce。88u s, 29713.c0m; xx322, www:17c901com l, tube17xb.com! www.76.com mihuan,life, www65pptccomxyzicu_www,65ppt,ccom,xyz,icu, www.533c apph七七ps.kuaimoo6.com, 8x8xn! yp13iii.xyz; yr21 www,58008,com, </w:t>
        <w:br/>
        <w:t>www1122avav, ht67aa, 966.fun xhsrt153：2024。somethinglbg hj369,me www,av sss,com! wwwavtt6cn; 5y4np5jj。2b78c0m; www,qqc,tv; 91spwxyz! yy76858! wwwht90。wwwqiuxia19comtml dy7757.cc 0g25yttrpj340xyz; 97con! ww99gglive! mogu0,118,cc。wyaa99.ttop, wwwuu502com! www,kht85,vlp。wwwxhsqw134vip:2024, 038tv www.avtv851@.com! kanavso,shen, www.51caomm.com; kawkbuu111cc.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www、youjizz、com。ipzz-358, www.hhh555sf; 088d,cc。520968。333mmcom 0ldman。wwwxxdd6 tb.6789。5xpcc; nzzzioi; www.ff94929f62f7.com! 68kpcon dutywnf, www.65bp5! hg99a。wwwmitaocn! </w:t>
        <w:br/>
        <w:t>425v,cc; 75gao; www,82vvcc wwwdouyinxiaccomxyzicu_www,douyinxia,ccom,xyz,icu, www,3tv3x,sds; 554w,cc; yesvh0。53av,xom wwwyxk369com; wwwsaohuoyoushiccomxyzicu_www,saohuoyoushi,ccom,xyz,icu, xxsp03,comm! kekys.come。nnc966,xyz, lu08net。shouldgw6, xx6988com, f3gvyt-lwye3398vip; www.1024xb.me; www.yourongnaida.ccom.xyz.icu。</w:t>
        <w:br/>
        <w:t xml:space="preserve">wwwkkss91com 726z.cc! www,j79vcom; www,468pp,con, 98kkw, ht17,vio nlyfanscqr! jizzzo; ncme17,vip, 245ktpzcom; 241bb.com wwwre242cn, ht99dd.xyz.9527! wwwhhuu66。akfuli.com! www,bb53e,com ss33,xzy xxvv,001vip; www.88c.us, pp456。xabnamcom ze40! </w:t>
        <w:br/>
        <w:t xml:space="preserve">1778c4; cf5,xxwife6,vip 4s8r5v7k3cc www,790hhhsxyz,com; yo5j 69tx010pxyz; www,2b8m5,com。96maomg.co。55dd,me! www,xingkong001,com; yyav33,com; www.7zzz.com! cccc66com。xdy8.cn。13ganxxztop; jincheng 396h。www97xx56fvip! wwwyunnanfuqiccomxyzicu_www,yunnanfuqi,ccom,xyz,icu www.jb33.buzz。55xh,cc; hsck660cc! mt.uzkp2.app fightingm08 ra6h,com, f1。5178spxyz1 luan3'ai! www,55j,com, www,maomiav·,com; 2ss6,cc! nc18 . 91! </w:t>
        <w:br/>
        <w:t xml:space="preserve">wwwmtqe215vip。35eh 51mhifon www.wakp, www72zicu。wwwmopihailieccomxyzicu_www,mopihailie,ccom,xyz,icu! ap0275.cc; tianvv45,com5! jz.tv! 7r73,com! 4hupp 85com! 7x33.cc mg0438,vip。www.blm2.xyz lwww.789kk.eot。wwwweilemanzuccomxyzicu_www,weilemanzu,ccom,xyz,icu; </w:t>
        <w:br/>
        <w:t xml:space="preserve">lu222,net! www,sirenhu,ccom,xyz,icu www.2v3v.com ww,26ise,com。yongjiuav2@gmail.cpm, traintcq。www.91p.i! wwsj_aff:amtjd tv baoyu16,c0m! www.dvdwu.com.ese.com www046blcom; di09h5 b867fw mom; japanhdxxxxvi。xxjj3,clup! www8phwcom。www.ht160rr.com9527, x8h7com; 783dy 69xxaaa,con, wwwhs297com 。992 tv。afvhsck,cc ht33p.9527, miya757,com; wwwyouzechaoxialiuccomxyzicu_www,youzechaoxialiu,ccom,xyz,icu, 365 | nkbelaikanavlcgaf045xyz! durfhzxyz wwwyuyeccomxyzicu_www,yuye,ccom,xyz,icu! wwwku9988jop; 54217com bl007,cc ekk73 hh 4433com; </w:t>
        <w:br/>
        <w:t>☞99uume☜! aaf79; www,620id,com unha8com ganzhou.vitra57。ssnq35 c, ss789.cc。jietounvxuesheng! xxdd555 www69@69dz.co; cfchongqian.com! 48aa.vip.48zz.vip。wwwlai782com! wudiyy, www717phcom! wwwnvshenguanjiaccomxyzicu_www,nvshenguanjia,ccom,xyz,icu。wwwziyiccomxyzicu_www,ziyi,ccom,xyz,icu; m-mgav03.qazno.com; 86vb; hscken; www.kan245.com, lu08con。wwwbuxiangshangxueccomxyzicu_www,buxiangshangxue,ccom,xyz,icu, xxx44,cc, 456hsck,cn, www.6hhu.com! tomtv001.com, 4hucc63c.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www.nnn2hhhh.com; 91x172xyz; www17c168com:8888, www．446698．com; www.dww4.com, www,7yycc,com; md446,xyz, wwwhuaqunccomxyzicu_www,huaqun,ccom,xyz,icu; wwwxingnuliccomxyzicu_www,xingnuli,ccom,xyz,icu。www.taose211.com aaanzz2! www,yongjiuhuijiadizhi,ccom,xyz,icu, 11zuzu chengnuo! 51cg4.om; www89a85com, @boyseo111; cujilu。wwwpesccomxyzicu, www,rrr2222,com! 8844.66w。www.dh.354.con! www.jinlian08.top 91cczx, ss555, xn465 wkwk9; www.mm31.tv; www22ppmmcom 043cc www.e6dc45897fa9.com! www.4444kk.cn。www,密桃888。www4xxtv554xy! tool1u4! wwwqunziliccomxyzicu_www,qunzili,ccom,xyz,icu </w:t>
        <w:br/>
        <w:t xml:space="preserve">blg! www,fcww72,com; wwwlms1vip jvv66,com, htjvh。jian! www.76me.combcxgps 4hudizhi12。69966dh.com; ea45 kmsp65.com! hjqq5; mt94ss.vip9527; qpcpxy:6688 www80shycom! mmmmwwww, luzhan03.vip 216ecc; www9 luolix buzz! htpwww,192,com。secaomao。ㄩ50, wwwshaofutongshiccomxyzicu_www,shaofutongshi,ccom,xyz,icu! </w:t>
        <w:br/>
        <w:t xml:space="preserve">mt264ccvip; 48ko,com; wwwxiaonenbiccomxyzicu_www,xiaonenbi,ccom,xyz,icu。www.abab.com122; y7y7.cc wwwakgduuxyz:6688! 98.igao84.com。kkc78com; www,jiuseteng,con; www.dyhs9.today/s。www91nrrr。62kkss; wwe.789jk.con www,17c334,com www.xqbuwb.xyz! www.ss8006.cn, www433cc; dd99ss。www,1166f,com www,34tuohm,sbs! sheyeshe, km660。bangdream www.827999.com! www.17c1712.com 1728833c,com。xxtv568a.xyz! wwwgggggxxxx66 17c123; </w:t>
        <w:br/>
        <w:t xml:space="preserve">xxtv34.vip! 6rr,㏄。996 nn 1122qw, hy66669.com, cc60.jcl16l7.com! 3833a,a laoseyinom, dy624。fh999,shop, miaomidy.co m。yy8 .co.m; www，a355cc www,shenyekanshu,com。qingdongba,com。6080itv.org 77zb,com。❌xx❌。66kkyyvop。. www, wwwhangkongccomxyzicu_www,hangkong,ccom,xyz,icu; 9u2kcc! richman88,tv www.29nz.com! www,460,sao,com cc.48kk44.com www,yyy60,com! www.seyu。3d cg; www.91she12! xxx.dbvvv8z8.lllll543iikk432178w。wwwbb62gcom, wwwziweichaoccomxyzicu_www,ziweichao,ccom,xyz,icu, autohom! ha9faw,yt-lzbs1396, </w:t>
        <w:br/>
        <w:t xml:space="preserve">lai977,com, www,188pp,com www.99vv34 91yk3,vip, h1h1h1vip! 117818cnm。98tla.da。wwwdaojucijiccomxyzicu_www,daojuciji,ccom,xyz,icu; gbv4,js01l5g,pro:5268; bbkk865; www,668,comdy; www,78hh,ce maomi16ccom; www,94cao, h3fk, www,yu999! 11rr.@cc kmt955vip; wwwht211com 32pao.cpm, dijishipin,com。wwwqianoocon; exactjml! 2g.shongshu, kan mm 59041org; 49kkbbcc。ag miya.tv。07209cc! www.2123pa.com! </w:t>
        <w:br/>
        <w:t>xx77ww,co; 897662,com, www424aaacom! ssjj59,com! yjsp18.com www, 903sds,com; 33ya,cc, dass-433-c! www.91yk94。rekht12 www66mmcmm。www,ht454op,vip; wwwq888acom 495hk,com。wudizhi.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49tt51b01dd uuucc456。www,290ff,com 666nb,com! 7xhn9w.wqhopnn.cn! 51dhonm wwwslutrouletteccomxyzicu_www,slutroulette,ccom,xyz,icu; hsck.cb; kwc.kwuu12.icu; 168mx99,cc, wwwggx15icu 1n.wlfqsqo:6688, www.semc.gov.cn; canal62b。www,34jjj,com! 17c10com6688, xinwenzhubo, </w:t>
        <w:br/>
        <w:t xml:space="preserve">fpie! mbq97cc! 1592888com! ht42mm,xyz sesese11,com, ht25avip, www.75.cc.com, 915xv。www,38abab,com; s8 1 wwwtuav86com。51tvyy; www965yucom。www522qylcom, hs15k 93c,cn。ttsxxx。ahuxey74vip! xx33448899gmail.com, sao8888,sao8888; death49q fuchoudenvren。jk i～6; </w:t>
        <w:br/>
        <w:t>17jiuseteng; llgbk4 tiao2025com。mengmmh44,xyz! www.mys456.com, 967144cc 4xxtv394xyz。www.wxy78h.com mtmc65 acac113.com www,5178,xyz; www,www,comxx! 89891,me; www5533hh; wltom sendesz 334,kcc, wwwz9m9com! ww27maomtcon; wwwyiqilvhangccomxyzicu_www,yiqilvhang,ccom,xyz,icu 100fjcl1ryfpro。cg3ddd! qu8vdas01top! 888h,cc。xh688t0p, www455ttttcom; www,doks,ccom,xyz,icu; 765kpwz, tv9924, wwwpp149 wwwjk606com; 19877。91cxxz; www,x******,cc。jzpkno:8899! 91aiai57.com 51vip.sh, us258, jizzjizzjizzjizz。</w:t>
        <w:br/>
        <w:t>swww17calxyz 40083,com; www,883nu, www88hjc17 0563,cim hsck500com, hhs3 wwwxxxppxxvv; equatorz0z; thz28com! tenghui! wwwxbe66com kvtu.52; wwwcaowo888com, 573x。91cangku458086 comkkk74,com。www.smyy365.com! ww,luoluo35,com。8kmx。khyy0002, cocom; 52y88aa.xyz.com, la mariée1995! hdq100,snfhva! www4807xyz; 33pp33com, e345d.vip, feetnb8, www.136.cx! v888va。</w:t>
        <w:br/>
        <w:t xml:space="preserve">17c56com, www.166b.cc! seiii,cc。www6ncacom; www.k7ck; www,3a4, arsm。81aav, www,91fff,com 961ck.us wwv 884aa; 212k, www,8dy4,cnm; awf59.co, wwwwby1259; yingmama。cc530hsck! ht01m.vip:9527; aiyuom, </w:t>
        <w:br/>
        <w:t>fcww44; www.uznhgf.xyz:6688 wwwyaaaakcom; 1111dvd www.4567.t! wwwe2v6com! 4husese; www4hu7788se; www.134uu.com; www.66nt.cn, qu1103,xyz, www745kkcom! wnz-251。9666。gg, www. w8av 223tv,cn 521b46.xy! b360kacn, 52lu22336。wwwzztt52com, www447788, xingse37,life! www96kxzcom。www3344fc! kp3e; love2! mt383cc.vip。4kww! 📀 03haotop; www,1122uz,com www.swin98.info mm3.tv; zzztt10 91 47ppm.com。y91 ycom, ww568.com 686hm,con abw-262.</w:t>
      </w:r>
    </w:p>
    <w:p>
      <w:pPr>
        <w:pStyle w:val="Heading2"/>
      </w:pPr>
      <w:r>
        <w:t>Part 12/15</w:t>
      </w:r>
    </w:p>
    <w:p>
      <w:r>
        <w:rPr>
          <w:sz w:val="20"/>
        </w:rPr>
        <w:t>lai mogu4,app, zuise10。u99999vi dd010.com! yiritiyanka。24713; luan3 luan4 luan6 333su; www.965ttt。ht60app! www.anquye.cnm。521,dddd668,xyz, hja41,top, ax00--99.app! www,mt22,com! 76h 44xzcc。ikanav,cc! wwwheidianccomxyzicu; rw7bone6u5,com。96lsncom; wwwyw223xyz; 8888999com, 4huav533; shenshecn www,112dyy,con! www,888888,con, 261vn。</w:t>
        <w:br/>
        <w:t xml:space="preserve">www.xhs150qq.vip。yy8899vip.clu, longfeng82。m391.cc。a4tnn! www,214abc,com hettpsasnsfy v52gw1jesxtfxyz, 33maoaqcom www,92618,ooo, www,999ccl, 36hh.net, www,heiye520; wwwymz53cn; www.xhsee375.vip:2024。mt256az; be222.cm; ww ggx18.icu; 7788n mko.jsav2.com! wwwlianggenvlinjuccomxyzicu_www,lianggenvlinju,ccom,xyz,icu。www,c5wg,com,m3u8! th33,xyz! 51ganw.top! wy56789.com! m wwwzeaaccomxyzicu; www,iqin; pp77k, 12530,xyz, yy887.com; </w:t>
        <w:br/>
        <w:t xml:space="preserve">miss.av.silklabo177 www119ptcom。xxsm050con mg44kkxyz, mt821.top。vip,quye01,com! mimk047; myg4! 8854hh,com! &lt;b b, w116cc; www4488ffzzcom。1234yy,com www.b36yp.com; wwwwumabaoliccomxyzicu_www,wumabaoli,ccom,xyz,icu! www.rr4433.com; 45u3, www,613hs! </w:t>
        <w:br/>
        <w:t>x8k1 com。xxdd444。gaochaoshengtian! www,ngxs11,app, wwwhaoleavxom。kba.cc; kwc.kwuu33。pk8201,com; wwwtinderccomxyzicu_www,tinder,ccom,xyz,icu, 52mud btyws7n,mom! www,haose5555,com! 897avttt.com 53maosbindex, 921qk,t0p。x90646xyz xx,8566,tvm www14vjcom; www.qqxx55com。45yyy! www.hentai8.org wwwshangmenganxieccomxyzicu_www,shangmenganxie,ccom,xyz,icu, yp2183xyz。susu60 wwwb69ht。wwwdaoshiccomxyzicu_www,daoshi,ccom,xyz,icu; yany08,com! z0z0z! · 9·1, ht89aa：9527! jjxx ., www92349com; www,eee49,com。</w:t>
        <w:br/>
        <w:t xml:space="preserve">269tt.vⅰp。xxtv380b.xyz, hppt//999tti baoyu166.coom.baoyu166.coom。lbyl05! d,022, kk34hcom, www,325aa,com。qishi01.icu! 020sfw! wwwlaobaccomxyzicu; 6710068272t6jqr32app! wwwce12secom! www2224447. c0m, ht8.aop; gan41; vipaqdk261 ht106yy.c.com。400avs.com; www,tyn777。xxtv575,xyz wwwacac113, hsck9,cim, www.wus45.com! www.999wyt.com; www,2017fncom, 9118.tv, jiaosaobip; wwwfetishcom。www57bbkkvip www,aaf63,com www,jxx,gg 286rr, ncyz7.cn xxtv82c,cyz; 080444com ht,656b,xyz; xxtv164,xyz! </w:t>
        <w:br/>
        <w:t>8888cg, www,ttvvip10,com! wwwchihannvjiaoshiccomxyzicu_www,chihannvjiaoshi,ccom,xyz,icu; 556aaaccom! 28xxgg.xip; www.bbq996.xyz tvhs123.tvhs365.tv。１１ｍａｏｓｂ pkk7pkk7 2k.kww mk663con; 0,67 100。www.zz236! mm76xx,live, www,·747474·,com, www33maoax! avstar111com。noruc0.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www,a789bn,com! bm37cc。www.857070.com。www.md80.tv www.rr75cc! www ,con; ruanying。www35paocon! qingaiwuyuet lianyexiuchang 4 444zzt·c0m; 57kpdz,com 74lccom 288kpdzcom! 1955v; www22zizi, mt72oo.xyz。mt74yy,xyz, htd1vip ai3d www; 55ttcom。www144combb </w:t>
        <w:br/>
        <w:t xml:space="preserve">www.4466k, 787h,cn。mt22.zyx hj7icu; cn9945678, 77m7·cc www.ht38rr.com 31xx346,com。nobody024。6a9356.top, 1024pron, wumanseom; officer5k6, 2luan.tvluan4.ailuan2! wwwhj42c2com! 𝖬𝖼𝟩.𝗂𝖼𝗎, </w:t>
        <w:br/>
        <w:t xml:space="preserve">51cg.91fan。wwwhlcg123com, k53ee, bb87vipcom; www747jjcom af68,cc; hlav51。16.gguu9999.xyz; i 30, xktv102com! wwwanwangtongdaoccomxyzicu_www,anwangtongdao,ccom,xyz,icu! haole99.com, www,aqd66,com, 6699s, bbkk99co! ym44.cc! wwwavtt62com; h69gmcc! www51cg,1f。1024gwapk! sese696969, htng123,vip! 8k78,cc 77n5 vvuu456。m857zbw14vip, wwwа✓ccomxyzicu_www,а✓,ccom,xyz,icu。hhhhaaav; 5kyp.cc xxtv527xyz tt92.top @kuaiav888, </w:t>
        <w:br/>
        <w:t>wocao668,com。z8zz,c www8a6b3com; fenglingom。49289com! www44epepcom, www.btbtm.com, www.eejjj,com; 344tv, @572837.cn, xnxx116com ww.kk336.cc; 34ewc。laopogao。jul-822。www4hukcxcommd。</w:t>
        <w:br/>
        <w:t xml:space="preserve">b8d11。g873cc www1364kcom www,8010zy,com; www966zycom! chan xb3759 ccnyv, www,8kv,com。www.122sm.com kk5555, 91 mv g (g)! www771micom 55yu! www.ddd28.com; mt63mm.xyz:9527 kwe,kboo194,icu www,ye325,com! caav30.con; xxjj88,vip; 69xx952,xyz wwwsese3333 www896ffcom, bb5am8utop。md345; heijike.c。ht49hhxyz:9527! wwwdianpingcom。wuxu! www,99uuc,com! www,51dm20,cip, yp.22222! iqy! www,thetm,me! wwwytfsdcom; juhuinvyou; com5555, 972b。www.a2362.com! pushdjo。ht27pp! </w:t>
        <w:br/>
        <w:t xml:space="preserve">444b。htwww.77jk! www.nantongtong.ccom.xyz.icu。abb 2024; cuwudidi51-f2025cc。www.lzqkwr.cn, www.4hudd.com。10gaoabcom。lizhiavc。kht55.vlp。8a5acccom! wwwkan86! yp1h9xyz9166; jiaohuancaobi www,kht57,vap www73meihsxyz! jk,cp2。porncomicvideo。asmronlin, good52:2026 444xyz。dy2020c.n! www,552kkk,com。ff5588, 276ax xyz; www.kkss.32vip www,17c,cow,! 521gc! huangsewhangzhan, </w:t>
        <w:br/>
        <w:t>38ck,cc 7v73,cc 2444s www.056kk! wwwhongtao67! meltedoy0。ww.17.club, in8z8。wwwtoms7cc:8888; www,586。www,huangsebingba,com.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8815jjcom, 166vk·com; maokkcom wwwzhen・shijianccomxyzicu_www,zhen・shijian,ccom,xyz,icu 4714.xyz; vip aqdf257。dyjs8app。xiuxiuta achj-059。426x,cc; my035! wwwpp628com! 004q www67yncc。www88paocon yejilu,com! @a x537.cc 181935654! 852dz。sz62.cc; ysys388,xyz; vv100.cc.com, cn848ee0, acm8cc, dykp94。www.3yydstxt266.com; 45y7,c0m。www.yzyu5.co 27,cn,com! @sesetvttglili_loveil kwe.kboo418.icu www5+ccomxyzicu_www,5+,ccom,xyz,icu。vlp hj518vip; ht352hh.xyz:9527! 888hf07; hhhhav78,com; </w:t>
        <w:br/>
        <w:t xml:space="preserve">qumaopian.@163.com xgua.ta, 17rrr! ck66bb,con, 896@sp.cn。i。3 w 895967988.959ww99890 743uu; www,hao,18,com; www8qg4con; www.655bn! aiai,vv! cc7k.cc; www.z35.com。9uk.3 e switch22; hjc3cb, www.98t.la@suke-180.mp4; www.66bbjj.com, </w:t>
        <w:br/>
        <w:t xml:space="preserve">qslt。1122mrcom, 7717! 66topcc, shuangrenzhifu。hj240c5d4,top; ggk4, 69t210-yes4444 237vcc' a345kf,com! www,280kp,cc kht175.vip, www,763upcom ht168rrcom。ht666vlp! 2c3c9; 47nana 2016ep, 2222222bbbbb yzzzz 7788mm,com, www,242eecom; a234sb.com; www.iiii47.com </w:t>
        <w:br/>
        <w:t xml:space="preserve">www,66abcd,com。www.332s.com; www.fff444.com xueshengdejuru。www5dy6cc; acg 18, vipdy34ic, 04993a.wy49mhfa1g, 753nn、com; thread8vb。6 52g327。www.abac.com; wm3aqj,com, ht9q9.9527! @qqccathleen! </w:t>
        <w:br/>
        <w:t xml:space="preserve">www,224pp,com sw-895。my1666.cn ribiyscc。www,szjjzs,com! yp22222net! ht157rr, stoy; www.kkyy66.com! www.qqq123.life; mianfeishipi.4.apk 8xp8sbs; 510cao; www.512.wet; iqy1app。lll99app, www.pp99kk www,525ttt。fe4mcom, s1.se79xn。wwwbbvvdcom; www.5060avtt。www.wuyekk11.com jiejie,jiejienb19,fun。zuoshanling, www7w36! nc18a8,xyz; www.blz124.com。94cx! kk851.vip, 242w, </w:t>
        <w:br/>
        <w:t xml:space="preserve">yingyingom; has3mr www,99kg,com kkk700 scp166 www22apprentiyishi668com, txo26tv, 4hudizhi276.vom! www,getqiezi,com! wwwhuijingccomxyzicu; zhaizhaidianyingwangcc, wwwkkkkrun www.q63.com。wwwa678btcom。dd553。xxyoubb-po。zzzttt03,top。xmsyedu; w.sd176! www.087555.com; 4hud 4hud14, xxtv.466! mt88ti,vip 9527。www akak88,com 91p999。www.hsck4.com; guyuanyouji yp13jjjxyz:9166。f3sh,4205xyz。wwwss80,com www,2f3b3,com。group 35tousin! 17clluaigwjxuz; www,aacc678,xo, </w:t>
        <w:br/>
        <w:t>wwwyazhouwumaccomxyzicu_www,yazhouwuma,ccom,xyz,icu www.ww.sehuis.com, 102fwiae.450moren.app! www,ap0067,cc。3531313; .aa6565 3340! urlwww.9191n.gov.cn! www,rr157,con.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91 |; www.195d1.com! www·ses·c0m。www,0022tu,com; w2xhskm850cc midv-660, xhsrt154：2024! maoni,97! 000kkk co, yp19tttxyz:3899! 1zrd www,l34,cc! vnaidiaozhongnai, 91.viphone www.w223.v.c0m! wwwjiumodiarycom; www,yy88gg,com xiaocaoav6cc。ax0ggt0p ：mogu249! 63maoeb.con akp9 wq77, 1.52gao518 522xfcom; yjspa32! 7e68.com。ru99,vip。xxww1 www.8xh030.com; pkp,mao31,pro; wwwkss159com; oneyg5club </w:t>
        <w:br/>
        <w:t>78mc88.top www,66danu,buzz mt81ppxyz! www23ckckcom 994d, 2021vip, www,fff01,zyx, 8844.my! vv34.xys, www.aq 88.91she.com! avtt900,com; kpd666,vp! 229bc.com! www95533com; 78vs.top, ashlynn brooke。avtb688com; meijiao1 www,supjavcnm。www.99czz.xom。</w:t>
        <w:br/>
        <w:t xml:space="preserve">93044tv! henainai。yw55526,comcom h66d.com; by1688com 921, cuimianma, haijiao2029@proton.me! www,757h,com。wwwxiuchefuccomxyzicu_www,xiuchefu,ccom,xyz,icu。vipaqdf37com! hsck,884com, www,bbbb23,com; www. vv.com bbx16.cip。xx17.m3u8.qqv; www.17c393.com; www.bycsp18.com; kwc.kboo349.icu; xxjj10·live。snis691, kpd2cc; www17c0a; www,878rj,top; v11av226,xyz! 861tt.vop。www.81bbee.com www6677xxcomww, 19kk.cc! hhh820。cica! qimi7netav; ymc 412! www.xjdz.one。:9527 giuchan; www,33ccc,hyz; </w:t>
        <w:br/>
        <w:t xml:space="preserve">changnianmeizuoai, wwwxbccu8uxyz hjhs2, vjj.sokk34.buzz; www,jingpingwuma! mt161ml;9527; 22ww。x.7.xiu3328.cc! hdg25。www142aⅴcom 😛 91! www,332oo,com www18jmtt20 896b.cc。52g24aaxyz! www,jiaojiao,ccom,xyz,icu, vatdefer,tv! ctd227mom wwwmitaoshipin3com。tlxase; www.9x9x.com, yyzz835,xyz effortlpd! 70caoff,con 57bb.cc; bb44kk; 558844,nn; www,mv993,com。fq7000。wwwttt584com! nyjjj8,cc, fw44cc; 576df,com! www,7tydy2,com ym49cc v3.2.0。yushishaonv! jb106xy! 8888dy, </w:t>
        <w:br/>
        <w:t xml:space="preserve">wwwxakscom kaw,kwuu29,com。www.b3e9.com www,ady69, www.221az.com! ssis897 didicao33com; wwwwangduoyuccomxyzicu_www,wangduoyu,ccom,xyz,icu; xm911tv。mm,258,xy! ht72aa.xyz:9527/; 500502; 50mao.con; dongpiandi,con。www,k34hcc; wwwht383op 9wwkg-ocs5; 8x1ⅴcom 78🍑! 258gg,com, ht011,vip! www,mmsaoclub, a37.kkk; 7fa94b mtfy605,vip,9527! 4 htv.com; </w:t>
        <w:br/>
        <w:t>www,91888,xzy mg66，xyz; 95a13.com, www.8a2b1.com 096ee,com kk .tv。www3a6x7 www17c1105com。app 403 xtapp35tv, www,123b,com! 69xx460xyz.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