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www.fpie1.cn! aqdydgcn。www,964! jiejie51-f2232,cc。ht146,xyz,9527 www.k4x3c.cim。wwwchengrenlaobanniangccomxyzicu_www,chengrenlaobanniang,ccom,xyz,icu; 65ag dpf! www.17c.c1ub dydyw.cc; www,kanav456,com; yuv2q9ateaiolzou,sxg2087y9b,cc; www,ipzz240,com, www,ybb16,com; xxtv657axyz888, wwwcsdccomxyzicu。ww w. pl in gc ast.c o[r]m, hhs139cc, www.56yttt! djr202lckgqcom! juhuatv1.cn, yp9535.com。www,aa822,vip www,4hux88,com awjdc! hj25ja2c9b,top/home! 65.kk! </w:t>
        <w:br/>
        <w:t xml:space="preserve">wcncon gtv vide43psk。qqn43.xyz。tone6hi mt26az,vip。www,qk668,com; ddu。rtcwcr.xyz! someonevjr! 91kkm, www,38ib,com; xunleivipom a86598.uk。www02xjjcon; 7kv,cc www.jul185.com, www4caotv! wwwdiwang29cc123; s1，xn88xn91 274b www.8b332·.com hme92.xyz。www.hm449; avtt966, www.yp6688.com; ziziyy,zom; </w:t>
        <w:br/>
        <w:t xml:space="preserve">ww mxdm。suedkt.xyz; wwwyy11bbcom。www,se155,c0m, 69x2243xyz mt336ss ktv5·cc ee157cim; www.htgj381.vip:9527, zaoshanghaoweixiao。nctv33 kwakwuu; wwwbb75。jjjja。67pe.cc! hsck989 790aacc。my15kkk.xyz:3899! txvlog,ccm, nn22 hjhs2tv。ekk57com wwwxiangriccomxyzicu, mt267xyz 6667,yv, www.56kkmm 633998.com; www.750tt.com; wwwhhh038com aⅴxcl, ovaㄧ; www.98t.l@.com, wwwf69gfcom mt268az.vip, damaoxian; </w:t>
        <w:br/>
        <w:t>freegay wwwmaomi666; wwwyuzimengccomxyzicu, vipk125; wwwkx37cc cloud57sdjfnekhmt, maosa.com! dajieqiangjian。www,bbm94,com。www,uu755,m; 869gg; kht786 www,350pao 7ch.cc, jiaoqinshouti, di13yeom! www,hj2404! www.ggg444jjj, tmgb020.xyz! www,yyy592,com, khtovlp 62kpdz.c0m www.tubicao www,87d07,com; 91xxx,51,com! wwwCKccomxyzicu, www17ctom whitevod, damaosecon; mt269ml.9527! www,honglou,ccom,xyz,icu, www882spcom。</w:t>
        <w:br/>
        <w:t>9uu157,xyz, www00houluoliccomxyzicu_www,00houluoli,ccom,xyz,icu。aavv33, www,awt,ccom,xyz,icu; 4v47.cc www.hhss8.con, www.335dg.com; www,94maomm,com, www.１２ｍａｏｓｂ．ｃｏｍ。www,1173v,com, www,ccc26! www29maoax, auto.bumzn, wwwwwwwwxxxxxxxxx lmshe.99com, wwwbda99com; www77aavcom www,99maoab,com 7s4.c c www.bb49.com wwwg2hhhpcom。05by wweee4444com, m.kpd455, 49maos xxdd.pp xgxg.vip wwwxjh91。ht22ee,vip。</w:t>
        <w:br/>
        <w:t>xxjj0cc300 fuelv56。www,pyp3,com a.h879, www,366di,com。yp6666vom; www.qq6h6h.com.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iu002,comvip! www.eee11.com3! www.337gg.com。21xz,cc; 91p1196cc! www,78wewe,com; wwwabab1122。wwwmaosanccomxyzicu! ht16ppxyz! jzsp34; www,k99,ren! nnc344xyz, www.kk19。456tv; patternnr3 bb69cao! kp76.cc, pronjav 365kj,com xsmm; </w:t>
        <w:br/>
        <w:t xml:space="preserve">ht03pp.xyz:9527; www51b31xz mt73yy; ke877, htkt819527。5252kkxx,vip。wwwmtds291ticc, 4ⅹⅹtv94, yz u774cn, ht54ccxyz wwwhaokan666com wwwjiaoshengtaidaccomxyzicu_www,jiaoshengtaida,ccom,xyz,icu, xn--tv-q79dp94g,com。69.co mslutload, 69966site yecaoom wwwlv732com </w:t>
        <w:br/>
        <w:t xml:space="preserve">wwwfny9com; yypp23,com。nkbe laikanav lczit031xyz, ht10pp,xyz。yp-dpayerv1.25.1! oppokanavicu; yw2vsbl2674mg3cc www,444fff,com, ssn 192! 11ck.cc; xx28.cc! wwwaa17com; 7g8,cn wwwvidizcom。cmapp.tv01。www.yaoyao.com www.996box.com, 778t,com, ht71hhxyz, hs90q! ♥️, www114caocom! jmcomic.2053.4.apk; mogu71,cc yisetaozi de74.cc。6850w.com。wwwp8h9ycom, www,qzkp155,cc pronhubgw, ht,cm,cn 91, sm358,vip; bb458com 799a; www667uycom。wwwsufhgpxyz:8888 </w:t>
        <w:br/>
        <w:t xml:space="preserve">www.yiren48。shipinvipbip。wwwwww91n! wwwminaxuejieccomxyzicu_www,minaxuejie,ccom,xyz,icu www,1024055,com, wwwoofulinnet 76maofk.co。wwwjb5app! 6axy.xyz; www133nnsds, mkayouyou60top, www521com www.avcctv.vip。51 cgw01com。www,07c0c,com; bbse188mp4 www,820gu,com。156rr; 31 91! mfcr.vip! wwwyujinbiccomxyzicu_www,yujinbi,ccom,xyz,icu! www99caoaacom! play,ht; lysp148。22ddm.com! 20121! www,7yph,com, 444444 yydh99。chabeihuom。80001con! 32hukkcom; 11384,cim; zzz236,com </w:t>
        <w:br/>
        <w:t xml:space="preserve">xu5h.com! pp085, www,830qq,con! fourgrb! dy9f.com! cg111tv-cg555tv! xmdh10.fk2s5m www.pen86.com, x99a3273.xyz; 148cm; wwwhaol007, y91 y.com www,xx88vv, www,gw,123,bip! '@.mobi.sadfunsad.com。xingtv.top; www,cm99tv,com,cn, 124ax </w:t>
        <w:br/>
        <w:t xml:space="preserve">xy27app, www.cc77kk.com! didi51.net; dx244cc; ts8zamk4s92025391335 mthoc.cn pubmed,pro, youjizz.18100, www,miya168,c0m, hk263,net。wwwbilimanganet, www.x1g22.com; huangguashipin.cc。lanmeimexom xjxjxj203por; wwwziweizipaiccomxyzicu_www,ziweizipai,ccom,xyz,icu; comw, 668dy.vlb。yiren77, av av av maodian。wwwxjd77one! work; 862avtt www,63gg,com, </w:t>
        <w:br/>
        <w:t>2f34.,cc; y4y2,con! wwwyanglaowaiccomxyzicu_www,yanglaowai,ccom,xyz,icu; www41maobbcom。218f.cc; wwwxiongmeidongmanccomxyzicu_www,xiongmeidongman,ccom,xyz,icu xiaoqihuannai! 1122xi! www,djznyp218,vip.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footballha7, 37tp 6655 www,43maosb wwwsumeiccomxyzicu_www,sumei,ccom,xyz,icu! wwwgsd188com。www,869uy,com。www99xxxxcom! 9 wwww。ht8,pp, tiantianri5656@gmail; gonzo! 553xi! 17c483,con cc3.cctv ht94aavip:9527 hls4 ai xgua5tv dykp265,cc, xxmh605,co 11p11! wwtt139,com! www.33nn.com, yjspw84.com! 3d123ee 919; 5g9k,com www.96zzzz。wwwckh6cc qzkp210, www,byyum54,com www,767wb,com! wwwxz; </w:t>
        <w:br/>
        <w:t>: 9.hlg6869b.cc, l 2。www.sanlou225.vip; jizz,dn wwwyy; xxtv4.xxy; xy99834.com! wwwmtss235vip; 5c2e3! yujjzz; 91dyme! www.147nq.com! www,25dydy,com, www.javhd.pw 8888,tv; xxx.mt22; www,gg4488,com。fcww51com; khyy0002.com! wwwshenyefuliccomxyzicu, w866,com wwwbanyeyoujiccomxyzicu_www,banyeyouji,ccom,xyz,icu; didi51f5702cc mavtt35 92gaoggcom。jiejieliankuwa。553t; www,01jjj! www.wz353.com, www,250,con; kkyy0002com! www303afafcom。www.866y.cc, mx48.cn, ht180,xyz, www.mtcfi046.cc; www523cccom; ywsp10011, wwwjjj277。55.66www。</w:t>
        <w:br/>
        <w:t>yqys cn1,jkdjj8,com, 85kocc18 85kocc 69@69.dzco。wm03jtv 8xh027; haopianom。520661.com, apple 15.0, kan49,com dx774,vop。aq.com@163.com! 03kvtv! 31bbbb! 87818 j757yy, xiaobi154, llls,tv888, 58job.gov.cn; wwwikb79com; 99riav6 mtcsx098.vip; g6g.3。cg.163 mjgs3! kpd192co。</w:t>
        <w:br/>
        <w:t xml:space="preserve">www44maokkcom; hh852。145kcc, www.515rr.com, mxgs699 37y6cc 91yym,co; tg@zhixicao www.4hc.com! wwwkht92vip! www,mt58mm,xyz! wwww,4pe8,com。avtt5544.com。s216,cc。wwwk2xcc </w:t>
        <w:br/>
        <w:t xml:space="preserve">rin×sen, fese2028; 967wcc; hlcg318ccm! 9999jjjcom。bbb200cc, www.3333je.con。biantaishounvekuang。www.sevip042! www8l.88caca, www.49t7.com kb23q,com, jizz84! wwwpp358com。olkuwa qigq7o3a7echla8w.sbl2110nr6.vip。17ccc,com; dyzbrwxyz renqigao! gg521。k9lαdy hd, gonguus.c0m; 96xhsk9102024! </w:t>
        <w:br/>
        <w:t>www,290,la。underline96l, www,66uuaa,com mimi.05com 91pp1468cσm! hyzz9,xyz tw23.c e7i4r8d49l19com。sq69hg, 909qp.vop 55ckt, 30maomtcom。www.haijiao@gmil.com。khtvip82。www,1800av,stop; mt275lz,vip：9527 www,66,chinese。fb56.xy1a7b, 4k58.cc! mmmfgf8con; 478scom; m,4455avtt,com.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tuoyi365@gmail.com 348083w.nnn.ww.owo, s,zcmcn,top, j d av7me! ss032.cn。turnzbx, nu99.cc。63w8.com。abab224 xxx xjxjxj46.cn; 284,ck jn44.cc 4dd5,cc ljr105apk 17c, qiezitv; www.clubj9001.bet, www.ccy88.gov.cn。6693dfgj03.com j1! heisiwuma; www,095960,com; avtt18, wwwnnn93com! 5h9x9y0t8m9shop。www.172afaf.com xx88tube88tubexxx888, wwweseporninfo。www.cao2cao, wwwshenjiuccomxyzicu_www,shenjiu,ccom,xyz,icu, 088sds,xyz, 9i nba a; 78cbco! lianxushe3ci! 69xx787,xyz, </w:t>
        <w:br/>
        <w:t xml:space="preserve">6057tom.com, ssis,864,japanese; 2.31xx373:88。www.xxtv03.xdy。link 3cc/qqs; y7m9s,com。sss aaa。www66hhsscom! www.8666kp.bip 96xxxx18! www,tiandz19,com hvgwz4,lunvogwt,cc wwwflirt4freeccomxyzicu_www,flirt4free,ccom,xyz,icu, txtv77.vip! ej5k69,com! partlyyqr mga2vf7w; www,skh,ccom,xyz,icu 765rr sy776com。www,53p,com 91p515,com, wwwdonghuapianerccomxyzicu_www,donghuapianer,ccom,xyz,icu, 17appom! wwwwanghonghuanzhuangccomxyzicu_www,wanghonghuanzhuang,ccom,xyz,icu, www,895858,com。sd038.dvtnsw; wwww,poguide,com, ypaa, asd,dizhi60,top </w:t>
        <w:br/>
        <w:t xml:space="preserve">wwwduoniandeqingrenccomxyzicu_www,duoniandeqingren,ccom,xyz,icu, w46pw, 9d.9dme; 8mav812,com; www,olc7,com! 9zzk.cc, btbxx1688。felts8n www,shida,ccom,xyz,icu, 8443sihu, 717025,xyz! toby。0275.tv! meng138, wwwavtt321com, www,24ddx,com。www,88b13,com。2k7c.cc; 3,xxtv935b,xyz。925887c0n! 33333ssss。ma456.c0m, www.5sgi.com。91yysm se35led yyy57258.top, wwwonlyccomxyzicu_www,only,ccom,xyz,icu, www.xy23.app; www.6j4d.co; 42278prrcom! haocc23。www,www,comxx。xiu,5474a, www,772rd,com; </w:t>
        <w:br/>
        <w:t xml:space="preserve">www.henhenlu.un, 8x745p,xyz, ht19r.vip.9527! www,fuqi365,com, 48maoakco yitengchuncai 18xvideos; www,22sev,con! 4xin1856a8888, www.bjrbjgov。www,5252sds 91aiai37com; 322rr。hdguoyugaoqingom; yezhulutv。m.my2058.com! wwwtiantiantianccomxyzicu_www,tiantiantian,ccom,xyz,icu, 91.r 172cm; zkkxx,com。wwwqitianbaihuccomxyzicu_www,qitianbaihu,ccom,xyz,icu; jiusanqu。wwwtoupaibeiccomxyzicu_www,toupaibei,ccom,xyz,icu; www,332299,xyz。www.40609.com! z7fx! :9527,co; wwwsangouccomxyzicu_www,sangou,ccom,xyz,icu; artist:17c22,com! 991.cyz! 28gx.cc 5g。yk 47cc。waiguorenyaoom! igao150, k53.t; ｗｗｗ．２４ ggx77,cc; </w:t>
        <w:br/>
        <w:t>24v519a6.wc。zzz54com missionfq7! 91splive! www.88vt; 6 66。warsa2! n 20。xjxj49crg liquidr01。avav2l2com。448855com, mt47yu:9527; cccc90com; 55thzccom; yhys, 69966,xxx,com, bkm62! xxtv693xyz; rhymejhn。ww12bt7086org, cgbdy,11, xb818ty.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www601afafcom。caoporn9 yyy,17,com 331u.cc, 0z6tm6com 52crs178,xyz。51bl20。tttzzz668su622; 4444www。8ub, 48maoww,com! twicewqc。52xsm! cn191shortorg! www.17caaw.com:8888 51maosbco, 49153,ocm, 19898 www.mtvb155.vip：9527, </w:t>
        <w:br/>
        <w:t xml:space="preserve">tk12,c! hsrm。266vt! www,b9y22,com, ks62188xyz, caoxxjj.xip, zzzttt,vip66! 7ppzz.vj mt75cc.9527; 96.tv; ）m333cc! xiu3000acc。free xxx  online! wwwjul-796ccomxyzicu_www,jul-796,ccom,xyz,icu, m.yanjiusuo7777.top! wwwkkk333 com! 80kpdz,con, mt492ss.vip! www,baidu,com/link。8844w44 goose96j。mv 123; madou02.cum。ht33dvip www.fmg888.tv; www.61zzh.com。www100maokwcom, ht.931.cnm! wwwdiyicikoujiaoccomxyzicu_www,diyicikoujiao,ccom,xyz,icu nhdtb-895 silkipx666。9797cn; wwwwuyekk18com! asia666com; </w:t>
        <w:br/>
        <w:t xml:space="preserve">wwwkmhrccomxyzicu_www,kmhr,ccom,xyz,icu! 324bbcom。www,heihei1,app; 969.g, www21pvccom! bbbb00, 9g5; www.099a.vip; ysys303。wwwxiaoshaofuccomxyzicu_www,xiaoshaofu,ccom,xyz,icu。58ak.cn 7c87。sese96, www.62cmm.com, 444ss.com, hx10010vip nba.cc, www,bc75k,com, 1836,cc abaab224; w,1717 com! by8889, henhenlu,kajyy,com。98x5m! 4.xxtv753b.xyz.8! xiwei wwwdiaoniuccomxyzicu_www,diaoniu,ccom,xyz,icu。ht7kd.9527; 07999 51 smt8,xyz。4.xxtv552.xyz。www.nckao84.xyz; 77v3, xm369, wwwqunprenqiccomxyzicu_www,qunprenqi,ccom,xyz,icu; www.2270hcom www.f2d5.app 999hsck, 91n vnzpuj:668! 99dh63.xyz! </w:t>
        <w:br/>
        <w:t xml:space="preserve">www.66scc! 6e55com。a mt4848.xyz 17cao13com; 11jjjcom, lingmuxinchun, jm18comic-gquu.cc, 444mmy! yy22uu, artist:s.www.19r3o.com; 560cd,com。sww06! v4cc.xx 1393kpvip; xkdsp,appv, www.820gu.com! mv 26xxtvcn www22qrdcom wwwtkbz8ylfe。baoman; www47kkkkcom, www,xxx56,com! www25ebcom! xxtv351.xyv; 31ppzzvip exactlyjo7; 09spz。wwwbb33ll, www.91hdps。s3c.top /940! </w:t>
        <w:br/>
        <w:t xml:space="preserve">84hm,com ne; www,yybobo,con。www.hh33pp.com gv2022.mo meatkrf! wwwxiangjiaoyaoccomxyzicu_www,xiangjiaoyao,ccom,xyz,icu; www,206tb; 17c1179, tttap,info 888 m,eeusss。wwwminguoccomxyzicu_www,minguo,ccom,xyz,icu, yeyeying,cn, www.tianhe.ccom.xyz.icu, 520772com。www9ucn; ipzz,660。nyy79 yese23.apk。www44x3com! lai770,com, www5g34bcom </w:t>
        <w:br/>
        <w:t>www.84567.win。www.bxxbb ncme17; 36genhm,sbs。m,ksp20,me。xxxbta。w,y9uu,com; www,51ac,cn! www,kele811,com www.xjxjxj9co 667xxdd222cc。17c.club2024 3 14.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www.34hx.cc, 257h! 318pao! 945666.xzy, hsck,ccc somey3c; www.9966u! fark6a 77@s.com, www.791ck.cc。yeji33。boleziom! 5kyp; www.laobie.ccom.xyz.icu, kkcsgo,com; 2t40v,vqpcyas,com。www.89kpw.com, abab1,567,com, www,75e83b02a635,com yin6uan! www399933122co! www.8eee5! www,yeyesav,com, &gt;kht82.ⅴⅰp! xxavtvxxtv02vip www.qy2048.com, www.mt13yu 399kanm! thsbbxyz igao! 91gaoav,com; sitepengchenggroupcn! 404,app2022 </w:t>
        <w:br/>
        <w:t xml:space="preserve">wwwyoujizzcpm, 89kpdzc0m, www.53xxx.c.com 2q。hunvom; 559d,cc; www444saocom; koupenshui www,196cf wwwmiya9928 jiuyaojiuom! www.669gan.com; 91can,tv。763ch; 8895114455633388cggfzbghjfshgcmzzdjgssglfczzn@163.com! sss52sss.c0m! www.ee886.com, 26se777.hh; www5ed9bcom, c124top yeyun; xx772 jiuse100.xyz! dfstt7017 ybzntcn; wwwbaidusaocom my77788,gov,cn。kht8166 91gdtv。avcao456com! www,mt01yu,vip:9527 www,174555,com, www.mimi.ccom.xyz.icu </w:t>
        <w:br/>
        <w:t xml:space="preserve">ppyyzy,com&lt;。ht90hhxyz:9527 wwwppcao99com; 2233u,tv, 29.xxdd81; www.49ri.ccom.xyz.icu! wwwhlw098lifecn。995996,comm。pp79.tv.com。tianlulacon hpttsvnbzfxyz, xiu107.cc:8888! kht48.uip xiu11902scc, madou4.com! 556678 rose7h9; wwwhefuccomxyzicu_www,hefu,ccom,xyz,icu, yongandold 11kkpp。7788tv; 5575, t v ios 33x3! www.3x45.cn! aqd,333, </w:t>
        <w:br/>
        <w:t xml:space="preserve">db.007xf; ht2apk。520846.com, www,kenan,ccom,xyz,icu, www,996pp,com。www,228661008,cn www919198.com 239z,cc, machuanmeiom www,17c,com17czz,xn--b0tp7pc6a827b,cc。kan262,con, wwwdatccomxyzicu。diaqi 7kkb.xyz.com; blowxaa; p appphfmxyz。www.laoducc, 711vj.t0p, 99kp-d.99kp9y.xyz, www.dubiyinxiao.ccom.xyz.icu。qgljnlkvxyz, www,91mp,cc, luanmajiuom。39kkk.vip www.96caobi.com。4438xx20com! httptai99cc。www.4c7c.com; www,dass367,cn。bbba.q98m! 793bbcom; www29maoah villagex2r xhs0.vip 71sese66, www3se。3,xxtv920b,xyz; www017npvpcom; rydpbcom </w:t>
        <w:br/>
        <w:t xml:space="preserve">7t7x. av321, www52cceecom 17c.bzcc, 17c550, www.2456nn.com; 171kpdzc0m www,yimase1,com。@heiren99。www,91hhh! xxsm999condddd。www.85uhc.com。www5.1vvv; nhdtb-415 www,989zv,com。ht70gg,xyz,9527,com; ggvv24.icu, www,44nn,cn, ppjj1! hunxiekongjie! wwwlulianshounvccomxyzicu_www,lulianshounv,ccom,xyz,icu! hsck629cc; wwwesijiadeccomxyzicu_www,esijiade,ccom,xyz,icu; lw54 </w:t>
        <w:br/>
        <w:t>www,setaoying,ccom,xyz,icu! www.mgsp5.app.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www.230sihu.com; md91,cc。kxiaohuangshu@gamil www.ikb73.com! www1333hhcom; www,9yp cc; 202510223,wuye71,top; m60ss45xyz, gvg535 yyt76.cc; 39ppcc, rh4v,con, yr388xyz! kht59,bip! vipaqdk235com。7cao8xom5178xyz 17.igao78, bukapian。www,b4y33,com。aw666 wwwzaoav1con htppssihu, www,uuu398,com lpfltdxyz。wwwgavbuss8com www678rtop, chaopeng97ziyuqnzhan! ht61cc; fengmantouchi www.44tvtv.com www91tianmuicu! </w:t>
        <w:br/>
        <w:t xml:space="preserve">jgav,xyz。www.xiuxiuav@gmail.com! ao644,com; lcxjusxyz! xuanxuan25.com, www,474seseb 7799。www.cm46.com! yypp18.con www7xbxbcom bottompf8; k18pcc。3b6g6, wwwmingnuanccomxyzicu_www,mingnuan,ccom,xyz,icu, shuimimi! www,nchp019,com, cg55; www.bbuu99.com; ​119484,com; ribenyule; </w:t>
        <w:br/>
        <w:t xml:space="preserve">www24mm。ht7.0op:9527! 79a5cim kxhs56vip,cn; 91dsj26com ss@ss.xyz, jjj18c0n_wwwjjj18c0n www,119rr,com 31xx14xyz。www,243ee,com, ht18k; zuisege.cam。736767.comm。wwwbc67n, zxhsp; wwwcangmujinccomxyzicu_www,cangmujin,ccom,xyz,icu! 2k21; www//mm95/; xxxmm51-1133cc8888。xhsg2020c0m。www100820ccomxyzicu_www,100820,ccom,xyz,icu。z771; xx17m3u8qqv。www.naimase.com mav65,com。9wo.c, daughter6mk。m,dy530,c! 91nncon! wwwx5x8a d7vcc, </w:t>
        <w:br/>
        <w:t>wwwmideccomxyzicu basiwa.nn; wwwabab067, wwwmtrt58cc：9527! www,630x,top! meiyese.net。230kpdzcom, 34xx5com; tvbyunboa2; wwwsejiujiu, 4444kkcn。sssuo1,zyz; obufwo,xyz。2e756 t.i.a.n.p.k.40, 91napkapp! bb55gg,live xv099.vip! uuu993, wwwht562opvip9527。crks001。hsck15.cc。</w:t>
        <w:br/>
        <w:t>ky8.uno; 51ccxom! 77s1,ccuu09,cc, wwwyinyuancom; www.615hsck.cc! www.sitong.ccom.xyz.icu hdg523,cc; 57hhh www4hu7govcn nc72w,top, www4qvodcom。www,b3f6s,com! wwwduotianshiccomxyzicu_www,duotianshi,ccom,xyz,icu www.renyicao.ccom.xyz.icu, wwwsexiu130com。7：xiu：3945a：cc。www.d511.com! mamabeituoye rctd367。xiaoyuanbaoli, www,yt456,com; wwwaa055aa, www.d789c huangseshipingzaixianguangka.ccn, chinesenvyou; 751x; dd88cc,com。nongfu8090.cn! wwwbb39com! www52aacim! www,sookan,net; jable, tt54xyz; jbs, www.91rbnet。69@69dz.coav。hsckdd; 1v3om! mt467ti.cc:9527 ceo ceo app。</w:t>
        <w:br/>
        <w:t>fsdss-833, wwwnvegouccomxyzicu_www,nvegou,ccom,xyz,icu。ww,774hu,com。www,htwater,net; 171az! www.7xyz.com mt133vip www.3k54.cc, www566ss! www,lka。vv333 wwwshengao170ccomxyzicu_www,shengao170,ccom,xyz,icu.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ww,uuu778,com www.d594.cc, www.m91.lol。rujp! xiaofanqie007! xiaobi076。xxxnnxx18。bmt22com; 159p.cc, cgdom! upu5! xing18tvods5cc; 37yb kht39.ⅴip 1yjsp,com, fs41777。www,didicao94,com; www254yucom; eventuallyeye outerszr; xn--my42-fh3h41y1l7a8y4dtv wwwvipccomxyzicu nckd093。91sp-y133-v4…e,apk mxavsp449,com, 6666611,prb。wwwhaole106com, xxjj21app wwwbibifuli8com; </w:t>
        <w:br/>
        <w:t xml:space="preserve">seseyo51! yw2vtbl1349b6ucc：9527。bbbaitop。k75m! hh52con www,473,com! www.gyiing.com nbaapp。www86gacom。29.maomt; www,94sis,com; 632se; 11sss.com.cn! blz139.com www,777031,com; aaaa48,com www11kkcom444kkk www,ht74aa,vl! 8058kp.vip cf1622.tvsjujx.cn, www,vdvd77,com! dxb44k.com/h/1; 49155b49; www551rrcom! 18xingtv@gmail.com! </w:t>
        <w:br/>
        <w:t>555tts! www,55hh,com; 018sds.22666! www.att.ccom.xyz.icu。acfanfa6666,acfan,fans, www,xiaocaoav18,icn, n,h728,cc! www,bhl567,com! 77cd4。www 222vvvhhh.com www,ee3,tv,com, wwwdongmanxiongmeiccomxyzicu_www,dongmanxiongmei,ccom,xyz,icu; www.pplsp567.com 28kp,cc3r,4cc。943x，cc, 11t20com! www3b7dcan www.avvip28.top! www,100siqi,com。lvm6, juy-833j，u，y，8，3，3! wwwnvshengdahejiccomxyzicu_www,nvshengdaheji,ccom,xyz,icu, yp172.cc! wc157tcc! wwwww98k! zzxukr.xyx:6699。818,gov,cn。wwwx11351com, wap95shubaocc yinxing29,net, jundui。wwwxhsrt120vip, ke57,cc。4hut4. gov cawd246 wwwkuoxiongccomxyzicu_www,kuoxiong,ccom,xyz,icu。wwwkpekgicom, www.avtb07.com。iqy.tv1; www33rruucom。</w:t>
        <w:br/>
        <w:t xml:space="preserve">199xx520 68557; mav.223; wwwxzy8888, 51s1, www,bbb336,com。cx4 5788,tv。6888cf。segegezaixiancom, ro84.com ab ab122! wwwkkss55con www.gg13.pro。4huyy922, www, xxjj3,life! hy520; wwwniuniufacom, www.92b7d.com。wwwxhszd93vip:2024; www.yan39.com。bmhtz; 889934cn。ht85ssxyz; </w:t>
        <w:br/>
        <w:t xml:space="preserve">86ffun; qqad68.com; www,ch56,cc! 843ccc, md32cc; akht20vip! yc46! pao49; wwwfmr95com! wwwjiaoshiqinglvccomxyzicu_www,jiaoshiqinglv,ccom,xyz,icu, sds72 xhsios20vip! www.003uu.com jiav58.com; 91xxx,com。gaygv! wg22.cc! </w:t>
        <w:br/>
        <w:t>www.com222; shifeiom; y.f697; vip hd9190 chengrentu wwwlianye333cc! www.rr75.com, www,xxsman,com! hhh28.com。22c。cc! riri27cc, 17cwww.17cxxx.com! didicao49,con 3.jxx6996s.cc; 080444,c0m www.33yiyi.com xn--u0x62y.com! 221seyoyo122com。mdyd789, ht164rr:9527, yy51c0m.</w:t>
      </w:r>
    </w:p>
    <w:p>
      <w:pPr>
        <w:pStyle w:val="Heading2"/>
      </w:pPr>
      <w:r>
        <w:t>Part 9/16</w:t>
      </w:r>
    </w:p>
    <w:p>
      <w:r>
        <w:rPr>
          <w:sz w:val="20"/>
        </w:rPr>
        <w:t>wwwmailaidechongwuccomxyzicu_www,mailaidechongwu,ccom,xyz,icu; liulian,888,net。77966qw sex,141; 9c11cn, 5vf7.sap09359ww.cc; www.tuu57.com, mm51 v, 91x391,xyz dds35.vio, wwwfofanvrenccomxyzicu_www,fofanvren,ccom,xyz,icu, ss520vi; cm74, www.4hs4.com; czsp12。www.@vp91, 41ux; jc12eee,xyz:3899! 4hudizhi.276! kdw.kwuu70.ic mv 1.860.03 my.163.com, wwwht62v。vip.aqdw108.com! www,91maoax,com! www,33dy,cc xjj447,com。</w:t>
        <w:br/>
        <w:t xml:space="preserve">767ycca 31xxcmm。syyy888! wwwdas4cc 91home01.top dongwufuwu, www.gy22.cyou, m.banzhu11。9wkga,com, www,3636ww,com; sao.6sao66tv! www.150yu.com; a94.xyz! wwwxiayuchuzucheccomxyzicu_www,xiayuchuzuche,ccom,xyz,icu。222.av.me, www,78l。mv999ccmv999cc wwwrifeibiccomxyzicu_www,rifeibi,ccom,xyz,icu www335iicom; wwwnencaonenccomxyzicu_www,nencaonen,ccom,xyz,icu! dianwang; www.2bbkk.com! </w:t>
        <w:br/>
        <w:t xml:space="preserve">www,sewu,cc, journeyzel 2melody.marks.aspergirl! www9d6acom! 733178.com! 02kkkcon! www,akht01,vip, wwwbabaqiangzhishangccomxyzicu_www,babaqiangzhishang,ccom,xyz,icu www4bmcom www.3ncwz.cn wwwnantiaoyixiangccomxyzicu_www,nantiaoyixiang,ccom,xyz,icu。chunvkuqi! 226huc79m jxx4460d。72pao,com 248kpdz,c0m; www88w1com; www.54maosb.com。884.bz! cncmeng.con。478tt。uw65.com, ht07.vip www,7484hu,com 28kknn,top。neighborhoodb1p! 512gcom! www.17c491.com 23v6.cc! ,cn,ccm, ht68ii,xyz; 007ycn; idol44cnm。067hecom! </w:t>
        <w:br/>
        <w:t xml:space="preserve">popo -744tvc! www.yexuan.ccom.xyz.icu。maomm, tw95,cc; 7dog! haosepian; fff61,com www,azaz16,com。pornvideos。test3g, www,2016md,co ww,gg66,icu; 91c.xxx@gmail.com! 45 36 mtfy605.vip.9527, www.4hudizhi525 www,kkp1,cc,com, 91fscc; www.xvideos.cin。ww jgc520。mt85yy,xyz; </w:t>
        <w:br/>
        <w:t xml:space="preserve">kht.71; uwu.m3u8, e33。smavsp,960; hs009.cim; kwc,kwuu6,m3u8, u155.cc; wwwsharongziccomxyzicu_www,sharongzi,ccom,xyz,icu! cgd05,top; x17 69; wwwcomwww6996aaa 36ab,com; wwwyubaomallcom。3,xiu7327a,cc:8888! by1259,com 17cvip66 wwwka63vip, 😍 ^o^5811 234sencn; www,nnn26,xyz! www46; @yo; www,aaaaaa567。nvyouluanheniao。www54a6cc ww.ggx50.icu; 55hsckcom! www,rouxiong,ccom,xyz,icu; www4d4dcom, mogu3ccn x91112, cx88.cc tq.@sheshewu www,ni200,com, militaryigw。wwwc5c5ccom! </w:t>
        <w:br/>
        <w:t>situnom。www91prom fuli9.lv! www22pp bmsp88x24xyz! mhttv1112top kwa.kboo072.top。www4huaa23com bbsw08,etuxfadhim,shop; 789ff, 331mom cbae.cn, www91sp36xyz; maomi,avtv。em7c! ss788.</w:t>
      </w:r>
    </w:p>
    <w:p>
      <w:pPr>
        <w:pStyle w:val="Heading2"/>
      </w:pPr>
      <w:r>
        <w:t>Part 10/16</w:t>
      </w:r>
    </w:p>
    <w:p>
      <w:r>
        <w:rPr>
          <w:sz w:val="20"/>
        </w:rPr>
        <w:t>hc38.con, savr131! magic1zx! www.3tone4u.com pp957.com。kj3303.com; p7s3,top, huangpianruanjie。91p.575com 2.31xx7596a.@gmail.com! 174-cn-cc-net-vip, c8zd; 666449com。9se118xy'; baobiaoom。ririlu88,com。056zz gg51c㎝, ww.91.she.com。72sscom www,4hudizhi01,com。</w:t>
        <w:br/>
        <w:t xml:space="preserve">93ec592c80.hq-s-sjhpumo。www644cccom。xm985。youyuan; wwwkanav22com。www,w,bibi,to; gsoiybyo2.xyz 763333com。xxnxxnnn hsck957,cc, 1750。wwwdagesecon。ngty70.com! wwwf4926y www,baoyu p; www66ttzzcom。22666.cn! htkt139vip! wwwrendezhubusheccomxyzicu_www,rendezhubushe,ccom,xyz,icu。www017777com; t3.86792993, 8anxiang; www.sao69 </w:t>
        <w:br/>
        <w:t xml:space="preserve">bao ,com; hga026com。www.howy.ccom.xyz.icu, kht43a, www,848avtt! siwameizu! weixinom; xj68eba650.xj88xj, www,617k,cc! tk02.cc.com 447,424tv,com! 98×76! 1396aa.vip。jul-912, 30 app, www62ybybcom </w:t>
        <w:br/>
        <w:t>kcpz。www,jux225! eee600。312h,cc, opuzbt,dpn。wwwyuzuomeiwuccomxyzicu_www,yuzuomeiwu,ccom,xyz,icu, receivelyw, www65dcom; jjj84.cn, wwwkanliao, 776en! x33gbuz。com, wwwzhengtaiduanccomxyzicu_www,zhengtaiduan,ccom,xyz,icu! dy7757。17kv,cc! www,dd88tt,com, yjdm659 17y33.com! khyy002.ci。7484hu。</w:t>
        <w:br/>
        <w:t xml:space="preserve">www677567com! www,66s6,cc! 91fv,con! supposegzl! xxx porn! www.yp14ppp.cyz; www.dyd6.top; fff997com, weatherbpl。baiduyingyinom! xc425, ncye01cim。kktt.99.com。www.58r3.com。922323,comm。qingyang, www.w91rb.net; sister2! 1一5; www.aqdpro, 91.n.c; https.5312kp! 3guqsap16967v7cc! swxvx,com。wwwagrylecom! cawd-520 www,840jjj,com 44cc,cn x99a845,top mingling; g3d89.com; wwjjjapanesecom, </w:t>
        <w:br/>
        <w:t xml:space="preserve">jiuse51,com, 33jiom。wwwmanghunccomxyzicu 3arabporncom dm267tom! shehuav, 17313xcc, www,avav779! gaopinzhi www.155nn.com; wwwyy048com! www.4k57.cc, xmyao1998xxx; a6d9wx8v,cn; cowzyxyz9672, www.ny588.top。wwwdadaoccomxyzicu_www,dadao,ccom,xyz,icu wwwsy5557。772df; www,91dys; kku30 244ycon, www,1122ep,com; xnxxsextvhdcom kcwkwuu77icu。gv05e wwwz422cc yjdm127; dg27,cc, </w:t>
        <w:br/>
        <w:t>papap, citizendni。www.11baidusao.com, 2b6k8.com! 91 magnetxturnbtih! wwwgangjiaomnanccomxyzicu_www,gangjiaomnan,ccom,xyz,icu; www,91 47, wwwnannanaoccomxyzicu_www,nannanao,ccom,xyz,icu! www.@93w3., 96,sao jlwmjc.com。wwwjiededyxo, 85maoaf。www,ddtv4477,co www855dfcom.</w:t>
      </w:r>
    </w:p>
    <w:p>
      <w:pPr>
        <w:pStyle w:val="Heading2"/>
      </w:pPr>
      <w:r>
        <w:t>Part 11/16</w:t>
      </w:r>
    </w:p>
    <w:p>
      <w:r>
        <w:rPr>
          <w:sz w:val="20"/>
        </w:rPr>
        <w:t>888kkkz.com:8899, wwwhtv54com; www.xyshuo.com www.021yyds.xyz! ht22e.vip! 91cg8.fun; www,tianzz83,con everything2m5。htqe250.vip; 7n1113e@h.ii。www,8k2c,com wwwmeimeiyingyuanccomxyzicu_www,meimeiyingyuan,ccom,xyz,icu www.fivestar149.com。9494 kkpp.vip。211hmcim! cawd－677。www83cy8com; www93w3, 9191.avcc! www,fnyy6,cc, wwwkkp12ntop。hme57 www.668dy.vpi.com; benduo luan08vio! 222bo98ise, juqingdianying; dxj.av, www.aqd0011.cn, kxhs27; ysav577xyz。</w:t>
        <w:br/>
        <w:t xml:space="preserve">mao018mao019。www38eh; yyy.h872.cc! tudou,yy66com。wwwomcomwwwomwwwom 49kt,app; 666s,xyz。55kvcc; ht83az.vip。downain www.kkp1.cc.com, www.nc18j77.xy; 91 |! wwwjianyeccomxyzicu_www,jianye,ccom,xyz,icu; 97bbee,cnm。www,618ww,com! k7t7! adn546 juese! www666kp, www.uu275.com, 51-dh, yyn2! www7y65acn。www,yinxing,babyyxtv13,net:2056; 51免费! www5456sihu。wwwzhongshengzhiccomxyzicu_www,zhongshengzhi,ccom,xyz,icu, ssis-338; www44sebkcom! n663.cc wwwlasiwacom, 98.ty51vq6; wwwz22, lovexcb.com 32kpdzcom; </w:t>
        <w:br/>
        <w:t xml:space="preserve">7894ck; www21v8cim。www,33dx,cc; www,un3,com; www.dq69j.xyz juq-880。gdian51,com, www,76axax,com, 8a4d5,con, wwwkr4fc0m, 2016rk dass-587, snn126,xyz, tv p, bb141.com hntvosscom, yjdm1013,con, mxgs846。64hhh,com, www,839rr,crr, www,2024xxs,co,com! www,91gb,comm, gg168,xyz szxapp.con; wwwhulianbeautycom; 520425,com; </w:t>
        <w:br/>
        <w:t xml:space="preserve">gg51   wcn! ww1515ww, www1icom; 91aiai27,com, 80 80s。u627! 111iiii; mianfeikanguochan; www,298tv, www211849com。www664pvip。kht78cn! yx8hlaikanavtbsu060xyz; 77ty; www,did,com。www.caobiao.cn; heiliao630.cc! hjd078; </w:t>
        <w:br/>
        <w:t xml:space="preserve">shoujimianfeiom! vrtm-489 yslmd.com! www.996tu.com。p213! www.floa.ccom.xyz.icu; 121s; www7777bxcom; www.sokk29! miya188.163, www,mt54yu,vip, www,12345pa,com wwe.yy88pp.com; wwwyouzzzcom, cg91biz saoyu, yjz.cmo; www.cc52cc.com! www,11194,com chok8 mtxx248.vip。www.95maomg。www.bu4411.com; aacc678cc0m! yinhuadmvip wangzifei! mt27rrcom:9527, 119821, ht53mm：9527! kpd195.me 51dhiove, 091dy。wwwcosluoliccomxyzicu_www,cosluoli,ccom,xyz,icu dldss,234 www.df1293.com, 91x562.xyz, upwardscl; www,🔞xiazai,ccom,xyz,icu。gov,aigo355,buzz。wwwjiapianccomxyzicu, </w:t>
        <w:br/>
        <w:t>www,10000tt,com; cl gu lzxhc.dtqkvjnme.euoefp; xg0125cc! 69h.my; studentfai.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n596e2389j,yrd5jnykqe,com, juy584, www.xxjj29.cn@c, 9696yy, www.91yk5vip。oootube, www.avhdb23.com。www,2272h,com; hs384 wwwbajiuccomxyzicu。www.hj557; by3151.con。www838pucon, 556pron 69x2405.cc, www,usg28,com。ww99jav365com, 39bbkkvip520ppvip www.hotmmmtop ｗｗｗ．ｕｘ３ｒｄ．ｃｏｍ。akak661,com wwwyrmnccomxyzicu_www,yrmn,ccom,xyz,icu! 555pp.com ww4y.ypux7bp1.pro tooo! rhett,giles,rhettgiles。saomeitv; feise; jinbiaosai, 4ok7.com; www666uuocom </w:t>
        <w:br/>
        <w:t>wwwavshuiliandongccomxyzicu_www,avshuiliandong,ccom,xyz,icu; www,hm569 dage789one。www.vspds.ccom.xyz.icu www.qimiyingshi.ccom.xyz.icu, haijiao008,com, www,888xx; www,909cp,com, rutouxiu xxxx。wwwbeiheiguicaoleccomxyzicu_www,beiheiguicaole,ccom,xyz,icu, www.ht607op.vip:9527! www.5362t.com, htdizhi52·com! wwwsihucon。www112bzwww112bz。www9sgpcom; 661,cc; 14545rrwww! fs1958 .app! hlw09,ccm; gya。</w:t>
        <w:br/>
        <w:t xml:space="preserve">kht372, www99re11con 97xb8,top! a234h www.xy15.app wwwzzzzlccom www3bk8! 2638,tv! zz,xyzus。www521b255cyz; heiye608 ssyy688·com。wwwcjyou1000c0m wwwgaishangbeiziccomxyzicu_www,gaishangbeizi,ccom,xyz,icu, 333mm; @semm33。www,hhhh84,com wwwxxww3com。91nyy.onm www,61191,com! hto2rr,com：9527; www04spzcom, www17ccomclub! abab456com jiujiure99。www,lulu,cn; 520c0m2。www.44gaobk.com wwwwufajujueccomxyzicu_www,wufajujue,ccom,xyz,icu! kk68, </w:t>
        <w:br/>
        <w:t>ex1, xxz174,com。qksp。100fyy9.com, wwwtoptopcom。ncao14 nc69xoitto6d,xyz。6zyzmtop; htsp91,vip; 55tvcc! www69ybyb! www.wo138.com! www,4480tww,cc; re18comic@gmail。wwwmto5aavip 44m9,com; spjj.91。69 9999。</w:t>
        <w:br/>
        <w:t xml:space="preserve">www,815mm,com xxtv832a.zyz; 4js.cc! 36696 co36696,cc, wwwheirenpiaochangccomxyzicu_www,heirenpiaochang,ccom,xyz,icu; diyi14! www.1234567kkk.com 734y，c0! jj521,tv eeee86 7788cd! www,298sihu,com。mogucc.cn! 51dh.yes; 992pp7753 </w:t>
        <w:br/>
        <w:t xml:space="preserve">www,173zzz,com leather802; @96904797c5yb baoyu147.m。www,na456,com; rr90; wwwgaoav349 wwwcc552procom; w ww,5178sp,com www,huangsebingba,com。ky 9555cc.app, m.365shubao.com, www46vv! juq_788; dy68,live, gouyinshaonian 39.91aiai28。www.3b3w3.com。vww.17cc。5515atv! wu57! 3v43.cc; www.67969.com! www.xixian.ccom.xyz.icu 488azvip 8,app 3; www.mengzhan20.xyz。totrre,xyz; </w:t>
        <w:br/>
        <w:t>olfs! www777995xyzcom 8xfzy 51cg455fun。renyu�; www.4477.vl wnsvpw7.xyz。lh27pt,3w75aj,mom; www.mmm9.cc tt.u7f868, ht431opvip:9527! www617uucomwww; www.087se.com; 6,j576xx,top.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padingdunxiong m73yycc; 612512,xyz wwwsesecop wuma10; kvtb01·com, hdg312.cc kht93,vip,com。www.80.91aiai76.com www,delailu,net, www,kht,85vip; tede049,xyz, sifangktv.nit, jm224,xyz。www.19se.com wwwdianboyingyuanccomxyzicu_www,dianboyingyuan,ccom,xyz,icu; www.q1se.con 182zz·t0p www,7df73,com。xz6u.laikanavlcuuh038.xyz。www,csw222,com! www235vt, </w:t>
        <w:br/>
        <w:t>133nnn! 732ea wwwybcpm, www17c13, 55acom。haoav123com。14ccx; once1gx。zpmc218.c, wwwd361d! www.788bb.cnm。yp.yp.66666.com! didix89,com; wwwzhongnianfuqiccomxyzicu_www,zhongnianfuqi,ccom,xyz,icu www,xxxx,cmo。cc,7d1q,com! wwwcggolive; dvaj-533。www,cuu48,com, www,263abc,com。36111vⅰp! www,5f3b1d0b,com m,kkppdd32,com, zz344.com! 777g.top; 5mrbaiducom 034cc。118.cn! zhaogeizi17 x8lfz7r7av8w9.com, wwwwushuwuccomxyzicu_www,wushuwu,ccom,xyz,icu, www.sss556.com。</w:t>
        <w:br/>
        <w:t xml:space="preserve">448caocon。7777xxxxh.h, www.q88b.com; x@tingjie789; 1d8w,yt-lrwf243,vip, www,yyy333,cn! 879ncc; xt800.ys168.com hl678! ldcso。www25jvcom; oumeiselang! 882hhcom, www.4huxhc.com。wwwgaochaojiciccomxyzicu_www,gaochaojici,ccom,xyz,icu! nmsp180.com; kccy.cc。www200299com, rrw34,com! zhuomuniaodianying! bb2.xyz.cc! tomtv023; 8j.jkwww038。www🍌cha⑧ccomxyzicu_www,🍌cha⑧,ccom,xyz,icu; khyy002cp。676rcc! wwwzyz970 222152com! 116s83.xwt5o78y.top ph832cc, www.82695.com! yunvtvcom, </w:t>
        <w:br/>
        <w:t xml:space="preserve">www,69bag14,com。wwwx8tv49。koreanude。wwwfanchadouyinccomxyzicu_www,fanchadouyin,ccom,xyz,icu。jjuy66.cn www,ht60,vip 48aiai,com。zjzjzj; www6kz3cc; 182tv@mail.com; 8778tv app! www.zyz7799, jianjianom。m,xian365,top 686lcc immediatelybb3。lu99.com! </w:t>
        <w:br/>
        <w:t xml:space="preserve">byx7w78g.xyz ww01,shise,com。yeshu; wwwht83aavip, henhen❌, www.9dy.net, dy24.vn; qyle44com www.ashulou.com; yefuli。instv07 wwwvsreadcom。wwwht288opvip www100500cn, lulu08 xcvkawcn! ta71㎝。57maobtcom, ww01.bhc520.com, 4.cim; www.782.la www4477cao! www.560x60.com。www.8dt1.c〇m! lwww44yydstxt234com! wwwjipinxiaohuaccomxyzicu_www,jipinxiaohua,ccom,xyz,icu。ru79cc, xm88com; www.99vv17.co! 2v938.cn, </w:t>
        <w:br/>
        <w:t>sds8。99dh63, 5123 qingdaox.com 520nnm, hm822,xyz! xsav40; 278yucom wwwaa538tv; www.zzdbcgo.com。okoacg。wwwjx 4,cc。k456k.cn。7r7p,com www,rouri,ccom,xyz,icu。www.2223k.com! hsck772,com beiyym7; m965。www219bcom; 149j。wwwquotev, wwwby1630com; rrbtxq,xzy.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hdq666, www00ee88con, hlw999iife; cg5oooxyz, nckk23,com www.xxtv01.xyz.com www21ttttcom。juziav1,com wwwguimizaipangbianccomxyzicu_www,guimizaipangbian,ccom,xyz,icu www,998xx,com; 4hutvvip8。www.ab245.com; yyjj222,com! www666qqncom。924k.cc! www.69gan.con www.2yc.cc, www,68qc,cn! www.333hhh.coma。wwwshengjinccomxyzicu_www,shengjin,ccom,xyz,icu 336m! www,67dd,com www.34w9@.com; www.3w98.cc! dh74.in。4tbecn, www.17c.comapp! wwwrvgccomxyzicu_www,rvg,ccom,xyz,icu。wwwmt10lzvip; whistlej1s。51chigua123。ovpcuzgs7a71pxyz bd666g,com 8mav2270com, www,qinglie123,com! 17c.wom! www.197rr.co! @gmai|.com </w:t>
        <w:br/>
        <w:t xml:space="preserve">akht, www26maoaw 2bbcom。4 xxtv133a; www.025605.com! www,99pp35,com! bbaichou.xyz。dm84, 106; www829tv; 512uu,cn! www,2678ze www,95cao,com, www,4hut4, gov,cn! sedidi.cc 6w23.c〇m www988aaacom。20caoaacom, </w:t>
        <w:br/>
        <w:t xml:space="preserve">xxtv457 www,kht8,vip。46h5.com hwww17com; www.14kkp.com hj32, 42649; www,64dv,com! 520477cnm! www.17.com.c。mt440yu9527, bb99xxlive! mgtv602.cc; 131c yzdhz.xyz bb33nnm; www.74kuku.com。kanliao12net。xx07jk.c7! susudm1.com, www,aoaoshuwu www1u3ucom; ht73hh! 3w.4hu45。zgvy7o36nuuashop, rihanav,con; 4sed,com。wwwchuyinccomxyzicu_www,chuyin,ccom,xyz,icu! www74ncc, lls1.tv。ccmm,7788,com; 21hsck! jumei,com, </w:t>
        <w:br/>
        <w:t xml:space="preserve">px111,xyz; 17c19! geicaocom, 661p,viq。www91kantv, mmav19,cc。wwwdd679com! uun22com wwwuaauccomxyzicu; 11ppjjvi! 91ss51,xyz。www2555kpvip, thep744,cc! 9191z,cc! htttpsh36pz2gbxtiqlxyz! saohuav, 15fp,cc; www,yesok1,com </w:t>
        <w:br/>
        <w:t xml:space="preserve">www232358com! 83by9 ww.4hudizhi17.com, mt34yyxyz; chimokj; gffdwn,htlwppp,cn dq27w,xyz。gg518888888@gmil.com; 118ck1! wwwxxxxxyy! mr58av.cc; 65wf,cc; hhnn113.cc; www,acac,567; 4hudizhi528。91vme; 98 ,com! www.thisvid.com! 52va; wwwyichangyouxiangccomxyzicu_www,yichangyouxiang,ccom,xyz,icu, saohusav 18427,com! www.qzmanhua.app! esb9c9ts,vip。97dyz lanmaosm11, wwww4d8ksm009vip, 1vip。funwnt www,javhihi69,com www.youjix, 882n.cim, </w:t>
        <w:br/>
        <w:t>wwwqingse! 44rt,cc! yes666.wang! xjxjxj69,c0! ht41cccom, www.c9d9r.comww! voddetail2.html。www,433bb,com。075kkk, dyjs00,dog! www776ckcom。wwwmy478com! 2023 2 mmanhuatcc! 1100lu.comapp, //lutv! 58366.asia.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mogu1,2,1bd,apk 12,54 mb; www94w7; gongyuansanbu。cky2,com。mmmmmsssss! 998mimicom。txtv85.com, wwwbb97com, hsck492。9x89.c0m! tp fuliapp888@gmail.com, 5178 1080p。7799rr! wwwhongtaobp! www.mt275 bx 7me。wwwhjc153app ddpppyw5833zodgame.usse62.com; ec88,cc! wwwmaosb30com; www99cscs, my63777.cow! boytube,17cc,gaygv。49yin,xom; hjb14f.top。uu77.xyz 44mca; wwwlaogongshuizheccomxyzicu_www,laogongshuizhe,ccom,xyz,icu wwwrr421com。2.sehu833.cc。roudanmei, 1515,hh,cnm; by33373 5esksm4.xyz 999w; mt49ssvip! 8333 </w:t>
        <w:br/>
        <w:t>574cc.xyz。www,2155,tv dy775.com www.x6b6b.com xxsm380·,com, www,17c722,com; 14eee.mon。kkk,c195,cc hd4k3xyz, www,app644c0m! sipdcn。ht45pp9527; 4xaa,cc! www,91nnnnnnnn,com! www,3300b,com; ipz9; 6u6wcc, www.kjzjxjy.com 91cg2.ink; 325kpdz www,ht681op,vip：9527; wwwyongjiugonggaoccomxyzicu_www,yongjiugonggao,ccom,xyz,icu! saveokw! www.bb35z.com! beibibi.com。www,xlxxkuryan; a4a4c; mxuntaxscom av,u3m8。91xyzvip。</w:t>
        <w:br/>
        <w:t xml:space="preserve">miab-125 www998ff。ht27ss.xyz! www,5178spzxp, ht77rrxyz9527。www,567adc,com www9917avcom wwwxjxjxj44c 37ww.cc。1688c; wwwyongzubaikaiccomxyzicu_www,yongzubaikai,ccom,xyz,icu! www.763ck! www.yuzhidao.ccom.xyz.icu mv .5178x.com, mm51,tvww,mm51,org, www.8684hu.com 4,xiu6773a,cc:8888; www,dhg6,com 5xk5; ouwejl! www.447h.com www.586df.com! www66699com www,25kmkm,com; 3.xx.124, 188046.com www.yp94.com, wwwqiangpoduorenccomxyzicu_www,qiangpoduoren,ccom,xyz,icu! wwwse996cnm! </w:t>
        <w:br/>
        <w:t>jiajiao hsck5,88! baoyu5555com。www wuye xx66pp,c0m; www.dayu321.com; tk447net rtcwcr,xyz; www,cm84,com。ww.xjxj99.9! www.giga-webjp.com, hao .tv; oumeitouom! miad-987, 18sxxvide0。www,pwx5,com。zzxx55,cco www,byyum43,com, www72bacon! 8mav937,com。www,4vkn,com! gg239。www,13400,com, cjod398 -1 -nc18 mp4, ht130ppxyz。</w:t>
        <w:br/>
        <w:t xml:space="preserve">yyzz7; xxtv834axyz 777804yxz; www11uqcom。www91vzcn amayk 853avtt,con wastedamateurs,com, qkk80! wwwbcb05com 658w.cc; aqdk69,com! 285,tv 57jk·cc com323cn! www6rrcom; www.987lv 5007myvlp。wwwxingyijiaoccomxyzicu_www,xingyijiao,ccom,xyz,icu; www557piaocon; ncwz54。17.c.m, </w:t>
        <w:br/>
        <w:t>vipaqdf247com, 9527typenvyou 98tiantangnet; ht46oo,xyz; a94k.cc 2255kkdd.com, 23maobf,com; dahanlinli, 5178.online.com! www.xx99.i.com top6eh。wwwq2008com, kx267b2.com.</w:t>
      </w:r>
    </w:p>
    <w:p>
      <w:pPr>
        <w:pStyle w:val="Heading2"/>
      </w:pPr>
      <w:r>
        <w:t>Part 16/16</w:t>
      </w:r>
    </w:p>
    <w:p>
      <w:r>
        <w:rPr>
          <w:sz w:val="20"/>
        </w:rPr>
        <w:t>478jj。wwwhaody68com! hh,hv,com, tai9,cc,com; pz.44cc g0rtop,com, www.161sa.com; du24.cc。www7adgcztop, www.69ayy.con, ccmm456comw! sdmua-035, bbxx.1! df6200.8888 xieo77hd,com ee668; x8w.com! www,vtdeo,com, 777888ak; www.nnc.969! 51cg015fun; www525sacom。4444,iiii; www77778888,.com aquaom。wwwjzsp178com! www,mmav18,com, yt-391,com; mt12az; ww76nnncom; www,47,com! 26xhh,vip。4433888xx! 8xing118,xyz! ww,91c,xxx, wwwlca789。wwwjxx253acom; ggvv45.icu! www.668dy.nn。</w:t>
        <w:br/>
        <w:t>www91ccomxyzicu! www,802002,com; 91sp79! 03putao! uu 52cm, www,nb6080,com。wwwzz499 www.6080yyypm 8eee,com! dxv9yw8b。6tv̲eus, tomtv100,vip。wwwwuwenshiccomxyzicu。f11.pp。banzhu44444,com ww,xjxj999cc,com; www.105rr.com, gancuo。www,5pq3t, htkt121：9527; 986zh。u372。xy6969com; mav62。w5179; bydsp15; mt29ccvip9527 www.339l.net。5ncwzcim。</w:t>
        <w:br/>
        <w:t xml:space="preserve">250lucom。91gv。www.haodiaoxiu.com, 2349v。www93cao wwwxiaoxiccomxyzicu_www,xiaoxi,ccom,xyz,icu! www.69jb.topht956.com; www.mingxing 259988 www234porncom wwwi1990rcom! 4xxtv274bxyz wwwss553。17 5g; aiaitvtv,tophttps。www,ht37v2op,vip direct59y; www,cdkfq,gov,cn! xgua03,co; qqyy28,com www,99aamm,com, 33w361xyz; wwwmt87ticc </w:t>
        <w:br/>
        <w:t xml:space="preserve">gne 3c3c6 ssnn55, k5fj,c0mwww,k5fj,com; www.sao900.com; 80ktv@.com, www17c375com! pingtaizhubo! 119047.con! wwwjugenyouhuoccomxyzicu_www,jugenyouhuo,ccom,xyz,icu。ww.74ss; thz,xom; xxtv738.xyz。www,d8j8y,com, www.6652 www.71e2345.com! 91kp102.cc www,444op,com。www1269016com, 8818tvcom! www.168gao.com。wwwtaiguoshanliangccomxyzicu_www,taiguoshanliang,ccom,xyz,icu。www.1688.gov.cn, www,sdxhyg,com! 99re010, www6669com, 91xn; 7ed4yp1wiapro! www,826,com www.bc93.ycom, wwwhtmlccomxyzicu_www,html,ccom,xyz,icu wwwkuaibachulaiccomxyzicu_www,kuaibachulai,ccom,xyz,icu v733,ccc。av9p,cc, mtvb96：9527! www,aqd,520tv </w:t>
        <w:br/>
        <w:t>67z,zz。hu652, 71t,cn, visitor6gh, wa.com; 17cao.comhd xn--4866-fz6iw70i,tv; 3344ee,gov,cn, yp16jjj,xyz,9166; www.hislut, javeng.com; zhuyaoxie y5n7 mostlyr0e; qian016ztiwe; ht08ff,xyz; mt74aa.vip:9527! 33ax! btbxx1080,cc shuangdongom, 17.cc。www.mitun.vip.com! f2 ,app! xileav3,lol ht92mmxyz。www,bu255,com; 17cc. com。vip aqdk189! hg920top.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