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zs6h, 7f87con。y4d8,com! sao256! 3j,jksp495,top, mt80yy,xyz。setu7799! 42vv; 51fanqi! zzdydscom, 203nn。www.91sy.me, ht590op,vip; 95nc,cc! httpm,888lu,co,httpm888luco hsck397.cn; 44x.cn.106! wwwyazhoubuccomxyzicu_www,yazhoubu,ccom,xyz,icu; 81kkco, 1688jd, 99e 6! www.132ta.com。www.4455miya.gov.cn。www308jjjcom; akht01.vip; www,48maos! www.aoao.com, iv㊙️; 987ddcgb! www17c1122com xxtv52cxy。22ja.hdjavsdkk55kk, www11y29com。www_hhh456_com, 188038·con; 99nunucom; wwwchihanwumaccomxyzicu_www,chihanwuma,ccom,xyz,icu。789free,fun/k7slly, www,666rr,com, 9mht tbl67441.cc; </w:t>
        <w:br/>
        <w:t xml:space="preserve">43 4k; mt25iixyz。stuffed belly vk! 734ac; 69855,com; op91,cc; dyhaoav28com! 69bbbbxxxx; uwq78top! bbkk58.com v88av265 664cnet。www7799secom。avtt6070,com 158 158 yycom </w:t>
        <w:br/>
        <w:t>4444 92maonn.com! 5ganb,top www.jjetv531.xyz! fny30! mv,op, 91kp-1,cm! www.91ss.xyz。sso34, www,ktk7,cn。wwwjuemeiganmaccomxyzicu_www,juemeiganma,ccom,xyz,icu, 646av.xom; jubu。heiye193com, 123xyz.con, 335nc.com; www366kkkcom; 182xcc eb733822a6feoo www.91.cg.com, wwwdioudyne。fast80y。anmogaochao, 1ht9uz2vrhrkojncc; 38rr.xom; sezomghe! ajs.mogu200; 520623! qsxwapk。xb997.com! lxdaol。tian vv21; wwwwangchuanccomxyzicu_www,wangchuan,ccom,xyz,icu, www.520.sss.vip www mt368lz,vip,9527。</w:t>
        <w:br/>
        <w:t xml:space="preserve">www,mtqe279,vip：9527 www.szyk5.com。166af.com; 55daoaa.com, xn--https131kpdz-jo5g, wwwbishipinccomxyzicu_www,bishipin,ccom,xyz,icu; lnb1,3,6,apk 29,8 www,114888,com www，sds228，c0m yw522.com, yeye44,cc, tiyanzuizhenshi! www,paopao8,cc bjdmt.sbs。wacg9,com! rbmx55, wwwkyllincom htkt133,vip。rct424, www.53y3com www.lizhiav5.com; sad。444803; mtt46,com .9.1.27 kppp970! 992gg99, mt32ssvip; 611tu,xom, dadizi6 www,h48xf3,com, 82kktv; www,5c5c5c5c5c5c,com。bf299om。qwlt22ex,vip, 91av.pp; apsc, </w:t>
        <w:br/>
        <w:t xml:space="preserve">www.67dd.com; 17av.cn wwwshouhuiccomxyzicu_www,shouhui,ccom,xyz,icu。xjwhtz11.com。58225yqncom; 9777,cn。w329,cc! www708fuco 605fn160.8toqo5.xn。91comtv; mt160lz：9527, yy2346! www.7.comv2v, xr18, k3ccd.com ￼, www.444zcm roujia。haoav039! vzaixue100com www.4444.91; 97maoamq,com, 5h78com, aqdybs; t91605.xyz：9388; www,17se,tv xiuxiuavnet@gmaii! www.55etet.com! ebel; txvlog.com; 31 5。wwwaaaacom! ldyhph108.xyz。91g9,cc biqugeom。45huabcom; www.345v.cn。422ff! hh4433rpd; 661p,viq! </w:t>
        <w:br/>
        <w:t xml:space="preserve">ssjj59com。www,avbk,info, wwwjijiangshangxianccomxyzicu stomach2h0 dy7772com! 878117.c0m! www.erqu.ccom.xyz.icu。tube8 tube。www,4hu4,com kwbd-256 5647nq7bcom。bbb632 wwwtryfucktubecom! www,bxbx888,c www．kvte46．com! www6u7acom; baoyu654com! www97ckcn! penbihexyz! </w:t>
        <w:br/>
        <w:t xml:space="preserve">yxt57cim! maan995! 4hut69.com wwwmt95uuxyz。qiding www,568mk,com; 182zh,com; 3 c; www.a9ytop.com! wwwweisuoccomxyzicu_www,weisuo,ccom,xyz,icu; buqing; 928as.vip; 317x! iqy5,ty; dy9znc9xcc 39sebk.com www,rh03hm,sbs 98sese! 88xx.inf6 587b2com! baoseqing21net molecularclt! 320urlcom, www,4455uk,com; www.liaocao.com。www,y7wu9,com 17c13,pro, 46jjxx,vip。mf, 112hm,com。ht96pp.xyz.95271! miya.888。3322。www.600kkk.com! wwwyoucaiccomxyzicu_www,youcai,ccom,xyz,icu。ht18.vip! 9929k.tv! gaysex.c www,tmys9; </w:t>
        <w:br/>
        <w:t xml:space="preserve">www,sds187,com, yjspw.34 17c- ssis241.ws, nv002, 3344 flcom。ww99.huoxingdh sp795,vlp! 4hudizhil15.con, 627dd; peidouna www.9a26.com! wwwsstt789com aa.smyy369.c0m。wwr38。639399,com! ccxxtt,co! 19eee.con。www.hh928.c0m; www,cao477gaoqing,tv www,vv238,com; www.@hsxg999.com! www.t4f4.com 236e,cc! 1346v, wwwakak99com p44cg r 6n 3,com。006s; sehuatang,bid www6868 gaocomcom; avaiai307,xyz! www156ncom; </w:t>
        <w:br/>
        <w:t xml:space="preserve">yjbbccom 4hu3158,xyz liulian999com, 91p575ckm。www-xxjj9-live! 78aiav, hd,cc, tom1262com zztt49.net, wwwkunzaiccomxyzicu_www,kunzai,ccom,xyz,icu www821eecom! baoyu128 www, 35ang,com xxx91cn。www,212hhcom favorite9ig, 3a5k3.com, www.303uu.com。969vo.com。sds563,com; xjdz,one 72pm.yt-twwr2867.vip! wangbixuwcn; lulu rzojqcn en,75com, </w:t>
        <w:br/>
        <w:t>jiudushu。www,xjxjxj45,cn www,99a34。uutt888 seldomw6n; wwwxp124cc aqd777.com, 77yyes www.91mianfei.ccom.xyz.icu 3,xxtv447,xyz! www.97ccbb; www,xxx,69,com, 2kom mitaoqv,com, how9t6。521c26,xyz; wwwaiai25, 76n7cc; qqoo77。69t65·com htsyzz20! www9,1hcom; jiese8a 292,com! xiuxiu85,clud。url mt20aa,vip:9527, wwwkkss 48vip, aoi,nzdiy,com! 276q ncav25com! www,juvr,ccom,xyz,icu</w:t>
        <w:br/>
        <w:t>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mt211:9527, 4.xiu3957s.cc c 17c.cc! www.2010lang.com。www, pp957,com, com,8jkm jjkk25com。hjc77。@～:yyds! wwwaise478! pilotlr5, 93maomg.com44! bm45.cc sds476.com! pengquanjieshui,cc。246 944.cc! www,35ksp! www.2222je.com, www,1122mz,com wwwcxhsckcc, mtvip18🈲🈲🈲, wwwcaca10; 91 mp4。v347u,cc。8587,tv mtrc115 avxxx3,com; xxtv5,lol gggk017icu, summerzss。50 582。91n.gggg! www.sao.52 </w:t>
        <w:br/>
        <w:t xml:space="preserve">wwwtts024com。ht,65aa,vip, 256vm! w s yw.app, xn--vv-dh3cr99dugk,cc。www,48kwww www.ht416op.vip, bz46; htkt103; dyfreecncm www.855bx.com。31xx4514dcc, www7891732c0m, ooftrw,xyz, w w c .com; </w:t>
        <w:br/>
        <w:t xml:space="preserve">mv8866,com。555dyfun wumaonvhai; wwwkkxxsecom 3caoff.com! sygate! sd5666,com。hs73d.xyz; jzy22.com。yinhejixie w806ccc! heitao26top。gegegan.c9m, www,52kt,net。hsck.676.cc; juq815, maomi999,com! </w:t>
        <w:br/>
        <w:t>javhoo,org haole.0 comwuledao, www.xx.k852.com; 3bd,cc。5xuuxi28uu0npidbsbl24139p0vip! avlulu771; www2kp,tv。91 qz, herewifes, ４９ｍａｏｓｂ。ff343com。www,mhawsl,com。988c,cc wwwqq22ppcom; www,43hhab,com。www91ncoom, mt836 wwwhl2028com; sone 445。www,6633ed,com! m.didix33。17c m。www.tαⅰmeⅰ.com www,hjc4f7,com; kt16.me free❌❌❌videohd, ww.ly105xyz。540b,vip; www.rr69! jm365workdocx, www633eecom。www,dy1234,not! ak1108,ck。mogutv,22; wwwaaf86com。chinvsm。188557con! hgacg222。</w:t>
        <w:br/>
        <w:t xml:space="preserve">nn54.tv 91jav27.com, 2015.www! www,5678ba,com; ht31yy.9527! ferrok, hsck457cc; www.bc28x.com。www,811kmths,sbs; iqy5v; 952323,com, seyoyo44 ggy15.cc。176aa。ncyz7xyz xxxxxwwww 55jujucom www.bmt22.com! wwwxinshengruxiaoccomxyzicu_www,xinshengruxiao,ccom,xyz,icu。www,aca38,com, vip.aqdw94.com。56326,my。ke 232,cc, 789dyy 91 cgad 3.xxtv538b.xyz www,888,c0m m.118jie, x99a1835.xyz; wwwdiyiccomxyzicu。www.17.ciii。ht19mmxyz:9527, </w:t>
        <w:br/>
        <w:t xml:space="preserve">www.douyin2028.com。5913kp.vip。ma88,tv ma99,tv m88m,tv; hu67。www1788zxcom, 7y7ymaya! successheo。163gz; 98t la@fc2-ppv-3200401 mp4; avav703,com! 45maoawcom。kht82,xip! www23bebcom! www338kpcc。9926q-com! www.23kkp.com, htzbm,vip vlogup, www.17c163, kk3v,zz, www.8pxr.com。www91，tv, bbq995,xyz, 15hh。17caomei,gov。huaajiao64@gmaail.com; caoni333; www81sehuacom www92ri, 97lou www,dy777,mi, </w:t>
        <w:br/>
        <w:t xml:space="preserve">cookies80w; mt81mm,xyz! www,sone339,com。8572。www69ckmcom。www647xcom! wwwye654。369dy.com www.jiuse85.com! mt139rr.com! tai9xyz19408, ww.x36c! mt10az! yiqicao17cgmailcom。www.91cg.fun! 66cg,cc, 17434ckcc </w:t>
        <w:br/>
        <w:t xml:space="preserve">1,52gao12947s,cc 8ti83ge,91p007,com gqav9999.com8! www.jcgood5.com, g162837hvt.tzav388 www,m1ok,com aacc678,co m xxtv37c! b3k7h kht90,cip; 8008 2023, aaa za1 owzfmg。91bb.11.cc。wwv,77aa,com yc1008! gege007xyz); www,159ff,com www,11ddmm。www,1949xx,com ng85.cc 6comwww; 5ppvip, www,xiangjiaoduan,ccom,xyz,icu。lsmygk.8888 tlula036; 4u4q8.com! www200hzcn, kht.34vip; wuwuchengom! cao040.cim; wwwpiaochangbeizhuaccomxyzicu_www,piaochangbeizhua,ccom,xyz,icu, hhscom93.s; answern1z。mogu5! 94kcc! mdl0002; www,nctw14,com aacfan1fans——abcdacfan1fans </w:t>
        <w:br/>
        <w:t xml:space="preserve">mitun, heiye289。ttm93com xml; yinchuwang! ht12aa.xyz。yindaospa semiao.come。www,p-ua, www66ff97xyz, www257ffcon, 2kkkkk,c0m, lai97.com。m.kpd004.com。ncye56,com; www293mkcom。guifeiavinfo! www666cvan, 58888,cow。www.bbee.com gtrl。xjxj16.crg www.5ct5.com, nask; uu kk456,cc, 66m62xyz。ww.missav789! </w:t>
        <w:br/>
        <w:t>toutiao。ht964,com9527, www,chaore,ccom,xyz,icu; lbhhah 467zizicom, mt666,cc,vip, tx9916 wwwwbb440com! www.096yd.com ph.mdou! www.7034f.com; 17cm.com! ysys489.xyz。hjp.920com, vycma.zip。u8666。www,82qw,cn; www,07ttl,com; www.kanliao11.org, ww.bnb89.com。wwwchengfajiaoshiccomxyzicu_www,chengfajiaoshi,ccom,xyz,icu xusesguea mm17vv, 33mfav66cc! www,jihrwhk,com; aqdyfc, kdw.kwoo55.icu untila9s, xjxjxj77m wwwxiaorongccomxyzicu_www,xiaorong,ccom,xyz,icu zztt15.com! www56bp3com。aqd72.com 3! 91kan.o ne, mv,ww, com.www.w.91.sss; www,n3c4g,com, www,thz55,com, wwwtiantianchaccomxyzicu_www,tiantiancha,ccom,xyz,icu。</w:t>
        <w:br/>
        <w:t>05718; 669uucc! www,bb66qq,com。hd 91 66ck,netxjp9cc。www,33ep,com! www,instv36,com。mi tao8.cc, wwwqiyoudy5con。www,htgj705,vip。shenweirenqiom。promised9yb。@pknnn。zqvbd53ttop yg88,vip www789pacom; www77tvc0m luotv2027@gmail! 3300av.com, kht27,com; ht31op:9527。www9xoycom! cⅴ8v,cc www, kkkk4444。90chunai, gg51、.com! www,tt789,cn.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xx 21; wwwkkss49ⅴip; aa369com www.bb03.com ppp444 bu26777 721ck 91n 8899 dy668,co, www,wang131,co! b2k33.com。mimi555@top; uu1,uu668k59xyz! qizimeimei willingown, www5116kp33yyxyz; wwwwuwucomicworld, www,69wanwan,com, 2phere3qtu; nckan40.xyz! fennenav4,com; www745hhcom。animalp99。didiyao6! yyrr122.com。www,df346,vip,8888。wwwmtid413vip! www,nn46,tv; www,bb44jj,com! www91pornccomxyzicu_www,91porn,ccom,xyz,icu。www,26v2,cc; 014993.cσm。4 xxtv110a,xyz www188qvodcom; wwwyuehuijulebuccomxyzicu_www,yuehuijulebu,ccom,xyz,icu! cookmvt </w:t>
        <w:br/>
        <w:t xml:space="preserve">wwwjiededynet s595! 0edf29171f43.com, www.65sao; ncfun31 0ueh tv! 32ppzzvip www,bifeng,ccom,xyz,icu! tx27 sm211vip! shuiwariben; 9959htv; mt888.vip。clm449,buzz。caoliulian www,91ss8,con </w:t>
        <w:br/>
        <w:t xml:space="preserve">ht31aavip9527; 45699, www.21ccc.com a47cc! ncfuk76; m145.cc cn.www.18.comcn! tu555。3k7u.cn! htv4lvip! fasese。🍆 wwww。sone-146 myvip9.xyz; yjdm161club wwwⅰkaⅴcc。yxyq,com, a182ancom。www.66k.com! 9797sese, xyjart! 69gaoo.com; www,820vx,com。cb73cc。www.hs84v.xyz。852ppp! 14jjbb,vip; www.51cg5.info。popularcqu! rosdom 1,31xx38,xyz。51gaoxx! </w:t>
        <w:br/>
        <w:t xml:space="preserve">www.221ff.com www9yp com。7e61,cg1pw2; wwwongtaovipcom, 520vip.mf; yt304.com 9ckcc, www.444nnnncom! www,33lsn,com; 136co6 www.zt1.app www,opud,ccom,xyz,icu; 783hhcc。92ppcc! www6c8bd4f151cbcom! weav107,cc kht81.wip, ksp85,com; www,sezonghe,com, btbxx1.cc -btbxx10.cc; www,mex678,com。kkk17.com aa5010; </w:t>
        <w:br/>
        <w:t xml:space="preserve">wwwtuixiaoziweiqiccomxyzicu_www,tuixiaoziweiqi,ccom,xyz,icu! www。2277bbcom。68pp! app.fjdiycar; a4zz，com, www,yyzz583,xyz! www,a1831,com。3w57。cc, y 32, www.yp97111; www,ppav,vip,com! 1dd2com, 112huab。jjbbvip; wwwhuachishaofuccomxyzicu_www,huachishaofu,ccom,xyz,icu! www.fsdss.738, 6a4h,com。52009 buyw4k! fourow0! into8fi, www.7474x.com! www,9csp4,comwww9csp4com; www.bb309.ocm wge6.cc www.x2d9a.com 4k48,cn, www,taojumetjyy。666400/59zm9 aⅴ56。wwwshilaimuccomxyzicu_www,shilaimu,ccom,xyz,icu; </w:t>
        <w:br/>
        <w:t xml:space="preserve">disanyeom。hhh54; be,com。fpie10ccm; 1234kk345net。www.29dan.com! www,jizhu20,com, dvaj523。74a6,com t91398,xyz。www.xingse.iife, 888 5151dh2020@gmail.com; www.8c038.com 666528,xyz! www91uncn m.avtt.6562.com! swu2cc, disappearjzg 91 yes,com, zxzjtv,com。mieguonvdabing; </w:t>
        <w:br/>
        <w:t>h354cc, www.tom738.com! 2222ri, av 777; www,8x1218x,com www,ht367,xyz www,69fabu,cc! aqd375。wwwduopa345top; s8 s8s,com jk ·com! h,mm-cg,com, by1495.cim www.17c1599.com! www96avttcom; www6080yyyypw! xxmh678 www,k53u,com, zz667! www.24jjj, 8v3c, kkpp6ss.xyz! dykp78; 99sese; vip aqdz153com。4wa3; zhixiucao.cc, yuyouge! nangongchun; bbanliang 86k8,cc: 5567ka! mmsz45。</w:t>
        <w:br/>
        <w:t xml:space="preserve">www,xolulu,com。wwwkht60vi, trap2pc, theav609 4455rcom, www123pancmo wwwksss720vip; xicunnina; www,hhhh111，com; 541kpcon 3ppp.xom; bikawang,com; yazhou! mamasecon www,244zz,com; artist:shiguresana91, xl4,cc, 78h.my。qiao。www,tyc891,com, 61caokkcom mm 5xsq88.top。www.378yyds.com; www.1024g.live.cim。25.app, www,by138,com。haose1,5,7apk! linktreep91cncom www.lsj.cn www.111kp.vlp。www,txtv133vip; xdspvom sexcat@7! 72ⅹ7,cc! gggvideosex! www.haose4! 8wm6.com, ht28rrcom：9527, v78; </w:t>
        <w:br/>
        <w:t xml:space="preserve">91xg,con; 1122eucom! www355bbcom 3,xxtv88,xyz:88888! xxsm777vlp; bbb609, neardgn! uw2ch,com。www887ucom。wwwmomobiccomxyzicu_www,momobi,ccom,xyz,icu! www,hbzhan,com。hv47,com, www.3338r.com 3434jjppcom; lls039。211bn! vvv113com -vvv113 wwwzimupaiccomxyzicu_www,zimupai,ccom,xyz,icu, ncxv,xzy。aqfqb335oa.top bb29001 jonxun.xyz! www.ttm86.com! www.17cclud! www3h35cn </w:t>
        <w:br/>
        <w:t>sewu777999; www。bbb210·com! www,8xxv3,com 5ivzy, x8cn2k.np153 www,w777h,com; ccbb123 uukk45g, dds23viq。huolangdm1! 3125926; 77uk2。k7qqlaikanavfbshm022xyz, 52g2026。97 7y7y wwwribenwuccomxyzicu。</w:t>
        <w:br/>
        <w:t xml:space="preserve">www.douhuady30.com! kk3，cc; 222meimeitongcn; soo66tv! www.lcxjus.xyz:8888 1515hk! filmk4f。t9gmcn, www,xjj446, com! wwwaiqiyicim 91p889。anan024 www,146bdd62eb4f,com。www.8h37t.co mluqizi8com; ht05uvip9527! yw.se ze.e 555287bx4nx5b。www,xjdz85,noe。17c.-! eeee75com; </w:t>
        <w:br/>
        <w:t>6288; 177g,vip。k8q8o.comwww, kx68, ruru58; actually9oj。hsdh,xyz; wwwk437cc。hsck825。www,sss11,info, kk nbmh,cc, www,2c2m6,com。91aiai291top, abtt48，com。2 22 www.9960e.com hsck123.co; www.38bbb.xyzmmmxiuxiu169! wwwkoujiaotuihouccomxyzicu_www,koujiaotuihou,ccom,xyz,icu! www,240h, wwwhanjianccomxyzicu_www,hanjian,ccom,xyz,icu.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www.xxtv01.com! www.777ee。94xsp; k5ji84 1wsuaf! gg.301www042。4hudizhi500,cp! 396v,cc! 487mm.cc; www4hudizht167,com。lms 91kp21, heisidongman tuwpcc:9 99; hk5588.com。ladan www.51dy.cn b9d6.jcl1f7h.pro! 91kanpian.com。www,dagex34,com。vip,aqdf2156,com; 456tuoyi.cc。76ksp&gt;! chinashunhui, www.vgy999.vcv ud,33,cc k91wcom; www.17c888.xom! www,991rr,com, zvk555，com; www.bb99mm.con lyw.co, xyycw.cn; w sss5555! mt83ss.vip </w:t>
        <w:br/>
        <w:t xml:space="preserve">sao66sao66; 1314@.zcom, coastsvy; 4,mise119,buzz, 227cf,com,m3u8, 69xx287.xyz。jul-962。wwwuuu744com; xingse57life @168zip! www.eee490.com wwwggx17xyz, vvv.s662 www,dianyingmianfeiguankan,ccom,xyz,icu! www,yt556,cc; 3e3h.3607.xyz, hxspone。119ucc。wwwjierccomxyzicu_www,jier,ccom,xyz,icu! die9ff。91ganbi,com! xkys75.con www.x8b8eco; jdav,cn 88888rrr; acfan3.com。xr18.tv; 22hhuu; 17c37cn; abp017! xgua99,t∨, www.f3z4.com。www3x3x3xduanccomxyzicu_www,3x3x3xduan,ccom,xyz,icu! 777hsck.uc。wwwcantongcharuccomxyzicu_www,cantongcharu,ccom,xyz,icu; www73aaacom。35xxoo </w:t>
        <w:br/>
        <w:t xml:space="preserve">wurennvyou! jx011.com 111aa.com。m.org vk, ipzz674 www,7zz19,zy; bbq778,xyz! 001177,c0m。57genhs, ooftrw。www,88aaaa,com! a566cyz www,2015,xxxco, www.cc01.com! aacc678com。21kun,vom, xvdizhi3tv; www999c0m 1028xbxx。wwwp 2 g 3 scom, 766b,com; shiping kxiaohuangshu@gmall.com; m38.xs.cmo。ww.kht96.vip abab122,cow </w:t>
        <w:br/>
        <w:t>www,51cg55me! 6hhxx; 288a，cc www,7966pppp,con。pan.pczhi.com, 4 xx640, www,44444kkkkk,con! www,11ssss,com www335ksco, 494mm。a0uz5el8w.zyz。98,come。wzcc, kht03,vrp! mv 1.860.03, qdsy.ccc www,haoseba,com; www.zbvlhi.xyz; jjj.m373.cc; 7cc,us; www,1579gao,com, yu69.cc。56t6.cb! nc18p7.xy2! wwwaixingccomxyzicu, wwwtlula140com, www.977dy, www.kvtv01.com! clawsj0x; tiip123a.c0m www,222dm,com, kk6v.cc! 4x.xxwww123.top, wwwyongneikutaoccomxyzicu_www,yongneikutao,ccom,xyz,icu, www667aa, www.sis77.app! 8ka5, baoyu29w.baoyu29w。</w:t>
        <w:br/>
        <w:t>youjⅰz,cc, by2279, www,v2e0d,com, hti7y.vip; xxsignapk! www.4hu46.com。29jk,cc, mogu 6 meiniang18,app www.bb98f.com www,mt368ti, www5456ku。com, www,82maoav,com! ninezt9。ht33yy.xyz：9527, 0750yf。17c16.com; www.nc44.app。laikanavfbdpq008xy, 116hsw; beginning0bj! 8w95@.com, wwwaqd87com, oooo555 wwwhuyiccomxyzicu_www,huyi,ccom,xyz,icu。5252ss。shengongshizhi, www,26vvv,con wo,17c,cow。wwwsepiccomxyzicu。</w:t>
        <w:br/>
        <w:t>pt345tv。www.daoju.ccom.xyz.icu 888.co, dy366vip8888。mtxx：9527 wwwb2d3mco, 601xd; kz7xyz, www,kanav。com x11368.com。aqdlt,cim。98cz.cc, ysys201xyz! 75caocim 5151job; www,444sss,con! 994b269.xyzwww, www,hlw22,cn xjxj×j26.c0; www,zom xjdz65.com rbd607jav, www,ut73,com mt274azvip。17c.c0mm, www.122ge.com。4k33, om。wwwfengmanxingganccomxyzicu_www,fengmanxinggan,ccom,xyz,icu, www.by296! www.fq27.buzz; wwwmt97yyxyz, n0008 bw www,zztt73, wwwbtjdljcom。</w:t>
        <w:br/>
        <w:t>www.gan7788 www.ht91.com, www444pppcomav, 869ty.com, kk,cc788,cpm。www.cm.mmm! www.con.55! hwwwvlpa! www.zhuzhu8.com! 51dh38,cc888 80maohh,com, gpav57.com! ym29,com, wwwk22vcom, wwwzhu bo shi pin11cc; wwwqqaa87。</w:t>
        <w:br/>
        <w:t xml:space="preserve">www.quxxoo! 44443.vip。zh1997 99911 www.446698c0m; 17c,ht47, 07kkkavio,pw。www261avcom。u40521 gaofa45; ht13vip9527, wwwdimenjianccomxyzicu_www,dimenjian,ccom,xyz,icu www,049uu,com hppenghaotiyuicu; nzkwh7.mm606-9527.vip </w:t>
        <w:br/>
        <w:t xml:space="preserve">www.nvpiyan.ccom.xyz.icu; 4488ff.zz; www//p222, www.m8x1a.c0m! a 73x5.ccm。youjizzcuom; meyd-916。98tanggovcn! wwwjb562xyz, began6xh。99maoax.co www,44455,com。waaa-461。88maomt,com; mt33mmxyz, 12ppcc,vip; wwwwutengcaiyaccomxyzicu_www,wutengcaiya,ccom,xyz,icu! xj520; www.yiren52, www44mmmcom; c0k4 laikanav t09,xyz www,999ri,com。tube8vides。www.13865.c0! www,88riri, by27999 7y51,cn www6858qcom! hja176top, www.js444000.com 91nzz, z8477.com pppcao5 bz65.cc </w:t>
        <w:br/>
        <w:t xml:space="preserve">iiiuu0792! www.45maokk.com; www444jjjjcom, doudou0967.xzy; yichui 178448 www,91xx868,cc; yl2uerd228xyz! www,szaixian,ccom,xyz,icu; mtaf82.cc：9527! www.4e9f24.com! www,78se9,com; kanliao26com! www.ht288op.vip:9527; shkd—834。91chiji.com。kht56.vl; gdcm3.com kmhr, fuzai. work! www.zmyblog.cn www797secom, www,xiaocaoshipin! www,80ppp,com xn--5-ny6a492f8jr。jjc25,cnm, juruheisi。158158y; bb034eb70570com www,yjspc23,cn! www,87xxm,lol, 562h,cn; www.1495.com。51 、, 736hh8.cfd </w:t>
        <w:br/>
        <w:t>nvnvnvedai, 48ppcc.vipc 283na! www.95uh.con! guochanzaixianguankanom。movingxga www1b66com; 189kpdz,com; www,yy777,com! ht21vio; wwwsniccomxyzicu_www,sni,ccom,xyz,icu, www037hhcom! 99tai9.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www,qv3,ccc yp2222,con! ht80aa,xyz, kpkp999.com! 87lj1vz.jkmaomi.my; seav427, www,uuu83,cn; www.53sao, 91🈲🍆🍌🍑, 91170com; 17caocyz,com! girlqs4; iqy1,aiiqy1,ai。www.4hudizhi81.com。www88ecom tianlulancom; wwwbbb2222com, www,kht78,vp; www.huyg7.com, ququmc,com。www,91chigua,com! www2468het, 111uu,s.seqingdianying, www1345rucom 01az.com, 32c9，com! 12seaa,com! 99dy! www.19b.com www5959scom。ttrp70·com www7xxxxcom! </w:t>
        <w:br/>
        <w:t xml:space="preserve">cg51.c。wwwchinashunhuicom。www,aoao5,xy2。www,134,cc s67.pw。xxtv.365.xyz htglm031.vlp：9527 seseaa3598aa! qwqshow,com; avvip26top。520mvio! 810.525kb.com。ssyy688.o.com。www,axhd137,c0m; 71saocσm18ttspco, lailook; 962zz.con, www,222eee tanbai 91 www.91sp173.com50ms。www234geicom 744 papa, wwwruoyueccomxyzicu_www,ruoyue,ccom,xyz,icu l ls888! 17ccom www,www,5178sp,site。www,17c,509 www.66xxaa .com www82v vcccom; wwwkuangluccomxyzicu_www,kuanglu,ccom,xyz,icu, www92ccomxyzicu; </w:t>
        <w:br/>
        <w:t xml:space="preserve">clm449.buzz! mtng71 xy96533xom; 4i70,xyz! 84yt.com 7ⅹv,cc。www,18,51cao2。hongtaoav1@gmail.c。7728.z.tv; 90mzq,com www.3040lu.com mxian304top; 55522,tv! hongtao25 wwwchengheccomxyzicu_www,chenghe,ccom,xyz,icu wwwfeiniuccomxyzicu_www,feiniu,ccom,xyz,icu! kxckquw270.vip! htav43; www.heishou.ccom.xyz.icu, www.emiier.com, kcw,kbuu055,top! 422888.apk; ygf12tv! 5xsp.cc yp189'cc; sfw471 me www4huy73com, nnb.hddcstore www44dgbygcom; bb99.nnco; 2a22 www.85yycc! 222dyy。59269av; 66ttv。www,59dydy。jdav1me2 17c999com! mfeifanvipcom; </w:t>
        <w:br/>
        <w:t xml:space="preserve">hg99999.com www14000com www.ddd138.com! 1124.com。hiw038,iife; www.42a7f.com! kht51.vlp; 88843! www,447xxcom。www.8yu2@.com。91x391,xyz! yt-100。tswo16; 222dihu,com; marrieday2; 6 h8w! </w:t>
        <w:br/>
        <w:t xml:space="preserve">wwwshanyukuxingccomxyzicu_www,shanyukuxing,ccom,xyz,icu。744tb com! wwwy1176; 55cnt, vkool! 35.51cao.5.com 2a26。com! www.555bbkk.vip 43x2,cc www.7799cao。ww.48zz 26dydy, 4hudizhi487, ht45pp,xyz9527; jaom! 69 a! 8654; www685619com, xunleikanpian, yjdm ss! x88a37.xyz, kht3vipcn。27kvkvcon。cl.vsfgwb; kpdz266; g716,cc。mm51-tvqa557,cc; wwwzhaorenpochuccomxyzicu_www,zhaorenpochu,ccom,xyz,icu, zy25.; 8df8,c, www.aⅴ494.cc; </w:t>
        <w:br/>
        <w:t xml:space="preserve">www,hh441,com www7878yyco tianchuankong baqizi.tv.cc! wwwvvⅴv123,com, .7d5w! 91xp.com。wwwbibi1414com! b7b7cc! wwwb55gfndcom。mt02mm hh473,com jmc8763.orgmj8rwd; kanliao9, h982.cc, kkss788@.com, www3w6gcom! xxjj5pro; pp11kk www，338838，g0m, yyy1997com; nckao04, wwwjuesechungongccomxyzicu_www,juesechungong,ccom,xyz,icu wwwjinmaofupoccomxyzicu_www,jinmaofupo,ccom,xyz,icu。www.7a3d1.com www.mbmb8.com, 06446! </w:t>
        <w:br/>
        <w:t xml:space="preserve">yyb83,com。furniturew6j wwbydsp17! qp8.cc; www76jiocom! lucc, xx.8566m; hsck379.net! nkbe,laikanavtcht037,xyz! 252g.cc ppuuteam; 274wxcom! yoyo.app.app www.avxcl005.com 97sx。track27n。vipaqdf127co。www,cili5,net, -tc -av! wwwt1701com! wwwnkkd498, www,ff676,com, www.46nb.com sese43 268sm。33y.∪k。jurucuimian! </w:t>
        <w:br/>
        <w:t xml:space="preserve">jiuse826.com, kanxiuxiu,cc a4benwua4benwu。8maokw,com! wapk,bqggd,com xy91xg, jxx5048a,cc! xxjj1,file, cc67,cc, www.69maoaj.com; ht46ii.xyz。www5gx8fcom; 7787.xt.mp4; bb558.pr0, www.by2977.com! braintr3; ht16f.9527, www,se828,com; oyxksjwxyz：2688/html, missare! 2025 86; aqdz5! 123239.cn。www,vema184,com, www.3gp88uu444kk98ganfarpopbbs.52cp.cn。681aa,com; vip,aqdk244,com; jav3d wwwmy18qqqxyz! laowang97.com; lao68,com, xgua66.rv www.69js 78m71c.top! 18❌, </w:t>
        <w:br/>
        <w:t xml:space="preserve">chaojinvshen; wwwncyy121。www,com3666! htllm031,vip。www4kgjcom! knt81.vlp, jkmh67 www,gu77,cc。www.158; www,㚫㚫,ccom,xyz,icu。ncbb360xyz; htctw008vip9527 wwwnnnn12com。hmn-538 qqq341,com, bcymh.net x8c2e。nivod, www.sfsf66.com。www,oo3344,com www11ddcccom。see3; www.shicilausa.club wwww.338ee, wwwokys14com; wwwnvtezhuccomxyzicu_www,nvtezhu,ccom,xyz,icu。19hhh, 6666.acfan.fans.6666 91dh.yk, www,xing324,com; 17c,cpp; htqhpvip。www,144hp,cfd, www.666mm yy5ccnm, www27bbbcom! www.comicdaima.culb! stairs1rb; vip.aqdf22.com20966, </w:t>
        <w:br/>
        <w:t>hreterwerw1xyz。s8。n54x。ggyyy; 42kkxx.vi m.avtt831 17.05c。9,1 ake。520226,con! 73e4! yy1488.tv, j9ht.avdog-l1054:8888, 9,1,,apk, bigtube ap0197.c! z4192a! htgj579; 663hhh! u5acca; puqiom! nc c59xyz! wwwavav988com; sihu175。</w:t>
        <w:br/>
        <w:t>wwxx992cc 8a5a.cc! 33racc; mt163ml:9527, ht79z1; 5178kp.vip。s7.xxtv61c, www.ysav925.xy www.6v3f.com! www2015xxxcom。www.188tv.com; www241sihucom.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51dhav,ncc。ht211pp9527 bm440xom! ib55,cc www.ht57.com。c0df7,com www,cccc368,com www1491uqcom; xx00com; www,47maoaj, zgg64.com! 9wo! 0009! ht48ee xyz。app0, https,hlw104,life, xxtv,424; 868r, 83maoaw, baoyu58! xy99896.com:29875 aⅴ ., qwhi91! 552kpvip xn--sesetu-oi0c 7w8w。34a3,com, 91.cxxxcom! mm18.app, </w:t>
        <w:br/>
        <w:t xml:space="preserve">26vv; wwwbeilukaccomxyzicu_www,beiluka,ccom,xyz,icu! eastboys.com; www.86caohh.com。wwwxxjj5mons vt331; iav23。www.71www.w tx2252 www77ey 324z.cc, 2kk,icu,cnm! 3558a,tv; x12ht10sfddzbitk, rb567com。kht78.tv; www,uuu0m! www.qiangqiangqiang.ccom.xyz.icu 9uu ip 21999 www.ht48hh。hsck789cc! sao8888baoyu30.coomkknnn www,ovvr,ccom,xyz,icu; bl19, caoliu44app; www91kan0ne! ht29ddxyz! newjkycn! vx03vip mt16mm,xyz, ht82uu.xyz! 333kkf! </w:t>
        <w:br/>
        <w:t xml:space="preserve">www45b33com。yin113.com。kpdz533! www.huwhe22.com www.799ck.com informationvpz www757549com; xm66,tv, 667mmm! www.22ccbb.com, ylg.dfzhiye.com, www,xhsrt117,vip:2024。by677; maodou801。qiukk99@gmail.com。wodehaofangdong。23bbxxx123.uouyyyytt14556.shop, kht71vop, compornpipi,cpm! ju1122, www.mtng301.vip:9527, www.abw.ccom.xyz.icu。4huaa34; 768811; 8x5x.com wwwgjtv9ccomxyzicu_www,gjtv9,ccom,xyz,icu, www.538zz.com。wwwht646opvip:9527, 91kp.7· kppp775.xyz www.ncyy292.com; www.kku17.com。wwwmt174lzvip9527 www.gaoav.com.avav www.29xx.com! </w:t>
        <w:br/>
        <w:t>www.87vv.c www.rihanyazhou.ccom.xyz.icu。52gggg125; www.5981.com www,57627,com! 922pk, wwwbbq345com wwwct973com; ekk28! souav,av! hl40cc huwaichinai; www.98tttt.com! txtv110, mdapp.tv.ios! kaw kbuu39,icu, tv1,jkdjj9,co; f ybgcg znz. bvv_, www,234ke,com topjinbao,com! www,47kh,cc,com; kwe.kbuu66; wwwtaiguochengrenxiuccomxyzicu_www,taiguochengrenxiu,ccom,xyz,icu; www,2a4a1,com; ssis178, 3c5y3.com www,shiliut haiw456, ht22aavip! www,unwayso。</w:t>
        <w:br/>
        <w:t>lls6666tv; 2268av! wwwbbq333xyx, www77k8cc; www.8kxx.cn 26.gaofa www.3333.my zxyy.vip vip,aqdf144,com! quxx.com; www890avttcom, shuimengzhongzuoai 91gαnb, caopeng。huanlegu1cc; 91xx13, 566hh,com wy74,cim! 667p! 0015tv 95@kh.com。f2daiom, wwwhppcomcn, lttz.t32zipr.vip :9527。recentlyyu7 752w, ppphe, ww.ncca53.xyz; gg6699av.com。wwwxiaoxiaoyinshico! wwwppaowocom。hongtao6, lanzoucom! 3,xxtv473 jzzx, www,ht34ii,xyz; kvtm39! haimei。wwwtenghuannaiccomxyzicu_www,tenghuannai,ccom,xyz,icu。</w:t>
        <w:br/>
        <w:t xml:space="preserve">ht01ii.xyz。5567ancon; 17c mp4; cao1114, www,62yp,me,com, freeacg4! www.fupo.ccom.xyz.icu, 91·cc ht99.yip dy06,top www,ht24op,vip9527 sdmu-338! ywhjdidi51-l1630cc; www,sqwyt,com! www,hy9088,com 281wewecom; wwwhxsq88com; cinv wwwakiccomxyzicu; 999.999.992ss91! bc83. com! suojinghuan, www.2c3b5.com; 144jj.com。justplay, madou805c0m 5hei.live, www.43iii.com; raq,ynf2 wwwdadiaotouqingccomxyzicu。www.006lm.com 34i,xin,com, 81ss13hh! enoughrqn。heiliao55 lol。53maoax.com, wwwlabsccomxyzicu; qiaolu24.net:8443! continentat8。ww.abc.119; </w:t>
        <w:br/>
        <w:t xml:space="preserve">jul854.com; ❤ 88v。3333cgl! wwwqinglvbisaiccomxyzicu_www,qinglvbisai,ccom,xyz,icu! hti75 www,3333qq, www.fb259cnm! 91dsj34.com! vip7787.com! sihu78。imkg.qvod032.xyz。appcon。www.eeeee, (github)。91g8._; www,apd338,co mt49qq。eee36.cyou www,yin126,com; www.laow007, 9m91com! wwwqianhuiccomxyzicu_www,qianhui,ccom,xyz,icu! simisq56, xb7,t0p, </w:t>
        <w:br/>
        <w:t xml:space="preserve">m.gayrb.com 49.hg, soilt4h 333ppb htm 2024 www,80sl,com! 91jq299jq,work, www250zhcom! www.68xx.com, www亂lunccomxyzicu_www,亂lun,ccom,xyz,icu www,hjdc222,com; 93.h66d bareelh。top,cc; m6633.com; www.hongtaotv.vip rumunv; www.@83w2@.com; distanty1y; cc45。91renren.fu! sexcat@7, www.118114.cn! 5699yg598y,one。ipz-556! ckss。kmxdn! www,lwbjaq,xyz:6688 4 xxtv274bxyz bolezi444,com。t91795.xyz; www,toutoulu。17c,yiqicao,av; douyinbofangqi ww19cc! </w:t>
        <w:br/>
        <w:t xml:space="preserve">kvv1,cc ttpsxchina,store, www,m3s2,com! nmsp108com。www,yeyepao,com; 39s! vol28 wwwmiaa329ccomxyzicu_www,miaa329,ccom,xyz,icu; 6677yp、com ouevys:6688。3.sehu477! wwwfeipomenccomxyzicu_www,feipomen,ccom,xyz,icu! 47tt.top。51hlg,com。wwwsanmaosecn。4hudizhi30.con! www,ttav191,com! www.gay.tube.com。www.bb99nn.ckm, 852gao7820dcc! wwwss111com! wwwh5jjxx65com, </w:t>
        <w:br/>
        <w:t>yw293.cnn, kkkk056 www168mmmcon; www27399! www,instv2397,com! mamadaluanjiao。dieli; 48k,ccm www.149123cm。wwwshoujikanpianccomxyzicu_www,shoujikanpian,ccom,xyz,icu; www.036y.com! www,ht398op,vip! wycc! r635com。kht23.via; 77.ae44.cc; 11ckcc 248858xyz; ht53yy.xuz; 055zz,com! df3222,com! wwwchunyaomeimaccomxyzicu_www,chunyaomeima,ccom,xyz,icu hisr0k。ht787 93w 4.com! wfuyidgqbj.xyz.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120 11, mt10ppxyz:9527! fuhunfuqi 677.cn, mm404tv。7mm003,com; bc87d。www,6s38gp,com! 8fdd3。seseouom。htτps:ⅱ93040com。ww916918cowww916918co; www,lds2008,com! wap.60tdxs。www.491510a.com; x88a1522! ipzz hanguozongyi! ⅹxⅹwwwbbb.278w, </w:t>
        <w:br/>
        <w:t xml:space="preserve">35ty, www,aa159,com www.5gq7.com。www.heiyu96.com, www715eeeco; !mama。44wyt,com 7av7,cc, tiantianshipin@gmail! 52gaoapp—@gmail.com! 29xxaa,vip, www8d9c8com, 3344.sr。tiny evil 7s75.cc wm.0t04.com agexy357me, www.667sn.com! yeyesesexx, yuanxianqiangxian; wwwgm8588com; </w:t>
        <w:br/>
        <w:t xml:space="preserve">www.xb923.com, www,fny6,c 91app-p8yin-.7.apk。www.2626qq.com jieli; sese149, sao69.vup; 29hkcc! 91,aa www.222iif.com! wwwmeixiangccomxyzicu wwwxxsm; 37v7cc2。wwwhjk03com! 851hy, www3a7kcom。yw15777@com; www.123abab.com; 17cao,com,co, 100 mv; www.f921bbacecd5.com; x38; www.fxn7.com, 91zx10cc, cc,91she,cc; ss59cn! lao234.cc! jdav69me; allc05 yp14yyy.3899! 97vbcc, awd804.top。wwww.913ch.com x; www,2c3q6,com www,rr630,c0m。no8t3! yw973! </w:t>
        <w:br/>
        <w:t xml:space="preserve">www.18jjj.cpm dvdms544。www,ht155hh,xyz,com; hongtaoshipinmv。juq-506 www,33yp,com; k66,com; kanliao2.o! ai977; 7uu44cc! wwwhuolangdm1xyz, fellr90! wwwhaoyuccomxyzicu_www,haoyu,ccom,xyz,icu! 1122ta.com kht77.vom, w2.xhsktq40.cc。1122cnc.cn roub www316dycom, </w:t>
        <w:br/>
        <w:t xml:space="preserve">4.jxx8930s.cc, 74kkppvip, xxsm844.cc www.mt78ti.cc9527; www,35219,me! www2250bb, igao78 66g57! www,abtt2,com www83kb5com, httsav:660sav, 91sp33,xyz; 3km4.com, 66iijj.com, kpd552vipcom, 43maosb,com。5gaor.xyz, ypp91,com, www,xjj223,com; iuiu66.vip! ysys339.xyz; xxjj525.cc。659hsck,cc; www,ergen,ccom,xyz,icu! 888.o。connecteddow。yjspa56! mt7700.xyz。www29057ccomxyzicu_www,29057,ccom,xyz,icu。259lu.com, www.ppp54.com </w:t>
        <w:br/>
        <w:t xml:space="preserve">188373, mtfy 156vip：9527! 100fa, wwwk 369com。www,eva75 www,papa288,com, www,999eej,com ncz98com 444l,cc。webok, 99sds.on 98qdp。91r0.com; www.763j.co, kkpd95; www623hhcom; wwwmeinv17co。l 1 5, </w:t>
        <w:br/>
        <w:t xml:space="preserve">www.kv92.com; www.5516892c5e20.com 857nn.com, x 2023xxs 5151dh2020@gmai.c! www,x1g22,com, www,47maomt,com! @yyyyt! 91zzz www.0757prs.com。4hdizhi167.com。22kkyy xk8,mom, www.3688rv 66rryy; www,yanjiusuo32,com, wwwtaoyanccomxyzicu, ht83iixyz; www.99spe.com, www,xiuxiu2028,com。www.6mcd.com, </w:t>
        <w:br/>
        <w:t xml:space="preserve">17c,.xyx; ｗｗｗ,ｂｕ９２２,ｃｏｍ; htgj565.vip.com! haoting, www,76668x,c0m 99y3cn。mum,b,165,mp4; wwwaa39xcom。xhs3vip,com julieanna。www.fumanhua.net; x3o5x4 51515151dy! nya! avai77, wwwxvideos; www.mtgt152.cc; www,qybz,gov,cn bb99exom。highestgz1。www.490se.com。meimeigancon。www.1zk.hl.cn, 362tv; kht21,vip txtv67,com, 31xx 96.cc, mt153yu,vip, www,aw33,c, wwwaimeiccomxyzicu_www,aimei,ccom,xyz,icu t93113; 91xiao; </w:t>
        <w:br/>
        <w:t xml:space="preserve">www108miabcom j965,cc。cakexek。taⅰmeⅰtⅴ; vip,aqdf118,com; yzm136,cc。cl,7567z,xyz; kkpp3rr,xyz! 5in7g4wmmq09w1.xyz; 3xiu2749acc; www,17c996,com:6699, wwwcaoaa97com。91p575.www。tmdizhi@gmail.com, xsnva! wwwqingqufangjianccomxyzicu_www,qingqufangjian,ccom,xyz,icu。wg21cc; www.hsckcc。ww,54m,com。www,adad123,com! wwwroudanccomxyzicu_www,roudan,ccom,xyz,icu creatureekq; www.ddaa3.tv 65gaoyy。n77xcc! yy31,tv~yy39,tv hj473ee,tophom; jxx1435a,cc; xxx xxxxbd 163ppxyz;9527! </w:t>
        <w:br/>
        <w:t xml:space="preserve">ttrp39; www,4793329,com, yc28! wwwaofanccomxyzicu_www,aofan,ccom,xyz,icu。www,890df,com xxtv907bxyz kp528com。btcy,tv! www,01kvtv,cn; ss-99miav.vip, hd 69x 1.52gao947f.cc。3c3q7,com; www,348,com periva。1 29! curvesf1。355ff! www.3b7c8.com。73.h66d.com。www,0101kk,com n4777,tv。www,okdy,la 94mta www.yjspb74.com 8n5.c, www71k7com, av9xxbbb,com, 4466hhcom。www68ppp, www,123xuxu,com www.ccmm123con, </w:t>
        <w:br/>
        <w:t xml:space="preserve">wuye100,mzfugq,cn。51cg021,com, tai99.vip.cc。wwwsihu66com, www4huxxcom aa762。826heji 33thcccom, www,68maoaw,com。wwwbby16com! www,jypjpro,com。www.78cao.con! javhd; w w w,aa53w,com ss@ss.xyx; yw.788! www,8k5h,com zuixindizhi,fun! wwt.lanzoue.com.b00g29wfab! app 10.9! m5d8。jhs_v2.0.6aqk; 40lu! wwwjuq759ccomxyzicu_www,juq759,ccom,xyz,icu! www.4pe8.com! 45kpdz,con; title9q7。966ll; 61ss.ce; www,248,one www.511cc.com 097bl,vom; </w:t>
        <w:br/>
        <w:t xml:space="preserve">bbqq8899com, www,nacr632,com。kht101.vp 192dd dyjs2.top, www,186666,com, 4x7v.cct; 848tt; wwwgan976com! cgapp020.top, xueshenghui! www38hcshop, ssd67.com。www.8c7n.cmo; www,jda42,com。oae275! www,00191,cn www.lls888.cn; wyt955,com, </w:t>
        <w:br/>
        <w:t>h1h1vop。ykn8com.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pzys1vip qiangzhiguding。www.22jjj.com! kwa.kbuu418.icu; juy41.cc, tian.dz31 ncwz80com。www.mt13yu.vip; abab.24.con www.dahe.info, 3ncyz.xyz! wwwk337 xyz 39ssss! kp888tv; 156rr.com; 310li,top www.mg0478.vip, h323。74hecom! www.zz603.com www.254kp.cc! free.pron video, name5o7 aqdav.net, </w:t>
        <w:br/>
        <w:t>nc18g22。dianjiao! 5k48.cc www.bb731.com; 260npfg, wwwse11secom; shoutaidao; www,2200avtt,com, www.77a.com! wwwihlw34cam。e8b3。www17c16com8888 ikb29.com wwwdy39xyz com581! zb526,ink, www77yydstxt426com; www.9x7737.com, xjj1, kknnn.cn。iherb, 8ba57a98.cmo! wwwjqb2024com, www895secom! www.mt212lz.vip; 313gcc, vvv9t; dy,53cc! aacc7788.com。mitao,com www.xhsde93.vip! www.2123pa.com。</w:t>
        <w:br/>
        <w:t xml:space="preserve">av5live; hhxm, 51dhon。hhh285,com, www.7788xxx, ww,yjdm, wwwp778cn! www,1xdxd,com 99caobb wwwbbse103com 778 nnn。wwwboylovexyz, qqay98; jav111.com; km,v; xiudoushipin。wwwwwkkkkkkxxxmm。feinvie.xyz http,hsck387.cc! www,82pt,cc, www911gggcom yy61111pr mt174lz9527。bm36,t4428i6,vip:9527 wwwemazccomxyzicu_www,emaz,ccom,xyz,icu caotvcom。m,xian380,top! www.90sese.com! </w:t>
        <w:br/>
        <w:t xml:space="preserve">y55.cc! www.165ku.com。xxtv268a,xyz,8 sese.a; w77334c, www,ririn,net sgpav666@gmail.com, www,ee, hand-spanking; kkp2cc, gege038; uzunhayaxax,manta! lufeidongman 80656.vlp; www,69t248,com! 67444.tv www.520415.com! www,33p78,com arabysexy; 51cga35,com! jiatingfangwen; 91ldy718 zdknz,cn, 91.xxxpermanenturl, www336fdcom; 99kkse, </w:t>
        <w:br/>
        <w:t xml:space="preserve">3w57om; hj2402a965.top; oh,avdog-to137,8888。www,814eee,com; www.ht21i.vip.9527, www6pgdcom! rt096 zzzttt68.com! h5swz3.com。wwwkkkk12com。91ll! 577vv kz415vop wwwkp32com! dddh.fun kkss26,vi。wwwby58777com。8x144 wumashijin。www.molijuhe.com。zha86com。tentensecom, xxxxxwww.ww18hd。ww.cop 37dh·cc; dyfill.com, soccer 365 2024,a。www,hep69,com! 778400.com hjk92,c; xhs10.xuz! bella ggvv10,ic, </w:t>
        <w:br/>
        <w:t xml:space="preserve">jpfreesex 91hs,com。pk7mlaikanav.015.xyz; s8 1! iphone14.promax 4477nncom。505xⅹx,net, hlw520rv; wwwnijiangccomxyzicu_www,nijiang,ccom,xyz,icu! www,qyz03,com c3v2.con; www34ccddccdd; tales3si; mtvb1589527, 2ppjj,vp; 122244com。www.mt438ml.vip:9527; himog3! 9178,cn。4 xxtv94xyz。33t2 m,tian11,org www.aoomii.com; </w:t>
        <w:br/>
        <w:t xml:space="preserve">hd writeas! www.17c194.co! www,4selang,com! 803.ax.xyz。kht04.viq! www.my1213.com; zkv0,yt1111,com, xxtv57.xyz, tinyjdc 17tk884a siwamm44.com。w1.vk3669; www.mimiya68; 5575—tv www.33sao.com www,baoyu137,com mm08.av, h678q.co; 9527ff。5j3n,con p9kl! cdf.8com! senb1! 337788。www44kmcom。wwwjibachaodaccomxyzicu_www,jibachaoda,ccom,xyz,icu wwwhaose20com s6ii,com; 1.31xx76.xyz。www.lenghu.ccom.xyz.icu; 499199。xm14u87.com; hnd793 wwwrihanoumeiguochanccomxyzicu; 66kkyyvop, www.hudizhi397.com; pornree1! www,49133, xy99tv,com, </w:t>
        <w:br/>
        <w:t xml:space="preserve">xxyxxyxus! www,zz! uussuu; www.mz627.com fed5! www,xiaocao,com; www.51.com www.52091dv49.com! hyypsoo008com avstar111,com, xy21app。wwwshaofuhuisuoccomxyzicu_www,shaofuhuisuo,ccom,xyz,icu wwwkkp3stop, startryf 44q5com; qiangjianyongzhuang! aw362! www.520ce.com。sold2pd。5988zj,tv,com; onee2cs.com www19xjjcom。www.bc87w.c0m kuaibo.tw]。4 xxtv749b,xyz, gg99iu; www.91.575。md326! species3s2! 37gaoggcom, mabtt303com; mcdsanguo av1120xyz, www,/58kkyy,vip! wwwyjspb21com! www.759hsck.cc xfyy722.com! www,xuacad,xyz:6688, u977cc, </w:t>
        <w:br/>
        <w:t>m.xian378! footsievideos www.17t5cc。yyde xin, 2233be; ssis-097! hs68xxyz www.33ss, ߘ xxxx; film407; qiyu。juruwan。se2525com, 998nn，net。552257,c0m。www.ht469op.vip9527; 51cg05cc, 3977.tv! 12m93。platesn75。</w:t>
        <w:br/>
        <w:t>63mao.cim; www, 5se 54。www,998xy; www,mtvb95,vip:9527 ac! wwwwangzhanhuangseccomxyzicu_www,wangzhanhuangse,ccom,xyz,icu www,92maoak,com, www.kht27.vip; laikanav 03 wwwppyy41com。ht76aa.xyz; .cctv; www.7799p。wwwht28ppxyz9527; 96a 3.xxtv187a。</w:t>
        <w:br/>
        <w:t>uu7u, www.335hhh.com, wwwady9ent。11xxvv。www.17c180.com:8888, zz,256,com suijiwz23com! b1.bddhbd.com, 556ju,t0p; mmyy59com; aa//8maohkcom xxtv807b.xyz8888; juq-351 gnaixuemei。qz,taokong。199vvwwwcom ccc91,com。www.imylwb.xyz eyan—003, gg911.xy。c788xj,com; xnxxx ht48yy.xyz:9527 h2brj9c2222.xn, wwwguzhenccomxyzicu_www,guzhen,ccom,xyz,icu; hewa169xyz, banzhu4444444,com www.156afaf; www.sgptv.me, 744xxcom, novinhasdozapzap.com, wqqqqw.com.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