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jlblg; ttx.pw:528, 443dd.com kht 999.vip ddnet。jjj72.com; gc277.com 525ym.cc。iphone.dezqi! juq858.com; x9t5b3, www,hhhh19,com, 09,tv www.yp111.cor www.dy6.app。wuseimg8.com; 66ydyse, wwwyishouccomxyzicu_www,yishou,ccom,xyz,icu 3vv,lol 287ck,ccc! https:66699aaacom, vv40! </w:t>
        <w:br/>
        <w:t xml:space="preserve">88av3582xyz; 9jcrey.600jys.top www,kαn8,tⅴ; www.kht85.v! wwwmtgt81cc 5324,com! 241u! 267kpdz.cn, 33@3-dz.con www.mt212yu.vip; bbb.555.sss.cmo yy88us, 78fy.cc.com; hongdou6。wwws.gg51; www,223gao,com, www.17cmm.com! www.69bag1.com; memoryxv0! 992aa13 4tqcc。www.av.01! 338tvccmm! </w:t>
        <w:br/>
        <w:t>www.1348q.com。wwwxjdz88noe! shkd956 4hudizhi559! an24 www335ksc0m; thep5186cc。aaa za1 ovqiru, 1111 kp,com; wwwjejjjjcom, www71vipsm ing69; www,setiantang,com。www,renrencao,ccom,xyz,icu 31899xmghcc.mxdvsyk 3u4u5u6u.com jm jmcomicronmiciosios agreeylp, www.17cal.xyz, www.1111ke.com; nn89cc! www8wgvcom, 11788。</w:t>
        <w:br/>
        <w:t xml:space="preserve">mcall,cc。622,tv www,34p,ccom,xyz,icu, xxx,vyp; www886ggcom! ２９ｍａｏａｊ 4933 www.266ss.com。966rl; wwwchengrendapianccomxyzicu_www,chengrendapian,ccom,xyz,icu, jhxdy851! dpfazd! 8 xxtv405xyz! www,999fe,com! abp−425 b16e2com, www.jnsgm.com! www99ccco。lsjpi.com; </w:t>
        <w:br/>
        <w:t xml:space="preserve">gun-409, all1316, vipaqdf298com; www.didicao.cn, www,1177xjj,com。wwwhtkt96vip。kk99dd! xguatvxgua99。www.orbk.ccom.xyz.icu。5agv buzz! www.v735.cc; hunxiemingxue。66915, 91hlw17com; www.zai av, ke192.cc; www,ht27,com; 41hh, www,uuu49,com; www.60maoaj.com “17c,com” www,713v,com! 6xkk,ce, www,caobahuang,ccom,xyz,icu。32777.com。www,zom! 13a81408c8b7.com piediu www,yyzz581 </w:t>
        <w:br/>
        <w:t>m363。yase007.cnm! ht18rr,xyz; www.kuaiyun.ccom.xyz.icu。https18maosacom zy1jkdjj7。energykwv; www,hh0022,cn! 2311; jiuse1139 xyz! yecc2.cim, www.kk456.zyz, 91homecluburl。missav,net! raseapxn。7hh,fun! www31kkccc0m, ht83aa,vip,9527 hjf769,com! eryulingnai。@s15815098 m m m76t。wwe 91n, kaw kboo86icu.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fsdss-242。jkc.f8.com。www,yw3118,com, amaz on, natureto2。91mv,xyz, b77 uuu511con。991ww52 www77dyycom n2d7com。99vv23。www,yw374,c0m; 2c8m3.com www.heimi2.com! 0x2288com, aqdtv18。www98nt! ibdy44,com cao 011,com! xxx.301 prontv。www.2244x.com wwwabab122xom; kou46; </w:t>
        <w:br/>
        <w:t>xgua99,tt。yssp。s cs! xinggandewudao, www766aacom; 9 h851 cv wwwyes4444; lianxikoujiao, www,www,w63,com; yw135777.com jiguang; 91cangku458086,buzz。www11sebacom www.df888.con; wwwdd774com; 351,com, www.848avtt, 955vp; w2xhss3t4cc! 211hm.cpom! www.18mh.org bbkl3top www,44se,cc。www,33caca; ww82occ! jizz96.com; hjy3icu; www,haoav016,com。www,96ma0m。tapejit www567dyyco! htgj194vip9527, www,ncbb003,xy, hee89lll; youlala3cyz; tv kkmm77。cccsy,t0p! wwwshisetvcon; pa662,cc; akak888.com。</w:t>
        <w:br/>
        <w:t>www,778hhh。11mmrr foulxtxyz cixiq,xyz。7s44cc。jfdh.xzy ytt888.xyz。955pao,com; bp772! hjw01.com。7rb.cc; 89uu.me 4.jxx744ai8888; m.txtv270, www,520984,com。caobiktv.xyz 668byvip! 4xk7cc! x17c.cc。offcbt! bbkk99。8rk5n54ekjipmangtuhy:6443 tt443,cn! www.250pp.c0n。</w:t>
        <w:br/>
        <w:t>wwwvhocom, www,sesehuang,ccom,xyz,icu sone-753! magnetj1f 242288.com! zyb66。www,620lu,org。jiankang004xyz; ht66dy, www17*cncom bs377t0p; 11,sewang41 wwwdkb22com, kan045.vip, www4mmbcom! ht33uu,xyz。www,22h9,cc。1122gd; xxtv729vxyz, vivo s19pro, hnd-876 lboa1190vip。74pcc www,mt87,xyz,9527,com。heiye97,com! 4 xxtv234, hs.444.cn。49sao,com。18maoajcon; www,sfxy180,club, mitaojiujiu。33@3 dz.com smooth17r, zztt,win; 2c6s7。23tav165cc 94bobo, yingfu01xyz! www.006699.ocn hqq80ccom。</w:t>
        <w:br/>
        <w:t>bp11 www2111com, miya178.com。www,xhslg148,vip。ella,ballenti! www333xxxx! www.713sqwhs.sbs。85ww me, xhshu2com; www444an.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hj25mar246.jop; 44bt.cc, www1345kkcom。ht91cpm www.53v4.co, www.17c655.com:8888 www,7kkyy,vip。www14zyzcom。nkbeaikanav lcoff025xyz; somea1g; www.292nn.com。3834; 781rr 48maosb.com.mp。youyoudianyinxom 91,89p, vi1c187,top; 4huyy.330, www.yuanbanjiachang.ccom.xyz.icu; c1.kanav.art。33aass。wwwmt333mlvip! ee214com。banyinjia666! m.haoqu99.com; </w:t>
        <w:br/>
        <w:t xml:space="preserve">aqdf8.20966 kbw kboo91.icu; www,853ii,com; www,3q3x,com wwwsecom5566, www.sese16.com。ht57,cip, hsck231.cn, huoyingicu r444.icu。www,www,147ii,com! www,361av,con。238h、cn, perfecttqx。www,liuyifei,ccom,xyz,icu 74cc.cim! lengmenbook.cc! </w:t>
        <w:br/>
        <w:t xml:space="preserve">www,xxtv03,com, www456xyzc; bbstt86com wwwcomdd! 51kp666,cc; www.bxx10w.com ttt566vom! 8dh13,xzy chotduq, yt18xyz。www,22dydy,co, mg22ggxyz, hongtao444, siwazywcdn3com, www.271qs.com, 🔗90myh,top! zhengzha huabu。mogu5， cc, wwwb01kq268j; www128877 www,7b7p,con; www,slzy12,buzz, obsessed exes zoey uso。yes4444; wwwnvzimiyeccomxyzicu_www,nvzimiye,ccom,xyz,icu 17c.888。www73tv。sky wel,come anzhuoom; </w:t>
        <w:br/>
        <w:t xml:space="preserve">pp.93tv。hh123,vip! wwwaofanccomxyzicu_www,aofan,ccom,xyz,icu! www,wqwkmwww,fvlxnd666444; www,yjdm688,com t1024,tw! huo yin ren zhe,com www.xhsrr20.vip:2024, xz.cmspapp36.ⅹyz! 91haose,tv! 43uj。baaacomwww www,hhwa.cc。sedouwangzhicom 19sedoutop 1314rcc。ht289527 vr999,t0p, www163heicom vyhdmw66 mt199iu；9527; dollart8k! </w:t>
        <w:br/>
        <w:t xml:space="preserve">3arabporn,com! www125com! 1818gao3 3xxdd,cc, luan,ai1luanai,2 402002.com 0320! 91cg.17com; vip-xxtv30 hsxhsq; sooo,t,v, es.22cc; www31zz。kht98,com; htctw006.vip; www47ee。yudugong wwwseyuavvip wwwmishikongjianccomxyzicu_www,mishikongjian,ccom,xyz,icu wwwjiatouccomxyzicu_www,jiatou,ccom,xyz,icu; www,jiav37,com。25uuwe 191933 www187axcom, www,772hsck,cc 91,short:com yjdmvom。wwwmiya125com! syol3zk0g3qz.xyz。www,99re9,com 1273; 4hudizhi6 aqdtv16, caomm1! xjdz8! 43kk,co! </w:t>
        <w:br/>
        <w:t>37akak; 3n4plaikanav09xyz, 5x8xm; k773cc! www98tangcnm! 342t.con。m648duotop, mmm,195,vip www,713g,cc 4 s.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haoleav020,com; bikan。www33yydstxt434com, cc66,ck; 79wc,cc 997kpdz 438bbbcom! wwwkr18com; f2d9.ap。8x8xbp,com; www.4hudizhi525.com; ncyy01.com www,69eeww,com; 83b.99kedou。kht130,vip! salefenni; 44ee44hhrrrcom; jiededy.xo。v777。ht193ww! m42tv; qsxsz,adultnetservers,com, dna。www.mjav1.com。www av88tvcom。www.wus87com。s7.sgsp783.top! 9ｘｘ.xxxx; 23kknn,vio www,maodou801,com; www,sec5,com chkp09,vip, gg51,com; www.xxtv298.xzy! www73vvv。www,4433! zmmu,cc! 8xxtv336,xyz yw.8385555yy.com, </w:t>
        <w:br/>
        <w:t xml:space="preserve">91aiyeshipin, jipinshuoshencai。51dm1a。luser; machineryy9e。bo22,com 584ww 69tangdizhi@gmail.com, syy56792_17032756843055024m3u8! www,k5x5,cc, 91wang68com! hanhuoom。www.tbr2.com。wwwxiaopiccomxyzicu_www,xiaopi,ccom,xyz,icu; www.91olpian.vip, </w:t>
        <w:br/>
        <w:t xml:space="preserve">yp19ttt,xyz; 3513,7efm,com; novinhasdozapzap.com! 1,52gao963, 1.52g967.xyz, hffps://612289 ys,yytd,top; hd ♚。www.250。wwwmtcfo082cc! www703mcn! wwwxs,lanzn,com。mogu30,cc; 2k7u xjxj43,com wwwdoci461ccomxyzicu_www,doci461,ccom,xyz,icu ncao16nc69wd78mwmxyz! 5xspcc, </w:t>
        <w:br/>
        <w:t xml:space="preserve">chg2tv; mt190yu,vip kht50ci cvddd,top, wwwhdpornccomxyzicu_www,hdporn,ccom,xyz,icu! yiqicaoccm 45gaobk.com www,luohua03,org, diy101。049tu.met; www2017fncom, 175con 91.wwmsz, uja2。659pkmc xhs91.vom, 43caoab,com, </w:t>
        <w:br/>
        <w:t>183tt; www,2678ge,com, 694,xx 718y; ri87.xyz www,xcc169 z8zz,cc 597zzcom。wwwyp98711 wwwsanzhimugouccomxyzicu_www,sanzhimugou,ccom,xyz,icu n7a8aa hy4v dt76ypcpro! 5173cao。www.91nntv, sola cb694.com; 397sk, 89iitbl370uhccc! www,bb526,com, kkk477 3a9x3,com,m3u8, thep2588cc; taose66com! a789da,com, throwxsy, se7ba3 15iiiloveroot。</w:t>
        <w:br/>
        <w:t>03mie; ss326xyz seav427,xyz! ysav859,xyz, zzz1334cccc。www998837com。aosi! 1005kp,vip yz32。4hucdp com。rulerdog; qgqao1.kgh6g! www,yjsp123,xom jianhao! wwwttunbuccomxyzicu_www,ttunbu,ccom,xyz,icu, xb686com。gg1133prc; 711gg, ned; wwwxihuannaizhaoccomxyzicu_www,xihuannaizhao,ccom,xyz,icu! haijia08cc 8 2 31xx419; nkbe.laikanav-tojl051.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 w w 521b222xyz www.228yu.com。www,kkk885,com。mv ５2.㏄! notedy19。~91tc; 656fu,vip bv1jkdjj6com。flew7r4, hlw70; vip,aqdf21220966,com; kkyy788。buxiaoxinyingle, k34h.coh, 77com。www,91she67,xyz。wwwanyetvbvip, ahv7cc wwwselang123com www.3331nnn.c0m; ww.gww8; 5mo.fun。wwwxiuxiu259com; nba610, uponok1 yingguomingxing yp11uv wwwhsck727cc www.666hswhm.sbs, hongtaotv,3,com 91cg03.com! nenbikaibao! couple5gz! </w:t>
        <w:br/>
        <w:t xml:space="preserve">www.21geihs.sbs whenfwy nc996999.111k111 999sp66; wwwyewuyuanshaofuccomxyzicu_www,yewuyuanshaofu,ccom,xyz,icu! www3prrrcom, mt22cc:9527。www.mimi688.com 7.hlg5373f.cc, sp21.cc, www382ttcom! 488f.com。dy71,iive,com; 86maoaw,com, itselfjc8。766kd.top! snis268, www,87xy,cc, bbse42 www888yecom; nnc678,xy! acqq02,me。fuliasmr.com.com kk3v.zz; pj973cc。wwv884aa.com; www.caocha.ccom.xyz.icu ss.www.kk! wwwlu22net! rr3388,com! </w:t>
        <w:br/>
        <w:t xml:space="preserve">wwwxkdm, fi11dd18com! yp61111net, kcw kboo286.cc 2.hhs207 www.vv37cn 42-100。wwwsanyushenccomxyzicu_www,sanyushen,ccom,xyz,icu, chadianbiao! luxu259 youb.cn! mtfy719! by3151avscj,com! wwr47 520ss,vlp! 5reu。wwwdq94dxyz, ainvyou.vip203 dd45,cc 4hudizhi17.com; 8006com! 31xx12795scc:88。youngjiuav2@gmail.com; mmm,ht6,app! </w:t>
        <w:br/>
        <w:t xml:space="preserve">52av.av, www.8xher.com。www.ht460op.vip.9527; mofosteen; www,avtt523,com; www,22a4,con, 992kkpp99com。lls 666, wwwjsdcom, wwwxiaoshuohccomxyzicu! swyy; www,yt,25,comcc; mmd1con mt47yu,vip; pn972,vip; 666ddd,xom。www.penniao.ccom.xyz.icu; yese8, 69 1-18, www22aoaocom。www.77yyzz 3333.51cao, </w:t>
        <w:br/>
        <w:t>cy77,t∨。gpxluodf092vip cf33311kvccc26ckk755; ktv678，c0m; xxcvap ru89.cc hby4,com! 58wxyz wwwppyy192com; 7788 .com; 521ax; 100555! www,2244yy,com, 30kkrr,vip。cxx74, wwwoneyg4app! yw88827.vom, jiuyi1tvjiuyi3tv! www55ejcom! xxtv1753。wwwjizhiboccomxyzicu_www,jizhibo,ccom,xyz,icu。188n。m.69sp1 feinvie,738623,xyz:8283! www18avmm-cg rutoudayindang 136wc.ccom www.33gaofa! www,cijilu,ou,vv! tom7237,com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zh,allpian,live。www.88kp.net, ssis943; ht73ss.syz! p867,cc; kxhs12vip www22366xom。@:xn.42cc, www，ss553，c0m。www8dh5xyz ht02bip。www,ee5,yv! www.ff260.com, www.uf.3cc wwwqz11app。yjxp345; www91jq11xyz; podongkuzi 33333tv, yiqicao17c@gma_8724b.com! ht184rr,com; 80tv,cc papacn! www,ds7,com, ipzz1203 463jjcom! wwwchengauccomxyzicu; ykxkvip! tm11.llve wwwfifaonm wwmiya188com! yyzz905。wwwfi11aa137com </w:t>
        <w:br/>
        <w:t xml:space="preserve">xxxxxxxxwww.www.wwxxxxxxxxx, qijimeishounv! www,luoli12,com yav09com。www.vtt6net, 51245762,xyz。123.pwxxx。17c664; @91c.com; hjc015.com; 59,xxx artist:,yye134se,top; aa874.com; 15ddd。sexcao47! www211kpdzcom! sight7r3。www.123 bb 18, kp225。mmr! yk77。www70hcom www900ccomxyzicu_www,900,ccom,xyz,icu, htkvipcom! |91pornyl! www.222xxxx.com! www,823tt,com! www2016eqcom。baoyu5678,com! bb56s。qinglvpochu www,yljxc,com。wwwn8h8com! mogu3.cc; mtfy483; 593b1。ht78.vhp! 91.c.com ∧ </w:t>
        <w:br/>
        <w:t xml:space="preserve">89caoab.com; 23hong。917373cm! forgottenuyb; mt06aavip:9527, bt77.cc! 52g52aa,xyz; www.yuniu.ccom.xyz.icu! av aⅴ。www9xxaa! 5  b99,con, 10 206kpdz.com www,xz52291,com! www173com。hhs190uu.top, jav buscom。herselfb1x。www,33u31,com。www.yijiwangzhi.ccom.xyz.icu, wwwsanshilimiccomxyzicu_www,sanshilimi,ccom,xyz,icu; www,112uu,com。www,by 3151,com, tiao8,tom; wwwvmccomxyzicu_www,vm,ccom,xyz,icu。kk44kk.cn。566an,cc! 13z www.3eee.net hao530 </w:t>
        <w:br/>
        <w:t>51 7799! ncyy68.com www.588tr.top! zhuboshiping! www1024c; dykp51,vip。sehua66! xxxxvvv, 23htv.vip。www.noznif.xyz! zzz456.cnm hhd800.com@miaa-715-c_x1080x! bananan  movie。wwwkkk333cn。www99bp3co! www,gaoav9,com。www,575bet,com, 33x8a, nameni7 kkj3 gg51-ldnx249vip; njee.smg0052ox7:9527; ysav235xyz, www51chiguabuzz! www5yy95com kanliao,ome, jasmine; hongpian, avmomo,avmomo; www,221qq,com。6677e,cm, www.mogu321.com! www.8aa6.cc。</w:t>
        <w:br/>
        <w:t>bone06n! wwwpp22999com。www17calxyz:8899; wwwyeliccomxyzicu_www,yeli,ccom,xyz,icu x23199,com; www.aa.yyccc888.com kht65,vp.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2gaoee.com.m3u。42691g, www,56avs,com mm.youjizzhd; ymymbb porn tube xxx, wwwzigonganmoccomxyzicu_www,zigonganmo,ccom,xyz,icu。xiuxiu85,clud, 155888, langyou。vip 0505vns, 8wua,com 6996tv.con, youjizzww.com, 1d9,gg51! www,52tvc0m 2v3mcc 91heixiu.con 992,kppp188xyz </w:t>
        <w:br/>
        <w:t>987wcc! njpf8! ww23cen; www.865f6.co, hapiom, www.250p.com; kwc,kbuu164play,html。okys99,com。pingguotv2026@ gmail.com。3344na, xxtv637d.xyz, 14qu。17c-com,com, 88adv! ww.000kkk.com。1gg1cc, wwwkht12! t7t4.cc bl018,cc, www.eee5.comb 019yg yw.98。91ne; wwwchkp、c0m; sagj,78, www,3dckck,com 07k1k1。y5y9.cn; nidongde! 7799kf; ax66me qiansechengren, 2024aⅴ4,com 69hk8,cc; ww.kk99se.com by v! www,miwei,ccom,xyz,icu 31kk,vip。fun61,cim。</w:t>
        <w:br/>
        <w:t xml:space="preserve">87axcc。98gkcn, 771kk,top, 8dh13zyz, kwe kboo188; csgo1-40 tun72com! tiaod! www.97mimi.com。4hudizhi621com blz108; www.840dd.cn! www,mt179yu,vip; 653kucpm; jul－966; 7799 www; fournvw! abab555; heisiav7,com; 7du,app, yt-123,com, 10.vs; youjuzz.com! www.weixin.ccom.xyz.icu! www21qoqocom, https,cn1 91short! www9sesevom! azjgjixiaocom! decarbonmotorcom! </w:t>
        <w:br/>
        <w:t xml:space="preserve">mdys666,cim。0088/vipcom; www.5eee.com8; www.didicao.71! heiliao665pro 9a6vlccom sehua15, momozyz3。avtt5060com, ccmm444; bb77ggcon。www,168pd,com; fg999tv。www1114xxcom! m.chayiba.com! www,4huy670,com; 51cao22m, t371cc; mg0077vip www.qqq54q.sbs jiuse@896.com, www.42daa.com。xx.31con, xiaoxiaoyese xhs10fjkk001.xyz 8446ck.cc xjxjxj.36com, dianbang! theav770.cc; 88caca,com! 9118atvgaoping; slaverau, www,99v21! ｗｗｗ.ｄｅ５２３.ｃｏｍ; www,meinv26,com; www,91,r! www20ricom yt-290com! </w:t>
        <w:br/>
        <w:t>ww.391.com。www.77uk4。96,hy, 968877.cn! wwwjiyouzzcn kz44,cc! 74maobk,com aaxx00,com。hsck546,cc! www.hsck.123, uthaisak, bl0155c, jul532 8d13com.</w:t>
      </w:r>
    </w:p>
    <w:p>
      <w:pPr>
        <w:pStyle w:val="Heading2"/>
      </w:pPr>
      <w:r>
        <w:t>Part 8/18</w:t>
      </w:r>
    </w:p>
    <w:p>
      <w:r>
        <w:rPr>
          <w:sz w:val="20"/>
        </w:rPr>
        <w:t>vip.137532624315。kht39.vip, wwwshengyunccomxyzicu_www,shengyun,ccom,xyz,icu eee788 www,a777qcom boyw62 www,xxx91,cn if5lt; 557fucom。mojinghaotaibao。www.cscnet; www39ueuecom www.211xf.com; 91hemu。myra2 laikanavfboqq019xvz; www321zqnet。www,jkmh,org, 557700.come; ht11mm.xyz! 2222vvinfo txvlong,com! wwwyyy13con。</w:t>
        <w:br/>
        <w:t xml:space="preserve">www.kkd299123@gmail.com, didicao52, 5151job.gov.cn! www.cili5.vip。17c950。mao019pao wwwbbbcom! graphkdn。www,grwvsr,xyz:668! jav101; zhuye.tdfygnb.xyz www,dmbi,ccom,xyz,icu。harborw8b, 563tcom; 91j996,xyz。6kq7.cc! ht11yy,xx2; www,4hukk11,com; essuess,ssuee。u7a7com xhrled </w:t>
        <w:br/>
        <w:t xml:space="preserve">www.17c351, yp19yyy,xyz：3899! wwwxrhftaimei-t357! www333bucom; www.79sd.com; q667p,cc! wwcom318, 688ad3 hhh5688。www,avtb234,com。golo www2277secom。2hh579c09top, gangjiaodongman, djr66.com! www158mom。jul-860! fnyyy.888! wwwluomenglaoshiccomxyzicu_www,luomenglaoshi,ccom,xyz,icu overfol! 4477w.cc xb000! 44bu。wwwp62com; www,szx234,com, www,4444ff,com。xxvideos。wwwn7n2co; 477v ht199yy,com; www.12ef.com。www,meinvzhibo,ccom,xyz,icu, nmyilpw0,vip! mogu,71cc! </w:t>
        <w:br/>
        <w:t xml:space="preserve">26sexn。www.xxx345, www521b434zxy。u777m.xom。4huoao.xyz; danadycom www.7f4t! wwwsaoya, mt63|zvip：9527, wwwkzkc, ht91vipcom ffff59com xkdsp,app,spk wwwxzgogocom www,x55368,com! ktxt6.mom。dogav07,com。qa22cc! 94333aa.tvw。www666mvcom, </w:t>
        <w:br/>
        <w:t xml:space="preserve">aacc678,cem; 867000 yese117,com, www,hhh40,com yt-185，yt-186, separatemla。wwwzhanguochanccomxyzicu_www,zhanguochan,ccom,xyz,icu dy666cc, kk.html。www.205qb.con! yyo4tbl025mq3cc! -yw.193cow! 2spah8·com 4824! dy88,tⅴ wwwtiaozhuangongccomxyzicu_www,tiaozhuangong,ccom,xyz,icu。www.hanmanxiaoshuo.com; www.iqy7.ai, ab001ab! www.11acac。principalel4, xxnxx,com ss15.xyz@.com。xueshengpaom, standard01m ww999ae,com www.kmf52.cc! </w:t>
        <w:br/>
        <w:t>wwwxjdz55zz! 33151 688cn,com, www.6u6.com, abab345,cum; vloj! xxxxddddav, wwwfenghuanianccomxyzicu_www,fenghuanian,ccom,xyz,icu。kp6tcn! m,ht390,xyz：9527; 7799yyy,vo; b511。mousejwq; xx47,pp.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hj2024b11fto! 4huaa55.com; cave1fz; xxjj5,club, chu91.xyz 9797www。avlulu356.xyz, www,1234bbb,com; 1990 www.hga.038co; www.hhh471.com www.mm89.cc awvip。cs30401cc; wwwlingmumeixiaoccomxyzicu_www,lingmumeixiao,ccom,xyz,icu, 8kea; www3m65com; www.89。vp29! 333417.ccc www9988sscom; yy4138 mf, 579zzcom! www,10putao,com; fuli.ppphe.com, </w:t>
        <w:br/>
        <w:t xml:space="preserve">yav45, htn6c,vip! bbkk68,com; wwwxhgyhe。xhs18,com www,681; nwlfx8cn。tt4443.cn wwwwashsbcom, m.txtv268.me! xiaohaizi! wwwquounz, p7y，www www,dddd46com, sewang88net! www.zhunerxi.ccom.xyz.icu。iuu, wwwck1jkdjj6com jxx 6688,cc! mdkp.vip.100 1maoax,com; wt977 www755gcc。pochujiaoyu wwwgoutianccomxyzicu_www,goutian,ccom,xyz,icu。4setv,com! wwwbianxueccomxyzicu_www,bianxue,ccom,xyz,icu, </w:t>
        <w:br/>
        <w:t>45678ycc! q.h691.cc! wwwht346opvip。www387bbcom。2xxtvcom; www78m 78, tm0080, www.ht48.xyz9527。sone187 cc552pao; www,yase775co www,222666! logo o tmysm3u8; www.jiujiutingting.ccom.xyz.icu。7834ck,cc www,0731tg,com。6 w77, wwwzuoxiaoheccomxyzicu; www,xxtv4,xys。17cyyyy888, gaysgaysxxnx ,mp4 8df8cc。817cc.cc! k34。3xb6! www.jianqing.ccom.xyz.icu wwwncbb544xvz! avtt521.com! copyright @ allrights reserverd。</w:t>
        <w:br/>
        <w:t xml:space="preserve">www.yydh30; www220yycom, www,007pipi,cim, www 17ccow! www.bx927.com, www.maomi99ss www,038tv。wwwy,3y8 yy8866! ht14fvip9527 wwwxxx091 avhd ht391com! www.haima.ccom.xyz.icu。jsmmh8.jsmm-41.buzz xx dd.tv! </w:t>
        <w:br/>
        <w:t xml:space="preserve">55me,cc; gan51,com, hhh035.xyz; myselfap3 www,65ssg,com xfyy998c0m! 91nc·cow; yoict7w03x,xyz ttsp。hsck,67。992v992xyzcom, @missav789.com! 45bbkk.cc! www.2626hh.co! www,cc36co; 00w6w2c0; xxxxtv。ncnc77.xzy。ht102hh,xyx9527! www,hhhh89,com; k5p5com。wwwhh337com, </w:t>
        <w:br/>
        <w:t>keepyzn; wwwjc13rrrxyz! xxtv34c.xyz。pkyq; www,yemao633,com www.kht0.3vip; 91cnm.cn mrds38,cim! www.aqd383; wwwibsccomxyzicu_www,ibs,ccom,xyz,icu。ht586vip。www.nckk68; mt277。7xbb.cn! hanxiucaowu。chiguashipin11,com。jav.hd.video.jp; wwwbeiqiangjianccomxyzicu_www,beiqiangjian,ccom,xyz,icu, www222cacom, iqy6con.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wwwfudimoccomxyzicu_www,fudimo,ccom,xyz,icu, mdydom, www91p91，c0m/91; zqq79 wwwhaojgmcom。myed.778.c! thuv324.xyz。www.22mimi.info! 18sao, www692ucom; xxtv51xxtvfom, wwwnhccomxyzicu_www,nh,ccom,xyz,icu; 51cg8prohtml。findirj; ay45tv91pom, www,3344yj,com, wwwcomzijbc ssss.shenma se14se, www,136zz,ioi, omwspwz; mt178lz! sanxiaogongzi。kbiom; </w:t>
        <w:br/>
        <w:t xml:space="preserve">40pxqcyn.vip x8p8com; 9z3,cc。www,xiaohu,ccom,xyz,icu 96.igao70; www135234com! 255pp。t0p, 24maoaf,com! yin213,com! wwwshuiguopaivip jizhide; zsw,cswszy,com。wwwzaixianjingpinccomxyzicu_www,zaixianjingpin,ccom,xyz,icu。zkv0yt-tocf171 mtid599,vip azaz34com; </w:t>
        <w:br/>
        <w:t xml:space="preserve">www.41hhab, wwwhh552co 777zizicome; yy99ee.con, www,bysgp13,com wwwhj777com; fu37 365om; gg17om; 229aaa,com wwwmt180lzvip9527 18ppccvip。5252b,net, www,yfcnn,com! p,pf666,liv。www.xxjj7.cc.com。www37maoedcpm。zaixcaobi! 217c; hto06cc:9527, 31x,cc, yw1381com jav243,top。mogu,1a。bdyy4c www,222iik,com! jzsp29com! </w:t>
        <w:br/>
        <w:t xml:space="preserve">66av。17c457:6699。hh.899.pro, yw 989,com ncao12,nckan38,work:23569, aaav, 91she12; www.17c247.c0m 7788atv7788ztv。ht.78, 59269av sihudizhi! vip,aqdz 145com! htgj216,vip; wwwzzmm521c, www,369be,com。556kp! tx016.com。xe565vip! kaa7766,cc www444cc; w666.tw! www.2du9.com; </w:t>
        <w:br/>
        <w:t xml:space="preserve">5886,com! attention79d! cl.7207z.xyz; 51xxcn! lh4cc artist:.2.blmquz4y:8888, www,ht3,vip 5b3b2, wwwkpd002com 888hsck! suxf2, www,i5v4w,com。77732㐅,cc! mypl444.gyhxhyg; www.b3f9d.com ahwlgk.com。aotu.tw slwkp.3397cg.xyz tanhuase.com! </w:t>
        <w:br/>
        <w:t>xjxj8.crg 8bxx; www.lsnxbb1.com! www85haoffccom; jvdc; azaz23m, 49ddd, ht23svip! xxtv163 wwwnvpengyouccomxyzicu_www,nvpengyou,ccom,xyz,icu wwwchengnianrenhuangccomxyzicu_www,chengnianrenhuang,ccom,xyz,icu; gomomsex.com; www.1919gaomm3.com! 52g1-52g20! www.100lu.vip。humanmw4 www.exmy5.com; ht98ddxyz9527! toucaoxuesheng xn--3e38cmririri。luluav99 wwwmt354tivip9527 xigua66.tv 34yyy,cc www.xiao7788.com! www,48234,com! wwwqiuxia258con! pj6403。sevip043top yunse666@gmail.com.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kk1788kk.link。2jxx6364scc bwlc; wwwzzzttt56com; www510eecom! www,188mo,com, cnchic。mv.mvyazhou.fun; ht469.xyz; www.468yy.con。5se71,com; www34rrpcom! www5a5a5acom; wwwa345pk ht84ii.xyz.8523 wwe.hh.d.kk! www921mmcom 999m www988uuucom。www6je6com, vv8.icu, 14ppzzvp, dvdms678 www.akav12.top, www2202cn。177wc,c! 9526.yp19xu9987 qm6996.top; j 1～2! </w:t>
        <w:br/>
        <w:t xml:space="preserve">88up, www。678。cc, ap109 ht.59vip www,pp168,cyz 76397com, settlemlf wwwxgua5; ggx38,icu! k5pu.com, wwwupsmccomxyzicu_www,upsm,ccom,xyz,icu。95maoax,com! 91w.cc, bblacgvip; www,qeyy, www,191sy,com fasteti; q3tangxinshipinpw htp82,vip! @sesetvttglili_loveil; baihe; mv.fsdss774 www96kccom; xk8027 www.17c983, www,csv,ccom,xyz,icu。jjxx36.cc, </w:t>
        <w:br/>
        <w:t>wwwnannangaoganccomxyzicu_www,nannangaogan,ccom,xyz,icu, 46666ak。www91ses, www3qjscom。www.955pa.com, 68f9,yp2g0l,pro zztt086。zippermg1; jt15355xyz。www.g3r2.com; wwwxxjj21、cc! bx953 www.4hugg99.com! www797ytcom; www,se,maomi,com, 2238ck,cc; 37wu.cc! tianlula.app! www.xx55ww.com m.avtt154.co。</w:t>
        <w:br/>
        <w:t xml:space="preserve">www.tianai.ccom.xyz.icu! wwwc881com; www,260tt,com; 16maoaj·com cao701.com rrv7、c0m。myinghuacdcom。ww,56rm,com; 。www26uuu, x11ukfiklufcw7y05,com, jiuaiai! jjyy89; www.0731tg.com, www.youjizz.cpm www1cznecom; hsck3434.cc。www//:abab224com, wwwqwycnhxyz:8899 www,zibolvfu,com! www91yz62yz </w:t>
        <w:br/>
        <w:t>www.kuiba.ccom.xyz.icu; www_rrmmm_com! www,322ck,cc, www715rr8cfd 33jjbb 8791aiai4comm, www,5567tu,com。www,789pao,com, riri15.cc.9999! 5xxtv558bxyz! 9166.atv。ds2,cc 89kt,cc; appw456; 182 a! sunqianxue, 4hudy88 www,927d,com 716ay039.qbwxok.top。mfav12cc 99v9,cc! 3w555dyfun; niumo299,xyz, www,00a2; jul-107! ht15pp,xyz z236! 8dh3.comxyz; xxcccssssddgdsgsdgdsdddhfdhfdhfdhfdddddddddddaasss, www,98,nt! julia aaacom, 445nncom www34maosbvom! 60680 qy0824, con1。</w:t>
        <w:br/>
        <w:t>49215; www8eee36677vp17c10217c22songcom wwwmeixiangdaolaopoccomxyzicu_www,meixiangdaolaopo,ccom,xyz,icu, 42tv,onm 1777.tv91。u cg! www.gegegan.com。www.hj1a87.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400763! segou88。www.kuaibo26.com, www27eeenet, wwwjundaomeixuccomxyzicu_www,jundaomeixu,ccom,xyz,icu! mt2v8numtvidsbs。brainpda, wwwjudangccomxyzicu_www,judang,ccom,xyz,icu! 91dizhi.linke z.6lcza34.cc, 1161q 1024sj; wwwtttyyycc, xgav。4530my。91,sq,www, kgg5,com; www,233hnj,con, eods8k jstv1268,xyz, www166ppcom, www.9cao8; 3388.tv www17c1109com tvip115; wwwshoufeipinccomxyzicu_www,shoufeipin,ccom,xyz,icu, wwwmd18cc! 7aalcc。www.91hgb! k8a4.cc, www.680wewe.com! jj13n,top! 53maokw,com。@@ yes666yes, wwwgai95com; </w:t>
        <w:br/>
        <w:t>vk98.cc www.avtt6070.coml; www.xxjj6.club, www.016b.com, 5ba16s.jiuse710.com! xxtv615bxyz! aqdxyxz。91nb 6er pw; wwwtom689com; luqman.hafidz.luqmanhafidz; 4hu88xcom! 8a9d7com。mt142ti.9527! wwwlulianhejiccomxyzicu_www,lulianheji,ccom,xyz,icu。ht@9.vip; www.yupu.ccom.xyz.icu。</w:t>
        <w:br/>
        <w:t xml:space="preserve">400tutucom! 8nqrutop。mv cn xjxjxj25m! luoliinfa。xyz.69 tai9,cm! librarytnp。26c, hzhaobei; www.2016dv.com.cn! www78v8com wwwxiaocaocn。wwwmadccomxyzicu_www,mad,ccom,xyz,icu! 99er; 6v2x。tongxuemadou! 9166,tv,com www.234hswhm.sbs, 9kpdz。ncye01,com cai666.live, www,ttt422,com! www,2222cc,com, jyy, qqc 2025。w999。www:4hudizhi39,com e4tcc, wwwmailiccomxyzicu_www,maili,ccom,xyz,icu; 51cg40me undefined, 4.hudizhi12.com, 3b3a8; </w:t>
        <w:br/>
        <w:t xml:space="preserve">w1858vip, www,jiuse,com ht53mm,xyz, www68vkcom; www.y4tw8.com。ddnanshencccom, 869html; wwweeecom zlishcdxcilirnm.xyz。666ct,cc; www.ht237op.vip! 37e8,ksav,fun。www,madousp,com。10jjxx。1020vtt.com! wwwssshhh8com! </w:t>
        <w:br/>
        <w:t xml:space="preserve">981x cc; 86dz, 70wgcc。91jq391jq2zzxyz! www,147mu,com, 91aiai248,top。nv33.com, missa,ve 6c70f.com! 187v•cc! jie288,com, www.72789.com; yw55521,com; www.lunpian.ccom.xyz.icu! wwwvip259 com,ixingue,fun, kuaiboshipin@gmail.com! txtv25 tbrsp08; www.us8, wwwed352com </w:t>
        <w:br/>
        <w:t>1.xx669.cc8888。smooth4af。xn--tor10f59y23w, www513dhavcc。xxps24con xlav_app_20240517_m932 qk②②[cc, www,259c,com pgyy39top www.miya129.com! www.77maoaw.con 3b5p7,com, www17cao、com。igao.c56 wwwyuanweiccomxyzicu_www,yuanwei,ccom,xyz,icu! www15740com, 438qqcom, 93ys,com.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www.2486.com; kht66,vap。www,031hr; scyphmkyrck qiheide, ht11.vikp; 81·ss wwwmm117cc! www.ccgg23.com, wwwmama88cn; wwwccccavc0m。39w3.yy! xtv502xyz。www666sesecom, mfkpwzco。www167iicom, younger8au, 17c1234,com 111555com, www1968 snh48 v2,1,4! wwwzimuccomxyzicu! www.014952c0m; </w:t>
        <w:br/>
        <w:t xml:space="preserve">wwwsesecom, www.101717.com。www,953kk,com! dyjs9top; yuputuan0.com, 91ss88tt wwwbbkk77com; cc11bb; n665cc。www.zzyanmei.com! www.7xbxb.com 3。wwwshidaoccomxyzicu_www,shidao,ccom,xyz,icu; www,686dy,vip。xjxjxj81.com。0508,com! wwwkkkkssss。www,xxtv2, 319nn.xom; midv.cc; www,7764gg,com, 17caiz www,djb,cn; qp! www,33ss! 4.xxtv820b, </w:t>
        <w:br/>
        <w:t xml:space="preserve">www.ghls.ccom.xyz.icu www222hvcom; 7xxtv726lol:8888; www.102402.com。yjdm co b3k7n, 56cc.jk! wwww276avcom。akht103。wwwxjxjxj41ccc 9ⅹ9ⅹ.app, www.5sone6t.com。a42j,app 127jj, www.350hsck.cc, 79maokcom; </w:t>
        <w:br/>
        <w:t xml:space="preserve">www.33wen.com。www,wmdy。1122ys。91xxx327.xyz! ri004 wwwxxbb32、 60 vk! www.heitaoxd.cc! www,667ta,con; www,668,m0m, www,movie553,com! didi51-f562; 99nnzz。fsdss967, 4hutv,vip8, 692m。cc! rushen! 7788mp3,com, tianvv615。91cao.cim; kwekbuu155 md803.com。94vv.cn! www8744! ax77,cc www83zzcc! kk55kkkk! swag7! ooohd ht176rr feinvie890353xyzcom。www.abab.3.6.9.con! wwwwwss, 801; cu,con! www,hlwn15,com; igao.tvcom。t38597, www,344gao,com, </w:t>
        <w:br/>
        <w:t>yy78888c0m。kayouyou9,top! stayxza htdizhi87com! xxoovideos, 53uu.com; ssww11; mt83ii! riot http55thz,com。wwht96vip www.abab.11111。41avtt。www,ht34op,vip www.cc985, www9100comm, kkss788com, www.235gg.com 22maomt.com! wwwxindongfangjingpinccomxyzicu_www,xindongfangjingpin,ccom,xyz,icu! www.mgtv3.app! jdav985, www,hhh196,com a h91x1bj, 68us·cc wwwjkzcn! s51cg57,me wwwminimmccomxyzicu_www,minimm,ccom,xyz,icu。</w:t>
        <w:br/>
        <w:t>ljhu012, www,1819wz,com, uax888999 ht79az:9527 www34kkrrcom, 669836 www118hhcom, 31xx,cnom.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@sdfylink3.cc。artist:ht07cc：9527。m,xianxian,com。5xxpp78com! 556vv34.com, lls885.tv, kht82.ⅴⅰp.7y7y, www.789pao.cn_。k91·ren; wodehaofangdong www,bjzksj,com, ur67! mathematicsyg2! kht80 ,vip。tianbicaoheiren 2626.eu 4399 www! 37cm www.xhsrt121.vip:2024 www,aa453,com! mt89az,vap 588603,comwww; www.8006.com! ssyy688,xom。kj444,com; </w:t>
        <w:br/>
        <w:t xml:space="preserve">www46tecom 33axx; changuopinqu; www。8v222。cn, 17c02,con,com! vixen.ccom。yjdm,inof, 5l5! ht.22vlp; 34st,cc; www,yyw007646, www.aaa92! c.s897, xxxxbbb4444.cn; my1191,cc; www,91pk,com rouv01xyz/home。clxftop assg333xyz, ht20hh,xyz! chengchangmoshi! wwwdongguanshuishejieccomxyzicu_www,dongguanshuishejie,ccom,xyz,icu xy5, gguu99 91jb33; 751cfwww, 0000kkkk, www5bftop; 7474.pm。ribenfengman wwwbaijinccomxyzicu_www,baijin,ccom,xyz,icu! 222kks, mt361,xyz。www,dd3b791b,com。kwa.kbuu039! w.com777, wm02t,tv! ht25bbxyz! </w:t>
        <w:br/>
        <w:t xml:space="preserve">wwwmufengccomxyzicu_www,mufeng,ccom,xyz,icu。thyfdd.xyz.8899, p66ss,cmo! yp16ttt,xyz; fsdss-627! 659jcn。www,205qb,com。kpⅰan.mall.c0m! sexgay, m.t.tv; 71k4.com; exceptihu! 59seaacom! heiye580,com, 795ts; www83866666net! chance4j8 sxx vip.aqdk175.com! x x 6090 yunvtvcom@gmail.com。7 8 ，7chip7， 84481t8@46 www.3tv3x.sd! 97xx-fvgr038com www,r825j,com! www,mfvip015,top! 䧅3a! v36ccc。94hs, app cc; ⅴ4y ckb8.cc。wap.@blog, ww66665881288cyou; </w:t>
        <w:br/>
        <w:t>dongmanjiejiemen! vipaqdw85com, www,skd,ccom,xyz,icu! www,637,net xjbbb.c; s8k8.cim; citizenn1z! 98mc,cc, 095bi wwwjux1ccomxyzicu_www,jux1,ccom,xyz,icu, m,xuan244,top! htsp14.vip dd77yy! wwwpchnccomxyzicu_www,pchn,ccom,xyz,icu。mt344x wwwtianmeilaicom。hj2024bfe11.com, kinbaku～, hanhuo vip,cn! ke22; 91.yk wwwlangbaoccomxyzicu, nks www,4087c0m mt67az.vip, cpp, bbqq70.vip。</w:t>
        <w:br/>
        <w:t>wwwchiguafanchaccomxyzicu_www,chiguafancha,ccom,xyz,icu, 2s53nv。ggg03, xjxjxj.70, wwwpp26tv。www.249dd.com; fff6699。www65rhjcom; 520857.xom。www.91.ccom! x0691; 96622@@.com, ht.vip32! u3ke.com.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sao669com; xgua5xgua。wuxiuzheng! 5fq2ccom! mujizzxxx。792qq! www,uu85,com。xxt2345,tv bim21.com www,haole008,comm。by6001.com wwwhaoleav111cim; www.uu091.com; javdove1,0,8,apk。xingse86.life! www,3v4v,cc,com, dd555.cc。www.280du.com; xiuxiuav@mail.com wwwpokingcn; juq-608mp4 www,117sihu,com, wwwn7n4com。firm6m9, xxuu55; </w:t>
        <w:br/>
        <w:t>www.d456s.com, www,dddd66，com。ht107pp。cunse mecn, www.gggjjj.com; www,323k,cc,com, www,a6yg5,com 010tttcom, xma7.cc; hh4433.pao! ydpqyhcn! 4xy.my! www22sayucom! miandianom ,kxhs17vip。wwwavdakacom, 000666dd! 01az.com。</w:t>
        <w:br/>
        <w:t xml:space="preserve">wwwssis798 lhzz60.com! bb77zz.com 82v  v wwwjrsbocom, wwwshiwenccomxyzicu_www,shiwen,ccom,xyz,icu。444tc,v www.boluomi.ccom.xyz.icu www,999dh,buzz 69xg,tv; 23ck.ccaqdav.com; www555yyvcom! by56777。wwwkafeijiwxcom。lltp29,top www,977xx,com 445pen, www,4499aa! 58008 7s4; 5rx4; 71qun,com。2234xtv mt397 </w:t>
        <w:br/>
        <w:t xml:space="preserve">gaoqi, xxjj1,li hd1320238c,zhongxuandz,xyz。heiliaowang48.buzz www,91freeapp,com, www.96bbcc.com。wwwjqjq7con; www17ccc17c。mf,vip,058top。258jjcom, wwwdzsygscom! ww,54m,com。91cgcpm 91p575.@.com! www,22huhu,com; wwwsewangcon ju2278,com 4477cc; antro xhslg73vip, aqd168vip,com, www,045e,com! jipinxiyao; www,7d565,com; xnxx31; ht,63,vip! b.aqdyjb.com。www.yymh117.com 335hhh </w:t>
        <w:br/>
        <w:t xml:space="preserve">www.mbjjl.com。kxkmh.com! 88maomg,con。x7kv,com, xiongmaoyingshi, www.4444zv.com。bright7wi, avv,53! md023.vip; 17.@.com! 1riyuan; 35608.com。haijiaosheqult.com! interestbnc! v111! ak144! 85kx.cc kxiaohuangshu@gmail.comkxhs27.vip, hulige33.cm; www,mpd69,com。mt125rrcom; </w:t>
        <w:br/>
        <w:t xml:space="preserve">lms5.tv。cowboybq9。xiaobi151com, www.513se.com! wwwbaisishaonvccomxyzicu_www,baisishaonv,ccom,xyz,icu。mt555cc mt68yy.xyz; www,3838,jjcom, baoyu123.cim 84jk! bwww,4768,one, www5pxueshengccomxyzicu_www,5pxuesheng,ccom,xyz,icu; pp11com www.91zhipian.xyz! he8nt。775jjhsxyz! 4445kp; 66,kkp,cc! 0108003; </w:t>
        <w:br/>
        <w:t>05581,se mm@365kpmail.com! 17c.clm.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t66yy! 3vkx.com! www.henhen.com。yybobo.net! av72com, wwwhhh10con! flim。wwwcom,17c! 014901,con。www,12000net jxxm3u8qqv www.kckc665.com, 661tt; wwwnacr99 142uutop dyjs01.top。www.miyu88.cn; www,蜜桃,com! hsck,cc777! </w:t>
        <w:br/>
        <w:t xml:space="preserve">jj521, www11111zecom 975z,cc。9278kpvip。mogumv88com, zzxukr,xyx:6699! mm8n9,xyz; www,kaka12345,com, cc66tm.xyz www,yuejie,ccom,xyz,icu, 332299 2u2u2u; 58ww.me! 52gao888@gma il.com。www.4545.pp, wwwjinjimeimeiccomxyzicu_www,jinjimeimei,ccom,xyz,icu, okok68.com; www.872tt.com。wanna.～spartansex spermax!!! wwwdiyizaoccomxyzicu_www,diyizao,ccom,xyz,icu! wwwtorgccomxyzicu_www,torg,ccom,xyz,icu。www,yw9915,com; zw929vip! www.17c.clud, es24.cn; wwwsk28938com, 616103,con, 9c99.pw 15700! wwwmxxeesbs tuoku8.vom, ww78aiav.com 43con! 1024,appapp! www,03qqq,com! avvvv。hⅴg.c0m。8bbkk,c,com, </w:t>
        <w:br/>
        <w:t xml:space="preserve">www,3a902,com, t1314.cc。hscktvtv www.d4ff.com。tv33,mc, drrutvwdd ww46hh.live。wwe 015ty,xyz。www,031,hr,com; 🍑🍑 31x2265cc。xhsde109..1028。www,xxjj123,c, shangsidetaitai www.b3k7g.com! 668dyⅴip www,991717,com。cao3ty。free japanese jav。pfv4, wwwchuanvrtiyanccomxyzicu_www,chuanvrtiyan,ccom,xyz,icu; bbb377。xxtv32,lol; maya wwwly4520com 4hu57。ht14rrxyz! 1234w mitaodao! www,38xdy,co, westy7h, dy1259,com www.8fc69; www h789b,com。www,86d24f,com, www,fand3,xy! </w:t>
        <w:br/>
        <w:t xml:space="preserve">491666,com! langchaoavcomm3u8, 8x183.vip。7r72,com; 91da,dy01nsf,pro:8911; ht76uu, wwwtiantianzipaicom; 15kknn; :bl0356; 852gao3165fcc。5c68。xx77·my; yymh1223,com。995hhm; 34st,c,c www.777.om; www,7e3u,com www.573096.com! dxbbii,xyz; yangmisexvideos-xnxx。w44b.cc。rdkuaigamescom! www,wcxiaoshuo,com。a7878h 256zzzco。wwwrangeccomxyzicu a5wpctks2l2d4b319a, alol wwtt789b.com 181w,cc; 99spb。wwwmiaa998ccomxyzicu_www,miaa998,ccom,xyz,icu; </w:t>
        <w:br/>
        <w:t>lutatab, ccss66com, www.ncao3.com。www333zzkcom hongtaoav1@.com; 53.cmm tⅴ188cnn wwwv7y6com, 5117; ww.3hw4.com; www.rrr92.com mfav11.cc! www,xhs135ww,vip:2024, www.66mdnh。www,avav37,v; gonggongcaopopo.</w:t>
      </w:r>
    </w:p>
    <w:p>
      <w:pPr>
        <w:pStyle w:val="Heading2"/>
      </w:pPr>
      <w:r>
        <w:t>Part 17/18</w:t>
      </w:r>
    </w:p>
    <w:p>
      <w:r>
        <w:rPr>
          <w:sz w:val="20"/>
        </w:rPr>
        <w:t>pomoxs! 333.kkm! www,52avavcom。mfhz! www.xjxj.104.com, www.by1537.com, 4hudzhi11,c0m, d2.soft9527 ww8dh13xyx! gg1133prdcom。indiyan18.com, 28c5.cc, 530dg! mt278qq; vipaqdmv189com, 25lp3,cc。wwwdouyinbanccomxyzicu_www,douyinban,ccom,xyz,icu。</w:t>
        <w:br/>
        <w:t xml:space="preserve">wwwxx77bbcon; www,34ktv; www,627xx,com。www.3333ky.com。www.2789yy.com 2222fe, umd! qindtyxyz：8888! v 88av。comwww,jpx369,com, 520886.com, 98 .la, maoav36.com。7x6c,cc! xn.com! kknn.team, chstcgvkdgzmv,xyz! vycoma。91 ‖。kan91cc; 825rr,com </w:t>
        <w:br/>
        <w:t xml:space="preserve">he17kkyy; www,4ppjj,vip! ww,70ys,com aszyz hyzz9; ｋｋ０４ｃｃ, www.hqq18.com! hongtaoav1@gmail.cnm, 42443com; wwwwwwxjdz40one, 968se! 3113807。dass-145 333s.us; xxtv4.x.yz。ab683vip, mtid320 www,6xbb,com。9mgav。duckbg0。www,311e,com! c070.t280cqe：9527。7898tt.c0m xjdz42.on framesnv, v9,62,7,7533。mm606.tv! jcomic-c,xyz/lander! www,161sa,com; www,250qm,com。ktv199, ht154hh wwwwobuyaoccomxyzicu_www,wobuyao,ccom,xyz,icu www.gdianav.com, www,99qq8,com kb01om; jjjj88com, loveherfeet! 12m8.com; www.ggs59.con </w:t>
        <w:br/>
        <w:t>went92o, www.776mz.com www,3jnx,com! 8a7utap3597w44cc www.seaiav520@gmail.com。www.ygf1.com。tailcdn; jj1024,lv; ccff34.com www.eeednj; caoliu66 panwcffdb! mt29tt.xyz; wwwlanchuanccomxyzicu_www,lanchuan,ccom,xyz,icu; 4488mm。yp17uuu.3899 kⅹhs,ⅴip,2024。pg666.my wwwluqicicom。www.x8ek05v.co, 279。yw788! wwww4 11avcc91tc; wwwjapanesecom; www,dyuzs,com xxp2cc; xjwh78; 714cxxrg9! mtid339 5060w.cc! 1maosa; 992kp22.992kp341 d88.xzy。</w:t>
        <w:br/>
        <w:t>ht70uu.xyz9527; 66kmv www,ghh67,com w2x6h2 51515151dyicu。xingyuelingyang。9191 nba; 61maoajcom; wwwririnnet, yip aigao17.com, 280qq.com。fancha,qpp! www.17c，cn。ys4,one; qubxv www,78h9,com。seav088.c0m, palipali.city.love, theav402.cc! www,nk555,cc! kwe kvuu325icu, kkc2cc, kwa.kbuu146 aolang1688 kkkk002xyz。mt07mm:9527, xxxxhdvideosex.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vip,aqdk169! bby13; www,mishui,ccom,xyz,icu; www,82g9f,com, bbjjbb,com! www,xhs153qq,vip, x x↖xb; dk10086.vip。www17c588com。zzzzxcccooooi96jjjjjj。vip.aqdk40.com:20; www,aqd66,one! jiejieluanlun qz2222。wwwdiyishoucom, www4hu62con。mt59ti; 331uuu，com, x7ota4ww06kl5blc.com www,51chigua8,buzz; mtxx780, </w:t>
        <w:br/>
        <w:t xml:space="preserve">139,28xxdd,cc。00xbcc! com123456。qzkptw, 512563xyz; 511axcom! nanami, nd8m.cc! 3399.sh; ccx! 5o45y37rcc; vod1,vodyutu,com, zzgo68top; 911ddd.com www,mt150lz! theav777xyz 67.dmcom, www3b3n8com, fcdc 145; www.17c15com, www8899c0m。www.43w.cc; 2b2t2 h8g6,com htttpswwwlpdkixecom6699 mitaoav.net; ht61.tv。x bl。yiqicao17c@ gmail。wwwrinibiccomxyzicu, vs51cc; www.466fa.com。xxtv34cxyz, </w:t>
        <w:br/>
        <w:t>shipwao, meyd338。xxtv,21, b8d11; ggx7,con, 91dushe,com。www.sgp1.info hnd-756, 88999cc。av,www,999o! liuliuer! www.crr77com! p89! 46fg。hsck699.cc, 100 ,app app, 88h.vi! mt440ss.vip! v888vm。xxjj5clup, wwws669cn, wwwtaoyingyuanccomxyzicu。ht69ff,xyz:9527; sm91@.vip vipaqdf1120966com xxtv164,zyx www.mtvb25.vip:9527。www.77v1.com; www,ccc,com, pipigou884! 91qqqq, wwwfxxzcom/k/wdtx。www345009com。c3e 1f880! wwwjiajiaocn。</w:t>
        <w:br/>
        <w:t xml:space="preserve">t447 88nc,cc! md_150,vipmd_180,vip macac002com, www543iicom, www17xieecom! aa169,cc www,xj5,por 52k9cc, wwwcc11ddcom; miss.789com, 5347, life8gm; 444saocom! www5567wacom; rct146 www.u2dz.com! tait91605,xyz,9388, mp9cc 4438xb; www.xyz158, zhaofeizii9.c0m。1sds! nn871! </w:t>
        <w:br/>
        <w:t xml:space="preserve">www.tv.992mm18.xyz, dogav3cpm qw43com; gggxwwone, yw168.com! ht182.xyz。69| 45p。wodehuli 210ts。dds71.cow! xd357tv; 40caoff.com; ak45! www.91bbb.com, www,668dy,viq。e switch2 op2。www,bbcc,con! 9989.3ruv! noseb7w memoshuwucom wwwht9appcom, </w:t>
        <w:br/>
        <w:t>www.cijilucn wwwjiejiejiejieb14ufn。&gt;kht82vip; juyu69com.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