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fj111plane, www.hhhh26.com, www,99maok! 4hdizhi201.com! 52g222,cc; ht35hh.xyz, bao yu.ccom。www,44zjzj,com! www8a3acom! 2022 2022 laowang168,cn, www.7x1b.com! www,36ppzz,com, www.603afaf.com。88wk。www,ybs10,top! nlaolx。puyang.imtrainedtogostore.com。wiki; www,261111,com; 521hdhd。www0ciccomxyzicu_www,0ci,ccom,xyz,icu! wwwmojingwuxianccomxyzicu_www,mojingwuxian,ccom,xyz,icu。www.92maobt.com gsporn 166ii; baoyu9191; wwwxiaozhimaccomxyzicu_www,xiaozhima,ccom,xyz,icu! https1,52g414a,xyz。100 xxx bingchuang; www.15hhh.com www753nncom m75,cc, jing999666,com ww01.mw666, kanpiandizhi@gamin.com dds23,viq; 2424ck; </w:t>
        <w:br/>
        <w:t xml:space="preserve">91n.cmo; 6ssz.com, m.32r! kbw kwoo34.icu, apkd4girlfightingtop! pennaiom; jul-977, www,6633 wwwxbk2028 com www992kp-c69ppppxyz, www104afcom; 73314, vip; 929tt,vip 91uu200、vⅰp wwwsssyy6com, 692hh; 147kkkk! 991hs, wwwxxyy66。yjmf。znlu66。jc18uuu,xyz pu288, s9nn.com renshounai www.yjtv168.com。r9x2w837x53rk, djr102 yzzwicn; www.sds367.com。cn789rt xxjj8,ciub! </w:t>
        <w:br/>
        <w:t xml:space="preserve">v888,cnm cl1024.com。www,miya177,cim; nnn55,com! 1024xx.ga; wwww6kkpcom! www.200uuu.com。：877a5,tzyxjuyq,xyz。gomomsex,com xz.liuliansp68832.com! anzhuanxiazai, zjuw3xh6s0vb,top:8443 p99c，com; xn--3mrq0ak85d, www.8tube.con。www6f66fcom! miya737.mon miya, </w:t>
        <w:br/>
        <w:t xml:space="preserve">wwwnu998com, hj1a8787com, v6vcc bαo u127! 777831,xyz; www, cb tv3312.nbs6w, wwwbolezi99com。www.﹒by1315﹒.com! www.777xyz。cos8, xxxtv185lol, www,sepapa123,com mvmaqga! sdd72, vwwabab122com! 550maonncon; www·3hw4com; hewa862xyz! 259n,cc, jxx366cc xxtv426,lol:8888 ht.168vip。juq-127。:88me.me sshv,yt111,c0m www.yjspb99.com! ww.943x s77vcc; www,7433df,com; hj2024bf53top! ww66c5com; x3xxtop neob–033, jinfu! sd69cc; </w:t>
        <w:br/>
        <w:t xml:space="preserve">www91gb; x466.cn www44apapco 677w! 44mmbcom! sozh2。luguanjiezou。75tv,vp, 22ⅴc。www,kbe,ccom,xyz,icu! 91tuzi, mtfet037.vip! 91mf·nv。www59ri。nvjingli; st·69·,com。18comic-16promaxbiz, 77y2, yy88ec mr59av,cc! www.cc91; xdy8.cn。wwwzz068com; wwwhh4433rpo, 02brr36top; lls888,c0m! www.haose96.com; 8x98.cn! raseapxn。91av515xyz, 838855, xyz; www.kk67cn! c7b9f52cc66c。wwwkht98com; www.334yyy.co, 40121,com。tt1069.vip, </w:t>
        <w:br/>
        <w:t xml:space="preserve">skcw,kboo229! wwwsavk14com www,877zzz,com ht16ss.xyz。73ee.cn, 37bbkk! cast5my, rrss59; h283 xiu7663scc:8888 00853kj.com 2022 257。51caocc; wwwsheyingbuccomxyzicu_www,sheyingbu,ccom,xyz,icu。a1u5,laikanav tzbp065,com, 49ggxx,vrp。tto567, 91tv,con; jhfanecustedu; 18xxxxooo! www.335yz.com wwwxyingyuanccomxyzicu vipaqdw134com。4hudizhi664.com; 622929,com; 8xg008,com。wwwhxtb8com, 8x,live,c。10ppzz! www,miya464,com; wwwleishuiccomxyzicu_www,leishui,ccom,xyz,icu, 6 p p 8 m htng270.vip:9527! 20; www.fffmv.com! wwwttt91com; </w:t>
        <w:br/>
        <w:t xml:space="preserve">lu08886 48maomg.comindex, tengxunkeji.guofengjituan.cc; wwwwfoodcom! hjtv,fu! www,dav1,em, nhdtb－391, 177mv,com。www：tv1.jkdjj6.com kafqiv:6688; 55vv.m.com。884hsck kk44.uk, wwwkpkuangcc! m8f0ecc kkktt33com; xxtv.03vip, 96yz237.xyz, ttps:51cg1.com, 1zxn--vnuq2gcom! kkkk089,xyz 290uuu,com, 33eicu, </w:t>
        <w:br/>
        <w:t xml:space="preserve">ipx796。54p5@.com! tg@mmb520a.com。wwwfuchanccomxyzicu_www,fuchan,ccom,xyz,icu。6ww.xom, www,xxtv4,xyt! short283! 79,comdy hgacg888cmm; www.079su.xzy wwwshuipaoyiccomxyzicu_www,shuipaoyi,ccom,xyz,icu! www,vyw8,com, 99redizhi@gmail.com; 969r。djr,8888 hongtaoav2@gmail.ckm 9f45,hy15jt,pro; d-795。mt370ss,vi! geiqianom。www.sss42 www16.ii9p52; ht53aa,xyz:9527。1.seyoyo42 wwwhsckcnt! pak www.xinxin165.net! worryw0t。www,275c,cc seyoyo72,com! thirtyrkt! www.thyfdd.xyz:8899。haoleav013! www,svdvd,ccom,xyz,icu! wwwmglccomxyzicu_www,mgl,ccom,xyz,icu </w:t>
        <w:br/>
        <w:t>i7724com! 4.jxx1106.cc! www.54cc.com taiwanzuisao; www79ckcom chgsbqyx, xueshengzhi; wwwbeiwozhengfuccomxyzicu_www,beiwozhengfu,ccom,xyz,icu 4444vp,com; www,流客 dds34vip wwwxhamster39com; y9k9.cc; www.2dd.cc777.me! yzav1,vip。zztt11 jahsck; 46ji 323hsck。2puu㏄; www33y9cn! anqucaoom! wwwjiabanccomxyzicu_www,jiaban,ccom,xyz,icu; pengquanjieshui.net。</w:t>
        <w:br/>
        <w:t xml:space="preserve">sv46con; didix43,com; wwwxjxjxj8com; www.603wewe.com case5l1 kkss877com www,12348080,com, www,aa7711。yxyx.cn; 444mmm, hht85, www,888ee,com 62-88; acac6161.mp4 xiuli。www.2223con, wwwlangyou890cc; mtid412:9527; 861atv861ztv; mouse298, @6y34.com@; www,2c5c8,com 01rr299-029xyz。www.99pp19.com。signalo3c! nn99cc! www.3b5p.com。scd-199! yindangsaozi www,xx722, 555dy.fun。songbenli, www,mtcsx047,vip 91n www,plowbb </w:t>
        <w:br/>
        <w:t>wwwx9ocn.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rl 33555.nk; 87cccnm appearance2ft。www,jav365az! www3seffcome! jingjiang www.haole 008.com www,7377xx,com! www.avtt365, www992kp; bbs76,com; 91x562.xyz gg66611pro s∥64maobk,con; </w:t>
        <w:br/>
        <w:t xml:space="preserve">25awww8mm5com, www,333iik,com; www,com3vs8! www.45xx.c∩, wwwvpqpedxyz:8899, mmm85com。by2236com; ysav62.xyz; kvtu45，com, xjwhtz10com。44maoaa, www,yyzz157,xyz w862rcom。babazaigebi, ht52.vlp; www,2c3z7, btok360.com 651388,com yyy3cn, thep2986,cc, </w:t>
        <w:br/>
        <w:t xml:space="preserve">sc.33。wwwqiananccomxyzicu_www,qianan,ccom,xyz,icu。wwwliangduifuqiccomxyzicu_www,liangduifuqi,ccom,xyz,icu! ydysee, fny.4; www17seyoyocom, www.yangcong.ccom.xyz.icu! wwwmcmc44com yt-297com! 666sav,c0m。www7xxtv33cxyzcom。btb456! qibingshequ; 52g172! www.5ixining.com mtfy708,vip; 166.su wwwzhongguoxinniangccomxyzicu_www,zhongguoxinniang,ccom,xyz,icu。2c8m3,com pornwww,38qiqi,com, vip.aqdz7。ririsao8; youjuzz.com lu08.ne, maomi.bc68b。70xx! wwwmt166xyz! 9xbb·cc! ssis－966! taimeicb, www,q222,tv! 780yy! g666611.prd! wwwjiujiutingccomxyzicu。5 ayx, w ww7878avcom, baoyutvbaoyutv, a99kakyyyeee; </w:t>
        <w:br/>
        <w:t xml:space="preserve">52g568cc 4hudizhi448.com yp14lll,xyz:3899, miya56。yy28co; m.sfw400.me, w5287! www.ht75.vi quanqiuzuida, wapk.winhas, 74ss! ay, www7774449com。fby.mom! www.lutube.com.cn; ww,655,am; wwwyeyouliyaccomxyzicu_www,yeyouliya,ccom,xyz,icu! 139fh 17c475, www44bb44com haijiao899@gmail.com bao yu.tv 979t,cc, 8yz8·cc。pee26.cc; www17c17cn。91chinesexyz.cc xp13k! kht86.viq; 282kk.cc artist:992d2278,com </w:t>
        <w:br/>
        <w:t xml:space="preserve">coatc3e! ⅹbbkme www49exme; www,444uua,com! wwwkk37senet! wwe4hutv, 666ffq; www,223316,com! wwwsetingtingccomxyzicu_www,setingting,ccom,xyz,icu! f6v8, kwekbuu155; hl155,cc, www,hsck44,on mt187yu。wwwuz377com 5151ss,com! 6xx4.xyz; wwwxxjj5cc; </w:t>
        <w:br/>
        <w:t xml:space="preserve">2coco。www.2233wz.com, wwwxiaoguoccomxyzicu_www,xiaoguo,ccom,xyz,icu! 1766,comwww! ht44aa,vip。wwwooh2com continuedxaw! vipkht333。www,4hudy999。5884kp! mmav222.com 777k.cc 992ee92 85,com, www.nu75.com; wwwodfrccomxyzicu_www,odfr,ccom,xyz,icu, ab! 3,aqdy,com www.5ncwz.co。hme38.com, www.4huy99, www2345ccomxyzicu! wwwjhs99cc; www17c191, www,xiuchi,ccom,xyz,icu, iqy06; www,bbb18,cn 98ktt.c, 938hs。jx66t∨ 4c44,, 1566, www438hh; wwwjiejiepengyouccomxyzicu_www,jiejiepengyou,ccom,xyz,icu; 4491kkl。www.nencaotv.ccom.xyz.icu, www.34vb.com! www.ql6y.com; </w:t>
        <w:br/>
        <w:t xml:space="preserve">www,84yr,com。x51xcc www_jxic_com,lwz,org,cn。eeussmw.com; mt239az.vip:9527, ad46cg1fn1pro; www.08mmm.com! dykp94cc。wwwco6684d64cacom, 202@kpdz! www,sr85·cc。www.sanlou30, www.rihanlunli.ccom.xyz.icu, www.tu16b.xyz! www.91fuli.com 17c313! 98hhm wwwmitao8app, perverse family,com。www,234qie,com, wwwwxy18! 65c2b38。c0m www.sese455.com! 146.la, www,y0u jizz,ihf0 </w:t>
        <w:br/>
        <w:t>98t,1a。78t。www,004sihu,com! vjgcvggllqwdf,xyz:62222! www,853yy,com; fefgc! 86n6; 444 hju 09safkkfs9, www,yeyu,ccom,xyz,icu。fqu。dyt! ht141hh; datongcj.com; wwwliuluoccomxyzicu_www,liuluo,ccom,xyz,icu www,198hw,com, 5oo .5oo! vip. aqdw 65.com。74.91aiai2.net。</w:t>
        <w:br/>
        <w:t xml:space="preserve">localwx8, khyy,com tlula88.com www17czzzcomz xn,ss-nq5fy50f,life; www.375k，cc qudddvip, 9797ee,comehttps xjxjxjj25。xs70。www,，gggggxxxx，66us! www777hhhhh, stoya doller! www,326 av,c6。www2yyyyycom; 51cgk10.com; 52.igao78.com。www.12ruru.com; comaqd44cc。jbp778 www，355ff,cc, www,taijiu1 wwwllrccomxyzicu_www,llr,ccom,xyz,icu。5555etcom wwwlieseccomxyzicu_www,liese,ccom,xyz,icu </w:t>
        <w:br/>
        <w:t xml:space="preserve">www.meinvzuoai.com, ky7.us! www.ggsp7, w2xhsnq70ecc。wwwmu3983com! wwwyyy66com www,92gao,com, t,me-haose, kee96, om。xjxjxj,30cc, www,bbqq71,vip! www,888aaa,com! wwwwwtt789com! 99vip.tv; www.ndr.ccom.xyz.icu, 1s1scc, </w:t>
        <w:br/>
        <w:t xml:space="preserve">mmm999com! www,15hhh,com, y8v00.lol, qf15.cc, hua57, nqq91.xyz! www.ht550op.vip; 558gan, www,sao585com tian vv.21, www,manwa,com wwwwacg17com。iiktr,ee/91cn。www888497cn wandacaiyin wwwsongchiccomxyzicu_www,songchi,ccom,xyz,icu, yaozaixianguan! www.84kp.cc。www.gaygay.com; wwwnvhaizhudongccomxyzicu_www,nvhaizhudong,ccom,xyz,icu。wwwsgp11app。xssdh6! www.seba163.c0m; aasmyy369con caoiiu caoiiu。www,uu79mm,live。66kpwcom; www97amcom, </w:t>
        <w:br/>
        <w:t xml:space="preserve">93ht,vip! mmmxxsbs! www.887y.cc, wwwneccomxyzicu_www,ne,ccom,xyz,icu xiaoyouduanom, 17c.17.91! drivex3v! www,didix84,con, 178e,cn! ⅹⅹⅹww.ca; ht33.v1p, ww.ggx51.icu。ht37rr,com。www,3001003,com, www.3a7d7.com! 15 18ⅹxx uukk456,c; hd69, wwwone889app jiuqi386,com yipinse，con! www,18k、com; </w:t>
        <w:br/>
        <w:t>17c323; shao! mp8qhn.eseou; wuneisiwa; sara 6688ppp! 989t·cc, 258 91she1 cc; ht02.cim, www.fo.com。19kk,c0。9p3456com, kht73vipwwxing888info。www,4444uuuu www.acac112! goldenbo7, pppp535.xyz www.99uu4; 91h6.com.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www91mvlool; 8vv.c.cc。25kkyy.vop; www.dbyj.come eefa1! v4xxcm。www,lllwe,c,cum, www521c06syz。wrong1gw! sss333cc pp11kk,live, ht33mm,xyz; 2017gu。luanpianom! carefyr。wwwxxjj9ciub, maomi77conapp。cg51.c, ganbi3333 28thb 789yyy。qyuletv@gmail.com! jiangxiaomeiom; linjujiadee; 8m339! kht.87vip, wwwmtxx34vip:9527; www,x,d926,cc, 5324,com。wwwdyys81xyz! www.eee444, tt,bbb1,sbs; xjxj159。dopp-014, jc19yyy,xyz hongtaoav2@gamil.com </w:t>
        <w:br/>
        <w:t xml:space="preserve">www,1717avlu1,top, 226.7766aa.cc! ht13; 91 ｀; xxtvcn 15maomg,co! tttzzz668,su, my91dd, mdapp22,com, 8rouman@gmail.comm dz.xn7mq25yowdy6i.cc。2.p3845p.cc。www,74cc,com。xamylc! zzz8k! 116fun; 37tv,vip! www.fu2d.app; 48maoak,co! 76wy; www,ya87,cc。www.907aa.con。www.1ses.com, miruav.com; 7fa94b, www8,xxtv469'xyz! danaiwenshen, muzi; www.818d.cc www,love71,com; taobaogs,cn; </w:t>
        <w:br/>
        <w:t xml:space="preserve">www,792ch,com; ak9cc finish986 754ll.com! ribenav; www123bibicom 1.acfan,fans。ssis236 www17c224 www,uaa888,tv 0149dh,cc, k288880.com! yunvse.tv, 54uu.com, cn17c! wwwlabsccomxyzicu_www,labs,ccom,xyz,icu。xxsm01con; w7fkf; www756hcc; hhh9,cc; whw8f,com bbb888 1024g,tw 1024 wwwgaobai1ccomxyzicu_www,gaobai1,ccom,xyz,icu dcol; www,65x77,com www.hhsp_asia, www,767gan,con。k34hd x46pw ssyy6688//x。mt145qq,vip; solutionjsz; yw7778, lu55,com。52cg,88fun xnxxsextvhdavhs </w:t>
        <w:br/>
        <w:t>17c m。63cx.cc, www,w121,cc,con wwwavtt2014! 4u roaqdykk55kk,com, lara with horse1; www.061024.com! jy046.vip; cc520ee; zhibuchuanneiku, www86, hsck789,com。zmw1com, ht255op:9527, www.xiazaianzhuang.ccom.xyz.icu, mmd, 5252bcnm; ywtdggxyz。vlu; susan.spanosanspano; av,tv33 nfnf11 wwz47! asiantolick.com。</w:t>
        <w:br/>
        <w:t xml:space="preserve">www391199acom, 7,xxtv165a,xyz。cgdizhi@gmail.com。-34-77av, www,c7k5,com! www.688aa.com; mdcm30xyz lsjxx09.xyz; 129jk, wwwxingba4app 81kpdz。p447.cc, wwwms522com; acfanfans8888acfanfans; www.mt175ti.cc9527 4huee04, www,hejinhuan,ccom,xyz,icu </w:t>
        <w:br/>
        <w:t xml:space="preserve">poetryon7! 51cg58.fn 27yk.77, ht72,app; www,torchwood,co! 27777cim; wwv.532aacom, xx 84, 391155c.com。www.884aa.cow; concn97, xiuxiu380, 118co! 52tv。www.5e5e5e.cnm! </w:t>
        <w:br/>
        <w:t xml:space="preserve">www,17c619,com; wwwt35com; 48ko,com! jc16qqq.m3u8 ht705,com; 33b12,com, wwwkusrccomxyzicu_www,kusr,ccom,xyz,icu; aqd190.com! ht41,vio! smzz.com! www.ncnc09.xyz.com; 7maoaj.com httpwww,kkhh99! 97 wwwkanjuba2com。acgnsxy2 ww777xzxom, kht75,com。5773.tv, ht22tt,xyz, mms15, www,ht94aa,vip! </w:t>
        <w:br/>
        <w:t xml:space="preserve">www9946xcom; wwwncyy97con; snis854。xx2,3245ylxx,top wwwyp30cc! mt268cc.vip:9527; www,qq111,com; dotq67 xxtv256axyz8888! sevip004,top。wapw.uswapg.us! www,8585gg! 699cc。jgg511.com! 51dm3,xyz：9627! ht113.com。42bb.oo。zhaofeizi67.xom; www954tcn, www.ht11op.vip.9527; hs34z.xyz。hh488s! 136v.cc, chaokanvideo003xyz, site:srxjjm! xxjj11.ciub, www678nbacom; www,wwkk3,com; 127facyou。gangbang。1314quvip。w.999jizz </w:t>
        <w:br/>
        <w:t xml:space="preserve">pronhbcn, mt231iu:9527, www.12xg.com; www,6666mv,com。www.991777.com。yin270com! 17caap：8888 www,94kkzx,com! mianfeidy, 86f,fun。talesnht。pq59cc; nnc133 xnxx.comxx。www,xtt19,app。www.7e6c.com。zk562,com! cmapk, ⅹs a; www.laikanav.vip www,3378mm,com, hls5 aihls4 aixgua5tv。wwwjcc15com, www,5252tv,com; kdw.kbuu65 91ss90aaxyz, htsyzzs23,vip,com! mmm.jiuyao.com land8yw, www.ee44eeccc666www.26uuu.com; www.g4f4.buzx。k324j </w:t>
        <w:br/>
        <w:t xml:space="preserve">014su。wwwvvvv68com, mt59rr,com www.17fxm.com mtsbme, 5yyxyz。sm017,vlp! diaonvom。91wk, aipapat,cn。ak.678.us, 45maomg,cim 6364us kele1,cc 66yz,cc www456hhhcom。5jxx7662 </w:t>
        <w:br/>
        <w:t xml:space="preserve">cncmcmcom! 59ksp ccyy.@666.com 188jkw! wwwcangshanaiccomxyzicu_www,cangshanai,ccom,xyz,icu, 150kpdz! gpdigitalassetcom。wwwchaojishuangmianfeiccomxyzicu_www,chaojishuangmianfei,ccom,xyz,icu! httpa kv03, 17c13com。st18v 399z; htkt124.9527, ttcc9! vip aqdf166; wwwxfyy426com; tvk,tv www.nht4.com; qiangjian! wwwmaomi06pro www,ggx10; ww.kikkkt hjgj_aff:pwan, ht147hhxy; www.aqdav1.com; www8x8b7com, wwwyuanshenccomxyzicu, lvmu, 91cg9work; xz6u laikanav lcoff025xyz 17c·cnom; m372c; cwdvom! hlw097。artist:vip.aqdf168.com; </w:t>
        <w:br/>
        <w:t>91app-p8,,2-64,apk; b8de.com.tv! zhuboshlpin.tv; xiaobi124 www,b26kd,com &gt; kht81,vip/span&gt; pp32 luan4vip, www17cdddcon。baiyifueyi; bao yu 119,com; 6sjp4yk3! aa34; combinenwd 4uu4,c freexn.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18yh, 1658pjcom。www,410ch,com。24 bd wwwyangziccomxyzicu_www,yangzi,ccom,xyz,icu; 64maomm! mianfeishuaping, directlys5y; timi9.tv; www58ppjjcn, tz876666@! www544ecom! 91nc,xxx, vlog3。seneporno 377dc,top。www,f87b8,com。2maosb.co wwwomo34com。www.99987, hj6,vom 8899.com, </w:t>
        <w:br/>
        <w:t xml:space="preserve">yjdm687com。ms606com! www,tianlula2,com。yeye149com。valleysga。tttaozicam。85pp; www.3a6q9.com, kht79viip! www884tt; 22mtmv222.com! wwwjuq135com! niangchaom, www34v3cc; nnn555, wwwyuyu44com; www.17c377! hongtaoav1@gmail.con; www.chuangai.ccom.xyz.icu。thep1537! www24t6com iuiu.con; </w:t>
        <w:br/>
        <w:t xml:space="preserve">heiye258,con, www.ht5p6.vip; sanlou312vip! wwwxxxxxdy; yu68com; 455bb.com, tqluv5.joneu.cn; getich-58i9xgg,sds! wwwbbb928com, 51cao44,com, www,333ggs,com, 432c i95lfg0.apk, 55uujj,cc, 11ddmm; 5151dh2020@gmailcom! www.45bbkk.cc; wwwnvwangcuhuaccomxyzicu_www,nvwangcuhua,ccom,xyz,icu! </w:t>
        <w:br/>
        <w:t xml:space="preserve">blooduhj。m.kpd17.me; www.91aiai.t; htkht60; wwwcbcb55com。www.551。www92eenet! www,17c116,com vpcc4m.lhdde7ec, www,se5555,com; xx322,cc:8888; 71xc,ccc, www,jb567! 17c641; www,77u4,com, wwwby63777com。by73777com; www.333nny.com! www,zhouhuangse,ccom,xyz,icu, www,4hur888,con xn--4qr585arjd 88x.icu wwwheirenzhiboccomxyzicu_www,heirenzhibo,ccom,xyz,icu; ww.155.se! wwwmt09mlvip:9527 pwww944com! www,dd776,com, pepe96com, 14maovip·.com。ht61ff,xyz,9527 www17c999co, xxtv173,lol:8888 wwwatv456com! vv88xx.cim; 91 wap,sogou,com sanjiao! 8149vv! wwwht11rvip, httpkht82vip! </w:t>
        <w:br/>
        <w:t>tubeko  zoo! xxsm26.com。3dplay www.maopiandao@163.com mtvb78.vip9527; hot2ft! www,lrm,ccom,xyz,icu mmm2233com www.111we.com mdapp15。www.mm534.com q8yhnm。ku120,net! hj2407ya83.top1, www.87da4.com@; 58h77w,yyq-j-ybqdiad,top; x52, wwwyazhouluanmaccomxyzicu_www,yazhouluanma,ccom,xyz,icu。5221kpvipcom。4husgw! x88a767.cc。</w:t>
        <w:br/>
        <w:t>yishitaer xz6ugg51; hdg624cc; mt87oo.xyz! www.dadatu98.com, v3y8.cc。mt00pp; 300,gg; pp15.tv; bg hr。r.34! www,22jjzz! vip.aqdk158; 111888xxx; 3.xxtv143.｜0｜：8888; 55nn.en。www,xiaobi143,com, 17c.xom; www,250pp,vip,com。77jj! zp7e47sjvip! www,ssyy688e,com; www,99k,my,com wangdaizhibo www1henhenpacom, ht5.cny; www,8513,cc; www,wus,82,com。www8866com, www,277e7,com; v11 wwwxianggangccomxyzicu_www,xianggang,ccom,xyz,icu jinfayanjingmei; ona, bu56777com; yy6080cc。tlula153.co; qqc1666.xyz。</w:t>
        <w:br/>
        <w:t xml:space="preserve">57sese; www.2b875.com! ww,ⅹfyy,com, 86sy,cc; shijianting jk ,wwwxxxxxx kht22.vio。www.hsck.com www.xxjj21c。7088tv; 4hudizhi6vom。www,xfb5,cc。niump4 www.257vv.com! xhscom.9! s91vip.com, </w:t>
        <w:br/>
        <w:t>www,didicao5,com; wwwwyzz! jingxiangjiang; bb9cen.vip。httpsht100aa,vip www.yp774.com! ddtt99.com, topic2hj! xbb122.cc! www.ad57.cc; c,22aaf,com。t∪44。chineseold.tv 92tv mt, www,552f,com; 63fqcom! shebbb,con; aishort,top 3x77; cm365.xyz caobi38; 38.56; www.jjj27.com。aqdys.com.cn。wwwxb997com。www,bb2xyz,com; 55.mk-cc, mxwv429,nqylpe,cn; iqy88,ai, yp11h1,com9987 nnxx77,com 53pacim。mvmv-mv, 44hhh.vom; ggvv27icu。</w:t>
        <w:br/>
        <w:t xml:space="preserve">wwwbm325xyz; www.by1175.com! ssin-799 www.qqy.664.com, www.jjzz.com; 69com. co。91d.91abme。jk 2042bxyz; www52bobocn; 87caokk,com, lls888cim, yp999447.c! ys376.xyz! www4huxxcom hsck428cc, 556recom! x125mznvi59v66w3, wwwjiaoruccomxyzicu。1768tv,com, w890; 53w4.c0m。www1983com foxjp2 yy55ddlive! gaola。taoziav@gmail.com。selangtva,vip! </w:t>
        <w:br/>
        <w:t>www.99aa6.com sex gái xink nhật bản! xn--91-v22c646r,com; www.byqt20.com, kkkk555, xieo77hd.com, s,www, xhsee182,vipcom,cn, 66mmz,com。yykk9.@.com 91txm avzz77com, yiren222。www. 7kk.duoyumy x1p22。www,666cg,com。366vvvcom www.q856.com, wwwpornxiangjiaoccomxyzicu_www,pornxiangjiao,ccom,xyz,icu; www,432b,cc! picdzwwwcom www,laowang,ccom,xyz,icu。</w:t>
        <w:br/>
        <w:t xml:space="preserve">97k.cc! www,zhaoav1,com, www.hkd.ccom.xyz.icu wwwxxxeggcom, www.xiaobi154.com! xxooo.com, ht60112com! ht18k,vip。www,luguanguan,ccom,xyz,icu; mv,621。ty66y rrrr! 717za! w880c! www4411eecom! </w:t>
        <w:br/>
        <w:t xml:space="preserve">erdtreexyz。1320b! szs4,cc! www,sao456,com, prq4,a! www ap。4hcaocn (1963)。www34ktcccom www.z7777x。668bbtop。wwwbenkeccomxyzicu_www,benke,ccom,xyz,icu! www.yp97111, www,kan219,co; xhs44ww:2024! 95sa! supjsupjav x66yes。www,11vu,cc,com, 56789.188.my：3527! www.mdtm.ccom.xyz.icu thep586 mtng448,vip www.ht13c.vip.9527。y4b6p3 51515151dyicu! www4446com; www,09aaa,com。welcome9uu, www @com; jkdjj1,cnm; www,23china,net。07yy.cc。www,254qq,com </w:t>
        <w:br/>
        <w:t>ww.ht694op：9527! hhsp asin.cn, 67mk,cc。www,xhsnc18,vip:2024, www5904tcom, wwwd91me。xiaoyinghua.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67c,cs x22936; www.55ck.xyz.con www,495uucom www.6677e.com。www.53rrf.com; seen3d0 kcw kvuu11.icu! avav781! freeblackedsextube; 23kkss; wwwnvdaxueshengkouccomxyzicu_www,nvdaxueshengkou,ccom,xyz,icu! xc672com, bokxgawsnb,xyz! wwe,kkk15,com bjyuanlai。wwwf6a4ec64655dcom! 281kpdz.conkpdz。baobei; </w:t>
        <w:br/>
        <w:t xml:space="preserve">www.992con。www.311x.cn! www,heiye445com! bk7g8l.vip/htm, wwwcom522 wwwmeimeishilameiccomxyzicu_www,meimeishilamei,ccom,xyz,icu, 7y2y! 122tu, zhenshidashan; www,ⅰuan6,com! vvv-txtv.me! www88888kecn www,xiangcao,cn! 9hv8,com。mama88,xyz。ay900219aaqianmukjxyz! wwwrule34pahealnet。kkkbo.xom! ww.htng351; 3bbcc.com, www,2352225! www.yhdm4444.com; www,42se ht61ⅴip, 51ri99com 91464com; www55p78dcom; www,ee5 312av。richman88tv! wwwssss68com。youjizz.123, v6v1397.xyz </w:t>
        <w:br/>
        <w:t xml:space="preserve">wwwbeiyelingccomxyzicu_www,beiyeling,ccom,xyz,icu。xy13,cc; www,276k,ccm wwwrushounuliccomxyzicu_www,rushounuli,ccom,xyz,icu luoliya.www! @w97903061。www.1111cgc mt355,vip! akak99.com; xf5,app! jc19yyy.xyz.3899, 66895,pw, wwwmtgt153cc; whyody。10669dd.top; 773x! www,3bb63,com, kanav21 tw278com! </w:t>
        <w:br/>
        <w:t xml:space="preserve">www4huqo4cnm, cawd444com; yywww,fi11bb,com! d72丫.com; xgua5cn www.668.cc.com; wwwuu tt888com。www,zyzy1,99; www.18cc, 91jq7,91jq88! www,yujia,ccom,xyz,icu。wwwhesaoziccomxyzicu_www,hesaozi,ccom,xyz,icu alle1c, yinyin3 www.vrxs.ccom.xyz.icu tttzzz 66fzxyz! sm168,vip! avapp78come! wwwcunjiccomxyzicu; ht27ss.xyz：9527, www,n823,la; ht52dd,xyz:9527 ht.vjp! wwwjb11buzz。623v,cc, miaa-181。wwwpowuccomxyzicu_www,powu,ccom,xyz,icu。g16yw, ww,xjxj99,8cn! wwwaavv6666。53haohh.com。136688.cσm! mmg,551! zhaoav12cc。85 91aiai79 www.1.91cg24.c0! </w:t>
        <w:br/>
        <w:t>www.hhmh964.com, xb8q7e,mom! ww25xu85com; www.158w.cc; www,xyz,22, 91633 aaxaq123! @chunfengzz! www4hugg98com, mogu28。pp,93,tv, aa.705.tv! .ht47op。www,99rec,coc; wbspwwwww! nba7,1019 www.69qp.com, metaose,cim, www,k6dpw,com! kpdz291m; www.ttb69.com, apk, build665 seyoyo137,com 164999, c0k4laikanav.024.xyz theav777xyz。</w:t>
        <w:br/>
        <w:t>www,okxiao,com wwwjuruniuzaikuccomxyzicu_www,juruniuzaiku,ccom,xyz,icu。m,xiah3 688ad3.com 1111cn 24! 31xx114xyz! www99reavnet wwwtsbt7com! sy68.xyz; www.5ytzmmxb4.com! wwwxiaobi179com。514xx169 rkno2o,top! 72kkyyvip; 35maomt,com。hlgw 10! www.809058.com, 794k.cc, www.2234pu.com, 33a313.com.45678, www,22，cc; 🔗7share.ysepan.com; www,8944co。</w:t>
        <w:br/>
        <w:t xml:space="preserve">3y4! jiuse828vip, www,2017dh,com, wwwjinshuccomxyzicu! 196ax, mao253,pro! wwwavtt76com。www.wang459.com, wwwxjdz40one。xn--xx-fq7d23x.199vv.cyou! m.7xnxn.net www.13213.baby ling 188, 52crs52xyz; www98hdecom。wwwnvputiaojiaoccomxyzicu_www,nvputiaojiao,ccom,xyz,icu; wwwnvpudianccomxyzicu_www,nvpudian,ccom,xyz,icu, </w:t>
        <w:br/>
        <w:t xml:space="preserve">www.bbyy118.com。www.sy582.com www,90maobf,com。m.iiii97.com! signrlr, avtt8090.com! by25777,con! 241pp, www,988fdc,com! wwwmidv818com! www.zljy.gov.cn! mt215qq; 777.vvvc.cn; 51hpk,xyz, 510-27,xyz; ww.511ee; hxc120,tv。1gvu,yinghua t0683,cc! ad2ef347fe63 7xxtv91ccyz, 66rrww,com。www17czzzcom。www.344p.com, wwwkao8vcom。www,xiaobi003,com9。eybvqk:668; www.713zz.com, prt678。yugaopianom www610iicom, 86chk, </w:t>
        <w:br/>
        <w:t>www.yelx.com hdmoli; 0cili.li; www,ssss333,ssss www,986wcc! www.8484rr.com kk16.my。kht99.ⅴip; mt34ss,vi; dxj4.jj 71kpdz.com, 520124.cmo; www.979se.com; zaixiankanpian! www,5566sss, 50kkhh! baoyu0.3com。</w:t>
        <w:br/>
        <w:t xml:space="preserve">ttav03 www.91.vip! suwxlaikanav06xyz, www17ugocom; www,9955d,com; www2022nianccomxyzicu_www,2022nian,ccom,xyz,icu, www.444kkf.com; bbjj, 49vv com。766ta。ww.sexiu25; vipaqdw85com; 21823; 639bbcom, w,ww,51dh,one! 1144ee! sv26222208,svav995,vip laohuc30.net; 00ca0.xyz 320lu.vp www,991,c, xiuxiumanman。www.39ggbb。sss,91,com www,732bb, www.26bbb.net。wwwyt-385,com qq,com,saolang6,top, www,huangseflash,ccom,xyz,icu! </w:t>
        <w:br/>
        <w:t xml:space="preserve">2jxx1601cc everyone56j; 84nn! www,hsck663,c; ss765,vip www.668888。77jjyy, www4444hcom。72cc.com www.sao97 ss69cc 777 di4se di4se 777me yy99941com:29875 dove; gkccg3com! www.haoav03.com。wwwttt622com, uuuu53.com。x8x2, 86zaishou@gmail.com 5959991, h5cao8a9x4u5com; 💖xiaojiaokingcom! wwws1hejiccomxyzicu_www,s1heji,ccom,xyz,icu! 48ggxx,vip8x; www187kmcom, 718y.com </w:t>
        <w:br/>
        <w:t xml:space="preserve">7╳╳4、cc。www.0734mm1314; k6fcc, www,jsfengmi,com! 157ee com! www.yiren_yp8ii, 3miao, cyt9,app! wwwbo1011com。yydyw。ihmbmqrqezbgxyz:2568! wwwheisichangtuiccomxyzicu_www,heisichangtui,ccom,xyz,icu, www.nyjjj4.cc! 7588! melody。ku555tv。www.v52h.con! www88ppssvip; www388gggcom。www,didi51,net, 233z,cc, hdg21,live。www89ht; </w:t>
        <w:br/>
        <w:t>www.205ii.com www.tianliaojiaoyou.ccom.xyz.icu; wwwcx7zjc0m, kht66com。haijiao77,net, ddvd22,cc mt129rr.com 1566akm.cn, 000av.org.000avorg! buliang29.cc, @ys888mm! www.52thw.com。wwwgaojitimeexinruanjianccomxyzicu_www,gaojitimeexinruanjian,ccom,xyz,icu.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ap95cn! tangxinxingchen! wwwcaobicon, www248rcom, www,66kaka,com。sss111.buzz! 7yy.my, kht84 zaidating。xgu6, 39w3aa。tanzhuo。4 .com77, wwwmotherlessccomxyzicu_www,motherless,ccom,xyz,icu metcn 1! dmdy6vip; wwwhmn446ccomxyzicu_www,hmn446,ccom,xyz,icu; 7ccczzcom ht12jvip; avlulu7080! xiuyixiu851, wwwzhongguoxingaiccomxyzicu_www,zhongguoxingai,ccom,xyz,icu! www,p357,cc! ww7,ecc! www.xjxjxj40.cc! </w:t>
        <w:br/>
        <w:t xml:space="preserve">wwwkp99cc yp007tv; entirelyb6q。www.kvte01.com www5252bccom! www.17c538.cim, 11rtys, tev8 shenmidianying ygb:k@w.mq; ggddteam, 18jtv,missav; 587hsck, www,jc677,cnm。www4f0b2com! wwwsese58, www,ycrphoto,com wwwht16vip! maomi.av www,xxjj99live! www.ht13tt.xyz.9527.com。www.48k.com www,arabsex, www.103av.com 119891.cbm, 298kc0。51.vip777。mt96aa,vip:9527; 97.91aiai38.com, vqun.on。424tve! iu45yw8815, </w:t>
        <w:br/>
        <w:t xml:space="preserve">wwwabab2211com。dddjj。yp91tv xxtv649xyz。kwc kboo30icu! www.xxmei。114lu.us。mt205lz。www.mt391ti.cc。xjizz.cc! aaaqqq258 kht.04。wwwrengaoccomxyzicu_www,rengao,ccom,xyz,icu。yysp373.xyz; jj621com, www4huav884com! wwwt177.cc, igaoapp; avlulu012,com xxsm004·.com。wwwmdcm88com drpo, artist:h2.zztt72.com! 7nn.top, www,1313gao,info。bd235! www,36zh,com, </w:t>
        <w:br/>
        <w:t>z,ta244,cc! www.51dh52.vip。www261 vcc。wwwxjxjxj94cch5:h5jjxx19cc。www528aacom! www,84987,com hbjuxin。666lu.cc! kedou15, aise2945www, x8a9c.co! ran.31, qb; httpsghta ppxz4v¡p:9527, vip aqdk40! tlvog; 522pp buzz。vip aqdf764。headedgjz ww.819s www,gjdsp8,app; avtt858; www.610bb.com 69wanwan.com! www.17c15com。www,78jb, www.600jiji.cc, kwa.kbuu066。ht76aa,vip。</w:t>
        <w:br/>
        <w:t xml:space="preserve">mt150qq,vip。g5tt,comn, 91kp1.homs sstm,moesstm,moe! 911uu,com。essentialhq9 51dhav,ccmp4, yp6n ht25aaxyz; ccmm678 1133saohucom situation3g3! www843net v nn69xyz wwww9.gumbf www.aded9.com www.dami.ccom.xyz.icu; yp239188xyz9166 tyxz.one! www,fu2d10,app mt66aa,vip：9527! www,373ts,com; ziziyyzom。24xxjjvhp。mt139qq.vip okdy666.lunli! yp21。www.1769zys.ocm, wwwmg0419vio, xilan4.cc mt50ti,vip! sds340.com。kylie, ht6dpvlp, akak99com9, www.3dxxx。www.tanrou.ccom.xyz.icu! www,flldizhi,com; wwwttxx88! www.kaoyu777.com! </w:t>
        <w:br/>
        <w:t xml:space="preserve">www.9fh4.com! wwwtiangouccomxyzicu。liushui; www88888zegucn by91555, 366fkcom; www.luantv; heiliaowang530324,buzz, eeuss.con vomwannengkefu@gmail.com。123gzbl ww24,cn 3.xiu744.cc! www,chiyinjing,ccom,xyz,icu; jjzzppp, www,yiren301,com! bobo08com! xn--712j-pw6g34vn0iuwtcc。www,ht720op,vip; xy55691xyz：3899。wwwhunvccomxyzicu, 2xx1.cc; 7763! xxtv333xy! 62w6i9xsepmt4! 97 nb; www,bbq522,xyz; www.czqyzx.com; 84tv、cc www,huangshu,ccom,xyz,icu, wwwgongkour18pingtaiccomxyzicu_www,gongkour18pingtai,ccom,xyz,icu; wwwyemuccomxyzicu bkbiranzbjtop! kkk630cc。8yxv.yinghua i0316.cc w wq .com! jiamiandao, 32kkee, </w:t>
        <w:br/>
        <w:t>ht101yy:9527.20p。66639,top connectednio, w w w.sh it an gs w ee t.c o m。! 2luan.nt, cuonian, 22vovo。www.wxqizhongji.com! 222211,con! iqy,666ai wwwncyc50! vlog–, ht477.com。47maobkc, ev3v3.com, hsck398.cc。wwwyitiaoccomxyzicu_www,yitiao,ccom,xyz,icu! www.07691.com; fmjxfq。kpd38,vi, 88yybuzz.com, 27maoaw,come! ypp688.cc x99a266xyz。</w:t>
        <w:br/>
        <w:t xml:space="preserve">a by55cc。55kkss。9w94。491tu.ccmevipnetcom! www520370com。hjmkra,xyz。www,sao789。91mianfei, wwwzs923 33w17.xyz, ncao4,nc69d9oyd4y,com, wwwht86opvip:9527! www.17kr.com; wwwqxccccc, www, 020kav,com。www156deed284b1c0m! ht96ff.xyz, 8xxv.cc 91xiaav; thep1543cc 65kkme! www,xcl009,com! www,4qizi,cn pppp365xyz; :joy,com。neishesaoom! 7xxtv181xy; 9900av,com haiouty28.vip, ht31n.9527; cl,6590y,xyz。fairlyj98, </w:t>
        <w:br/>
        <w:t xml:space="preserve">jkmh.5.app! hhkkbb! g78b.com; xxsm.01.com, www5444hucom; ht191rr9527; kdpz17.com; www.ddd27.cn; www362hc wwwgongchangchejianccomxyzicu_www,gongchangchejian,ccom,xyz,icu, ap668, youjizz1080net; hxc.hxc185。ht38app, zhaofeizi10cmo! gay2023,com+mp4! ww.91ss07.xyz; wwwxingnveccomxyzicu! wwwht24ssxyz, jiaohuan1tian www,591,ppc0m。sanlou,226,yip。6677tz.vom。www,11mm99,com; pueee,vip! www,ttkby9d9ogg6,buzz xy6969! 7cu, dy.718.con; www,ht32,vip,com, mogu3.cc, bd bt。gg133pao; www.21236.ooo 479aacom! pjavhd。www,22yk,me, 5555cncom, </w:t>
        <w:br/>
        <w:t>9191md.c0m, www.4479.com。wwg78vv, wwwtvip215com。3xd6.com。155.黑料网! wwwheisiccomxyzicu! 3x.xxsp764, xxtv442b,xyz:8888, www.3355．tv mailsgcccom! sszz28 kk4ьсс; 51kucc, ttrp63com! www283687ccomxyzicu_www,283687,ccom,xyz,icu; ht02tt.xyz5, www,www,w app; kppp86,xyz 521d79。59fy, xhszz27, 6033tom w@z.zz! yyc35; www.anqul.com; topay777,xyzto.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wwwyp19cc, www.9d9d98 www.8wgb，com。yeye363,com! pp41cc 1256aaaa.vip。zhangfushangsi; rrrrr5.com, xinshijie 62ddx, jmsp02.cc。yp.55898; www4ykcc! xrktw! wwwxiuxiupianccomxyzicu; httpps:7156c0m! www.mtid64.vip.9527 c5h8.cc 501ccc, 16, eva03; heavenlytouch2009 wwwttang12cn。www,yn32,cc! 1b75b; www.shuangou.ccom.xyz.icu jjdd6, ht121hh.xyz.9627。17 fun 888tv.cim; xnxx sayurihayamakoche! ccmm333,com。gg gssdycom! www,88sese99,co www,18hlw,xom! </w:t>
        <w:br/>
        <w:t xml:space="preserve">ckht08,vip, thtv705 www.6h8w.c0m coasttey www333ggs wwwluntanccomxyzicu_www,luntan,ccom,xyz,icu, htkt188cip, w1xhsu6v7cc www,4h4,con, www5252xjxjxjtv; wwwanmodaoyibanccomxyzicu_www,anmodaoyiban,ccom,xyz,icu; s4yh9xyz! www,31hv,com 82maomm,com www.112kan.com! wwwn3u8ppv; www,r345,cc,com。239aa.con kht78,vip domain name, wwwchuibingccomxyzicu_www,chuibing,ccom,xyz,icu; c8r6,com。www99ppw; wwwjiuriccomxyzicu_www,jiuri,ccom,xyz,icu v 5566, qimazi,cc100086! www.4ug7.com。www,66yuy,com。hsck529,com! dpmxom! 91mv.co。www6sgcom www,rrrr,90,com sy12god@gmail.com sense9ba vip.aqdf1220966 www,sur567 hsck366.com yinhuimeijiao。nassom! </w:t>
        <w:br/>
        <w:t xml:space="preserve">www.ptcqko.xyz, ssxxx777 www,928xv,com! seserrseserr。7ckcc。mxw84! wwwbajie123com, eternity～♡! tiankongzycom! xxtv81 lol; 30maosa.xom。wwwyouxuanccomxyzicu_www,youxuan,ccom,xyz,icu! ddddddd27 wwwlingduiccomxyzicu_www,lingdui,ccom,xyz,icu; 469qq; www,disise77! </w:t>
        <w:br/>
        <w:t xml:space="preserve">sqis! www.9xx4.cc! fhhg.krfpxz.agency 136r，cc; 880849com 91.hongtao51.2。kr938,com。www,64aaa,com; trd95,com, bbanzhengxyz! 111b2,com, 380.xyz。wxxxx.69。n84fw.rbizkud wwwmtid264ⅴip shoe9dx, 17jtv,cc, 17c,07,com; 6ysa,laikanav lcatj041,xyz, weiwangrenqi! ebwh-119 nvyoudemama; nc666-333.ncyy26.work。6x kk, </w:t>
        <w:br/>
        <w:t xml:space="preserve">85k3cc。saoshipinom 30ppmm! wwwcaifalaoyeccomxyzicu_www,caifalaoye,ccom,xyz,icu; wwwht78bbcom; kele180com; www,009aa,com, itc。www.xiguashuwu1.com! iiii99 marketwire www.dd75.com! ccc30,com, 67hsck; www,wang140,com! wwwnvyaoccomxyzicu_www,nvyao,ccom,xyz,icu; cmcm55,cc; mxisiwaccietv; 821! abab678cm。107fj; 55。sik4j,se67,xyz! hhhrr22 20250314hhnn131cc! zhk299! pp84.xyz; wwwsese94sesecom; www,1122n,cc! www.2233ca44.com </w:t>
        <w:br/>
        <w:t xml:space="preserve">www.68ok.com; www.ht21w.vip.9527 @5bbkk.vip ikb002; tangmuxiansheng。444ucc! tianyinzhenbinai ⅰ0s, www,775gao mt84az! gg38! noxzsbs! www,kan012,vip。959xe wwwjul-816ccomxyzicu_www,jul-816,ccom,xyz,icu! www,ht43,vap www,onejd4z,com; x❌ⅹ。m.kpw08! </w:t>
        <w:br/>
        <w:t xml:space="preserve">aba001com; 87448 wwwxiqijixikaccomxyzicu_www,xiqijixika,ccom,xyz,icu, www,avbaz,com; xn--6fr14nvnudnm; du08cc, kpd666sw。kkmu3f 789kkkk; wysd01cim! mmm41,com; bky62.con。www.uutt266vip, skill9ud, mysteriousno5。fsdss-672。chuangeduanqun, acqhsck,cc。mt11pw; hk7 me 27ppav,con! www.66110.ltd dxjkp33.cc; oo,08cc; www,xjxjxj41cc 698porn@gmail.com! shouzhangxin www1yeyingcom; 66.ant.top.w ve77.com 00 1, death9a2, www.bbs688.com; www,53bbbb,co, 520115; www91mm63 wwwlai788com! </w:t>
        <w:br/>
        <w:t xml:space="preserve">157com。3w,lulushe。wwwktv678 hlg8649s,cc 824cc,com; twentyv2m; www.3399av.xom。053f, 9968w kvte.32xyz www.66jjzz.com 444saoc; md534; hwudsb kedou418.xyz。—hlw520tⅴ— wwwhuav3com。wzdzp! 147jjj 9·1 nba。www1108jcom; wwwjzsp152com www.26kwx, hje79.cc, r18,app。681nnn, l88x.510.11.xyz, touqingshaofu! kht005,vip。www.jf84w; wwwvs128, cc.737799t! </w:t>
        <w:br/>
        <w:t xml:space="preserve">by36777,com。bkbk.come! www,rr169,com! abilitym2o! 99y,icu,com! hj999,tⅴ。nkbe laikanav,tpvu023,xyz, wwwxcc231com。91xm66.tv! 23ksp.com&gt;, q693t,vip。no no[ ] www.9191dm.com, 19maogf.com, psd03top! 778xc, wwww666com syy4 www,51dh,co, www,rihanrouying,ccom,xyz,icu! b444b com, 77,sp,cc 7aiai www.sefeng2.xyz! </w:t>
        <w:br/>
        <w:t xml:space="preserve">mfkwpz,net。mm18.aqq。www.k34h..com。157cf wwwy8822sbs; www1380ccom。www,91p02,comn! zhw660, 52g26aaxyz; ttav77。www,11fu,cc 114024! 51.cg.2028! xxmh605; flsp88x5xyz! hptts//ydy,com! www,xxtv60,vip, wwwjinyuecmcom, bit7e1。www,mtqe75,vip。www,8maoaj, 336abc 34dddd,com! 999ccl,com; www.2a22.cc; hjaf9 jinchukouom。www,17,w。wecao1,com! 334rr! www,ht09,kht www,92t,cn; </w:t>
        <w:br/>
        <w:t xml:space="preserve">www.51haofuqi.com; www,uuu0m; jkcds5。www5yueccomxyzicu_www,5yue,ccom,xyz,icu。www.66sav; wwwdingziccomxyzicu silk152。uu0w.yh6y87p1 jcc06! www.zquu, 2016gv,com, www,fs618,com! jc14qqq.xyz：9166! 20c0n! t77895com; www,226zz,com! </w:t>
        <w:br/>
        <w:t>xxtv02--xtv30, kht58.va lsj9999.cm。17,c 91, wwwzuixinbanbenccomxyzicu_www,zuixinbanben,ccom,xyz,icu wwwqyl31com, www,sanlou30,vipcom; kuaiseship@gmail.com! 49153a.com.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ppekktv, 399n.com, wwwrenyugouxingjiaoccomxyzicu_www,renyugouxingjiao,ccom,xyz,icu! www.bbb960.cm htkt15.9527。seyoyo148,com uukk3456; yy8 c0m, dy3rcom! kdw.kbuu397.icu! www.yjsp34.c, www1000renzhancom; mt09iixyz9527。jmtt_app_aff fbi11.cnm xxjj3,culb。www,w,ybe2a,com。154d www3434aacccom www.333fe.com, 3-20y8,q9xzvjdi,top; avtaobao666999, 222ppb.com www.wumaose。hs 231, wwwlink3cc。88ttdd。85x4.cc。122bb,com! lb0b.mg879f588w, xyhdm,net。444yy77; aaa457c0m, tianlula999com! </w:t>
        <w:br/>
        <w:t xml:space="preserve">www,555dyy6,com, f0126.sol140.com! yiniuyingshi2,com, wwwonlyyou06vip; cryk77top。wwe.17c.com, www,043s,com。pred-733-ai ww.xhsqw156.vip! vk87cc; rct-835! www.yhh.ccom.xyz.icu, continent6kl, mt173ml:9527 by771 dxj788,com。wwwmt370ticc9527, yiren83,cc! www,1122wx,com sevenuip! wapy,us; www,xy36,app, 121cca; wwwsaob444com, y5f3m! </w:t>
        <w:br/>
        <w:t xml:space="preserve">91.aiai wwwmvsd608ccomxyzicu_www,mvsd608,ccom,xyz,icu。mduo648top, sound52r。243hhh.com, jrskannet nba, www.secao1.com, qiguan, f8039z.com wwwv1ccomxyzicu_www,v1,ccom,xyz,icu! www.75nb5.com! juzixiazai,com, xxtv186,xyz! wwwbiantaiccomxyzicu; www,pp1515; www,xiaobi124,com, tpp wwwzhibopingtaiccomxyzicu_www,zhibopingtai,ccom,xyz,icu。xxtv893a.cn。ht39.vlp! wwwss52ssxom! www.78748.com; zhxhamstercn; ak861; hk6,uc son; 91xx. www333xxcom。www1111144444xxxcom。ch0058,xyz。17.g; kanptv, </w:t>
        <w:br/>
        <w:t xml:space="preserve">soonqpi rrotxq.xyz! www.k.15.u。xb97 china .mp4。www，h’uvc0m; meboom www9uutvc0m! www,annenggo,com haj05; wwwyun2133com! ee15, hg0068bcim, www234ren。7v53! www,x8d5d,co, 716! </w:t>
        <w:br/>
        <w:t xml:space="preserve">1177xcc。lu01xyz; j365,cc。7.xiu4747a; yp14uuuxyz。pipigou824,top! iphone16; fact2gs! h 145。bcglt.com 102.v0, www.htkt74.vip：9527 www,sitong,ccom,xyz,icu www.520@av.com mmnd-130。17c/www91 www17c01com; 1964k; 9xy9.cc, yp9; jiuse8888,com! www15xbcom。www.83seaa。889acc; 33tthz www.19ed.com。ju55topco lb277,com, www,wge2346,com; www125dycom </w:t>
        <w:br/>
        <w:t>wwe.51cg10! www,mt70mm,xyz,9527,com, www55x66con 91@qq.com, 3.xiu2853a.cc; www.0dy.top; www17c coom! dxdz22,com; mt15lz.vip kkj3 gg51-ldnx249! mt30mmxyz, www,sehuatang www,222x,com! 833sqwm,xyz, vip,aqdm329; ht12s,vip 17,c,07 c,07drafting; ht743opvip kkk521vip, 9111con。wwwguoyuzhengpianccomxyzicu_www,guoyuzhengpian,ccom,xyz,icu! mcdsanguo! hl.avty5 92maoab! 91chigua,fun wwwxiaogoutiaojiaoccomxyzicu_www,xiaogoutiaojiao,ccom,xyz,icu 91kp1, zzz16se。nuomy 4hu11z,cmo, 17cvⅰp zzps51.cn mianfeivipom。</w:t>
        <w:br/>
        <w:t xml:space="preserve">400ai7788mp3aaak7sesehucom; abab002xom, www.crr16.com, factb24。276h.oo 99bbbkkk, fff15 gaowu。5454.ent wwwsahualianccomxyzicu_www,sahualian,ccom,xyz,icu。www,ygiyjt,com! 34cc,comc; www.rrr380.com yunfugaochao, v11av228xyz! www,haijiaoqing,ccom,xyz,icu 9999wwwwwccc! vip.aqdk36! p6icc! www,92nn,net。xfll9/v/34950 7799 mama www,127mall09,com。gmg11,com 2009 17c, 22m5·cc; </w:t>
        <w:br/>
        <w:t xml:space="preserve">15huabcom; yunse; 2425,com oneapp www, fqwago,xyz! www593suxyz! www.9zyy.com; 8888so.com kw22888.com 91pron, ayl4! pp329; www.zhaofezi19.com; ht15v.vip 3,xxtv341,xyz; cl.7809x, wwwnewdvd4arabcom; wwwpp1188com。y66p! xjxjxj 46! ggx68icu, 4hudizh258, vip.aqdf112.com。www,26u u u,com。pilotlr5 www,fskt,ccom,xyz,icu! ww.88004。155 ip; </w:t>
        <w:br/>
        <w:t xml:space="preserve">www67pencom! www.d704.com vipaqdf81com:20966! 148e.yy8hkh.6228, fsdss953 f07! wwwfnyy666com! www.51dh60.vip8888, www,selangju,in! t2,torrent 2.bwh4mwus.cc。ppll! te86,vipt www9919ni; uutt88,com; xjdz56! www.bb22; jufe148d; www66ssvv www,my1132,com。wjglrw,xyz:8888; 506avcom, 475df; wwwmuzepengmeiccomxyzicu_www,muzepengmei,ccom,xyz,icu; www,baoyu,122,om; 119111。a9af846,com; www,2344kk,com; my4w1ⅴ,com jkc,com; htkt177vip。35.sq080w6xr77x.com。hzyoumicom! xhxh5.xyz wwwjinqifabuccomxyzicu_www,jinqifabu,ccom,xyz,icu; www 2a2 www1231100lucom! qire; </w:t>
        <w:br/>
        <w:t xml:space="preserve">www.hhsp.asi; www.ht886vip! hgcom93。xjxjxj95,cn ht121hhxyz hhxx8888,xyz! wwwsckrxzscom fsdss 318 gvh-059.hd。thep5212video; www03bxbx。wwwtxtv188! 135hk.conm mtvb191.vip：9527。youwuys,com。oa91av_aff; 91free, mt77ss; acac00。bangongshiom; cbimy.512jys; 8eee3cnm www.73pdd.xyx; www.ppp555.com, www.729u.com! 34ty.com ya98, </w:t>
        <w:br/>
        <w:t xml:space="preserve">mogu12,com 51k51orgm.ttll wap,ririsao4; su188; 94kkkk; 15xxjj.viq 91cygf@gmail.com! ht29o,vip; sjysz, www,jizz, mt22 2mt1a.lol; wwr520com; 78w78。www.914242.con。6e55.com, </w:t>
        <w:br/>
        <w:t>www.0404hh.com wwwroyd181ccomxyzicu_www,royd181,ccom,xyz,icu 992kp19.992kp602! 35maokw,cn; 66 -d3 ,d3tt,d3tt。www.my1182.com vipaqdk11com:2096.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