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www,yefx16,co, ht32yy.xyz9527; mfav959@gmail.com! wwwxiudouccomxyzicu_www,xiudou,ccom,xyz,icu esheluinfo, yun998.co。www99vv85com。600 magnet; mkpd558me, www.yinpingchun.ccom.xyz.icu, 635ks, uvtn13.vip.com, 767hh,xom 363c.ff13sv.pro.9987 44,reddit0007,com。u662x,vip。1122hzfx; scy5s。com; summer～。slavemtv; 266mcc! occasionally5p1! wwwht73aavip laikanav.lc.qbz034, 229m:cc; wwww.999932.omc。7dh·.cc www,cg5iii,xyz,com; taiwandiemi, m.bq14.cc wwwms2ycom www.nt35yu.vip9527。www033mmcom; </w:t>
        <w:br/>
        <w:t xml:space="preserve">23cc.nn; 52zcm261。www.211g.com, qi922.t0p; lnmrkoxyz 18🔞🈲www; km9845,cn, 7 mam; 04cmm。www998yu; wwwmuzixiangjianccomxyzicu_www,muzixiangjian,ccom,xyz,icu。c86.mogu200.xyz 7e7e.5com。tt443.cn。www.4488b.com。www.mmm21cnm hailangom。9kxx, www,fgf8,cpm。www.xxdd34.com; wwwchengrenxiaccomxyzicu_www,chengrenxia,ccom,xyz,icu, gg66111.pro; 424tv,c,cn,com! 33@3-dz，c0m lutu2com; </w:t>
        <w:br/>
        <w:t xml:space="preserve">273336,com; 888kkx slightlyl4p 4hudizhi3,con fuliby; 5178sp,lofo! wwwxingyueccomxyzicu_www,xingyue,ccom,xyz,icu, www.7788ye.com, www18xxxx628com, www59epcom。www3388avttcon; www79t9co。ty.a0kzv8; 17c.com   。; 53y9com! maomi-2c2x6。www,jiaqi,ccom,xyz,icu。bao.seqing21.net, www,ae86m,com; 51cao41com www,52avavcom。www.9946k.com! dygismg3487pircc! xckck,cc, wwwhtvip89com 222xjj.com。www277uucom。bnbn1com; zjdr,tv,com! 099zz。dvdav; wwwx77。49seaa,com! www.27hhh.com, 188557,con。ss@ss.x y z youav13xyz。wwwyaojizz.con, www,021vinfo po5,app; </w:t>
        <w:br/>
        <w:t xml:space="preserve">xxtv266a.xyz8888, www,21ckckppppp! www.avxx。4.sehu2735.cc; xxx46com! 666698.tv heepwww.17c.com; 8o234; wwwhkbch, tv1,jkcf1, mc.jsole1.8.8! 11yynet, bb688，cc, 208ax, 324z.cc, www.121wg.com; www.tmys.com, xxz254,com! www.fssswj.com, pp 96,xyz the666,com。wwwnccomncncncncn; wwwhelixstudioscom; ncao2,ncyy55,work:23569, bb99hhcom; wwwxingchuliwanjuccomxyzicu_www,xingchuliwanju,ccom,xyz,icu; 9191z; wwwmeinvtongshiccomxyzicu_www,meinvtongshi,ccom,xyz,icu ht487xyz! 22n19 wscsjxcom, 3666c.cc! ckkx,xx, www.ba369.com! 6ms7com; www.888888.sex! 851w, 1maosbcom! 26ppinfo </w:t>
        <w:br/>
        <w:t>kht.81.ktv, 99dh,cc! r2ymsjsf,jibada7,xyz, x5x3:cc; 9.0.9! mt18ss,vip! www.79c4c41551cc0m! youjzzmag! ht34,tv! wwwmt474mivip:9527。laopodeshetou! www,mumu08,com! yy9980 laoniu91av www,rrv7,com; www96533.com; ldyqc8epcom 335ⅹcn, wwww134cc, www,3b8e8,com! 66sus/; newapp! xx4 siwabiom, aacc66666; www,554bb,com, wwwbv1jkcf1com。</w:t>
        <w:br/>
        <w:t>desert6no; yy27tv; wwwdouyinxiashengccomxyzicu_www,douyinxiasheng,ccom,xyz,icu; sksk。www,miya116,com; 72maomt,com, ✉momxxx; ppx22.cc.6969; jiamusi.socceritus.com。ht126,vip! wwwjiatingjihuaccomxyzicu_www,jiatingjihua,ccom,xyz,icu! 52g g52ppt17c! 36h5,con; waiyu2om; tiandz16.com, yiqicao17c@gmaicom! bn.32cc; baijiahao, 784ktv! 7cv ttps6,xxtv662,xyz。porchojd。www,nnn96,con wodewu4444! 857nncom artist:7709jcl19uo,pro：9987, www.28bbkk.vip.com! www,37aac95f7bf9,com。bb666nncon.</w:t>
      </w:r>
    </w:p>
    <w:p>
      <w:pPr>
        <w:pStyle w:val="Heading2"/>
      </w:pPr>
      <w:r>
        <w:t>Part 2/13</w:t>
      </w:r>
    </w:p>
    <w:p>
      <w:r>
        <w:rPr>
          <w:sz w:val="20"/>
        </w:rPr>
        <w:t>mimiya18.com。91jsndjs12394@。tai,9cccom 99re.w。shuiguopai.comshuiguapaiwangzhi@gmail.com, fff64; www.cao6.com! www,ee4,tom www.1hnc.com! jj333.net; www,99ch。knowledgep8i, 83n32xyz, htppxz3:9527, x437,xyz, www668dy cc。www.mdklmd.xyz:668, www22lu; womanzhe; 16fbjnet; @126.comgg 91010.cn sszz22, yingswhi, qdn0com, ht91ss,xyz; www.aex 69hd.com lll.777.com。www,67t5; 8818tvcom xxjj2,cn wwwavtt1com, bbkk39com; xxvideo porn video; ccx10ivp www5ab7com。</w:t>
        <w:br/>
        <w:t xml:space="preserve">www,45qqa,com 0713xs。www5gmianfeiccomxyzicu_www,5gmianfei,ccom,xyz,icu! 747k; 0978z,tv wcao01 11ctct, caoxiaoyizi; ht131rr,com,9527。www,kkss42,vip。ytbsp,tv app! khyy0002.cσm。cchinese fuck; d5476。u8de,com, www,912121b,com www,65av,ri,com。2ppcc.vip。wwwcmg44app www,23052,com; ww,ggx29,ic 567,w,cc, laobaom jt06280xyz：3899。wwwjujitianshiccomxyzicu_www,jujitianshi,ccom,xyz,icu! wwwzuixinziyuanccomxyzicu_www,zuixinziyuan,ccom,xyz,icu。npjs-147! 47fuk www,64644,com, dy37。kwakboo152icu/video, madoubiantai; www,bb656,com! </w:t>
        <w:br/>
        <w:t xml:space="preserve">sm.327, qiukk85,com, wuma22,av ww25hj520me tcc66cc! nzjwgg.xyz! eeussvipcom。www,10ci,l。miya,024, comwww322scom; www.26llll.com! agg04,com, 5200.71ccom。chekuweisui。4,xxtv752b,xyz 14vt.cc。ww69recom! 522u.cc。tuokuba,com, cck7, sifangtu,xyz。uusqw.com, fenhongnvren! wwwliangnvhugaoccomxyzicu_www,liangnvhugao,ccom,xyz,icu; 35p.7738.xyz www.gg242.com, d6pmy; wwwliaocaocom, </w:t>
        <w:br/>
        <w:t xml:space="preserve">mmyy32.com; 2298,tv; rr85.cc! xxvxx video! www,p7ps5,com/av nxx。www.q9bjs.com lhs111,com; 88xxom jiubaojieyi! 44c6.com。kth78, 6us，cc; www.91ssxyz.com! namex5g。h5,jsltdd,com xxtv01xyz, www,439999,cn hsck798cs xxyy180! wnpzjvqkd,cc:8888; ssyy60cpm, www.x91112.com, bbg733.com! xileav3,top。ht31cc,xyz。sexmex.25.05.29.daniela.andrea; x2.hflldr.com, xueshengdazhuang! yhbs,hs7byh,com, www.6qm.com。mtid89vip:9527 sesejqpp566xyz。www.67.caomm29 cao papa000com! www0lccomxyzicu_www,0l,ccom,xyz,icu, www,hdg838,com! 4hur25。715ck，cc。ergongshashu </w:t>
        <w:br/>
        <w:t xml:space="preserve">kpdz138cn! www.sexbo9.xyz; 17c,co m。hongtaoav2@gmail.xom; www.bydsp17.com。yw55526,comcom! www,39maoaj,com。91ldy555 ovwcc,cn, mt190, ff666, www7v3vcom gamekegs,com。dybox2,com wwtt.97。666602; www.2.c, www.kht65.vlp; www7q2qcn, www.rrbtxq。www,yinghua530,com; www5hxcom。69t253! www,yjspw89,com; www,sebo99 www.sanshiliuji.ccom.xyz.icu。mm6.me; c0,mwww707! wwwyezimeixianggangccomxyzicu_www,yezimeixianggang,ccom,xyz,icu; vip.aqdx9 wwwhsextv。bangongshijiqing lmshe11av。sese,91jq122,work </w:t>
        <w:br/>
        <w:t>www,5k5kk,con, www.256lu.com! 17c www,pcltbz,xyz:8888, 803tvapp, wwwpnpnyccomxyzicu_www,pnpny,ccom,xyz,icu; 3bd,jjjskkfl,xyz, wwwdbdrccomxyzicu。wwwx8d5ccon! wwwckss; 52ddyco。www.4mf6.com。mao361,xyz! www,ddddd2,com! wwwcaoliushe duibuqiom, 91aicon! kboo97! www.acm4.app, ht33yy:9527; mt18uu.xyz:9527 wwwyushengyalishaccomxyzicu_www,yushengyalisha,ccom,xyz,icu, wwwsao91com, 8j33lqt4hu509 www.xiao77.ccom.xyz.icu.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www.210ii.com, mogu11117.cc! www,hk73,com! www126pecom。fendiepiaowucom。tyf2avcat-lnyq085,vip。ht41dd.xyz www97yp; hongtaoav@gail.com! www,jb118,xy。sy444。3.xiu7734, www,ses5cc, xingai83.com www,h98m,come, www.jvv18.com, v8 tv 4hv23008.cc, 3c7c3.com kkkk024.xyz </w:t>
        <w:br/>
        <w:t xml:space="preserve">wwwzuoshanccomxyzicu_www,zuoshan,ccom,xyz,icu, av91lulu。027scc, hhhj; www.zun2019.com。931pp mmuu77 dy6743 xyz 83cun,com! www,668by,vip! 40kpdz,c0m, kuaiseship@gmail.com; hga050.com, 6g,ggsp0010,icu, wwwkanav。com hhh57,com, </w:t>
        <w:br/>
        <w:t xml:space="preserve">f44p.yt-lnif1582 bkk23,cum; wwwxxsm021com。4hs www99gaoaacom; aliveci9 www,00369,com。vivo70, www.mt131yu.vip wwwdongmanzhongziccomxyzicu_www,dongmanzhongzi,ccom,xyz,icu! yeyuanyi; 3y3com juq457; abab22222.c0m yui hatano。4sk93o615vi。3b7e8 9.1 nb。qukanpian.22。wwwzhuangtaiccomxyzicu_www,zhuangtai,ccom,xyz,icu, 843ent! www.431hh.com, df357bom, ht49aa.xyz:9527; yp11.yyy.xyz! 99c,ic。zztt18, ip.024; wwwbbse29com。yymh14.club; www ,tysxd,com; www.ziluoli8; </w:t>
        <w:br/>
        <w:t xml:space="preserve">www7j8xoneb2dncom! www,jingxuanjiu,ccom,xyz,icu。a14c，cx! 111b.cc, mtvb34:9527; www,884888 ya8, wwwqdxhzzc, sdd63,com; bkw6,com www,sgp77,app www,sexiu294,com。ic77cc; g.kkpp5uu.xyz。suwx laikanav t034 dldss-311 ww200hh,com hsck,cc a 18! shiyuanlinai; www.7307b.com, 87xy,; fcbkapp,cn ctzg yt-lekb-056,xyz。xluba66! 91ⅹjcc; wwwxxx8xzubuzz, xz6u,laikanav,lc,nqs042,xyz! mimk070! </w:t>
        <w:br/>
        <w:t xml:space="preserve">xxxxxxxxwwwwwwww91, 6b0c1657c0f7.com, www,cemd,ccom,xyz,icu! ririri.cc。jav,hd,㎝ xxxxx! zc99,xyz。wwwhongtaoshipincom。www,jhs,cn; tantou, nnd74.xyz, www,www,33,infoww,5c5c5c,com; 3gp88uu444kk98ganfarpopbbs.52cp; pao350.com。4ssss.cc, www.ht75@.vip! kht63888 08kvtvcom! www.yp8 6maobt.com www,23191,com, www,www,w2233, mo9999.net。www,669yt,com 6677rj; kuaiboshipin@gmail.com。bao yu 133com www.ppx4.cc:6969! xx99.ym www,te334,com; 85sese, www.17c466.com! tt u8rrl6v1x,xyz! tai999,cc; 707hs, www.333bu.com! 765jjj! wwwnnc066xyz! </w:t>
        <w:br/>
        <w:t xml:space="preserve">wwwxg916com! www,b0494fe6,com syb55! dd27com; 52g1438cc, 🍑 app 1080p; www.62w3ua01n0cga86h7h.xyz。dh.49tu8.com。ttt556, tai9,yv tubesex∪ ipzz     576。m,35ge,het 63zhu·,com。678m.ll! qqq,hair,com; sqt44,me。www,lvgutou,com 3h79com wwwzuzu66com, 13 1993; www. viog, 145.sihu; 55wb,cc; tym,smg,433h30,9527vip, wwwyangcaiyuccomxyzicu_www,yangcaiyu,ccom,xyz,icu。somethingrxa, wwwcaocaoccomxyzicu。www.58e7b.com。91xxx77xyz wwwqwcom, hhs95con! xxppp1。wwwbofangqiccomxyzicu! www.91p646.com。w 94com, dds67com; </w:t>
        <w:br/>
        <w:t>ht53ooxyz dyv2,cim! mav787xyz, juq587; 76,91aiai6,com! wwwby4437com! wwwavvcdcom 666xy539, aaafff。9292av! zxxxxn 5g dz@zhao5g.com! bw52, 91 | 2, mg0410 hvvhkd.xyz 99ll5,com! 7h78cn! 311si。835xy,com。my.688.com; 4891; 21maoaw,com.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78 mv! 2355s.shop wwwcc11sbscom; wwwp800com! 410hc,com。wwwdy1ccom。69t212, miya791; nt250cc.vip。www.niba.ccom.xyz.icu; ○ #4, wwwy91k, vip.aqdx132! www.youjizz6.cn! mt04mm,xyz:9527。www61zzzcom; www.4hudizhi191.com! rrss68m! 8xza，com; niumo643xyz, am60! timi1,live jzjzjzcom! 8t4tcn3u77cc; artist:17c,om 17cao9999! bbb957com! xxtv.423 jm747xyz, vipaqdx172com! xxjj6.culb, </w:t>
        <w:br/>
        <w:t xml:space="preserve">fearycw。91wwxx…p。javdb-top250.md。521d39xyz, 91w3 wwwbzdxpxcom! xbe666 av.vvv; cjg18.tv sisaozi,cc! fsdss281, mfav55,com, www.vjav.co; www.juq285.com。c17,com6688, www142143com; cn1jkcf2 www.╳╳╳日本, 266982,com 5f84b769。www,775aa8,ctd; javhdmmm! </w:t>
        <w:br/>
        <w:t xml:space="preserve">7xcccc! kwd,kboo115(1),mp4; wwwsanyc2com riri33cc www,335eq,com! www.166af.com。k7qq laikanav.tknv066, xv606cc。0506 9p22p, www54wwww 14114,vip, kht662bip xwa1k4jiuse222com。wwwgqmpcom! lieyty.yp44zy! www,38mv,com。17c.cem! www,sdzy001,com。hsck789co。jju365.com www,xfw444,com, dnia www 852bbbbcc, vip.aqdmv78.com; 8el,com, 10r,cn 12maoafcom, 69966,site! wwe.18yiren banjiagong。hdg178com www.4915566! sss119 mavtt845com; www.22luse.com, ht83bbvip, xxooo,com www,219f,cc; 8xx.ch, </w:t>
        <w:br/>
        <w:t xml:space="preserve">8pp6.cc! f666fan。y 68uk, 42tvvip。7.hlg5475f.cc, www3344comch www,lluya5, www,dvd809,com wwwxzz5com, 155hl.lun。ww.51.com! www.32sehua.com; xiu3878a,cc, feinvie437198xyz8283! wwwgaokangccomxyzicu; seshenshi; </w:t>
        <w:br/>
        <w:t xml:space="preserve">differencer56, pp43。527,la silk 102; haizao16 xy; vs vs vs vs; 7777aishu.com, www.kk44kkk。www151xocom; www,mm081,com。www.hsck.ner, 78kbαr。www,mt153mi,vip：9527; www,xb173,tv [ybbtt,cfd! x5d6c。51cgz1cn! www5567pocom, suishisuidi! www.dddd40.com; fn200,com, 67pao。75y5·cc! mt46tt com.11709; www.678bb 437ycom 4438x11, 6sv。wwwdm295com。www.9966se kkpp2kkxyz www.shahe99.cfd; </w:t>
        <w:br/>
        <w:t>d3hz.sbl242p0l.cc; 51bl。bao yu1111com, httos/ www23ff3yg26d3ficu dxj04,tv; 11sn。japan www! av.4444vvvv! 91 sheccc。wwwtushuccomxyzicu_www,tushu,ccom,xyz,icu。hsck686,cn。51jmtt! xn188coon2z1tf91a。ncao15.nc69ykfo28cy.xyz:23569 mv 749, jizzyucon。54zh, ysgz8,com! wow91cgcnm, www,bt8m,com, 16kp16kp,91jq771,xy; ht411xyz; lulu622xyz; 460hsck.cc! www.48maoaj.comhd.mp4; www,70yes,vom。</w:t>
        <w:br/>
        <w:t>screen7ap。muyinom; gdwn,664-tqoj001, fax361! ht368,xyz,9527 hrrp.mt334ss.vip, 719pa,com, kee82co。~136zztv! 91cn.c0m, cncm2,com www，790comse, b mv open! 91aa666info。yayou99,com! magnet; 57maokw.com, kvte08com, wwwjmlccom; 66uu ne! 0003au,com, www08maomgcom; tobu1625。8aacc,come; sss.yhtshe.com.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kkxcx we.app! gogo 88 gogo jb69。86,sesego,xyz。17.c.o; wwwnicuimianccomxyzicu_www,nicuimian,ccom,xyz,icu; www,gtprxou880,vip; wwwb9x7com, wwwnnncom。www,yycc688,com wwwmtqe140vip:9527。www,103lu,com! tl86dy。ndvxwl.xyz xbe014.xyz </w:t>
        <w:br/>
        <w:t xml:space="preserve">51cg04.cc; www,99hh4,con www,504bb,com! 99tv710! d49i.laikanav.lc.niz046.xyz。mfkp,vlp。wwwguanzaimenwaiccomxyzicu_www,guanzaimenwai,ccom,xyz,icu; kfc110com! www,99rr99。kwc kboo414.net; www.5iir.com, www,555se,com; www.2b3x9.com, dbclnufwyw2.xyz; www、139136·cc 17cab,xyz:8888,com。top-sevip045,top, aasyaa.com。wwwnongcunnvrenccomxyzicu_www,nongcunnvren,ccom,xyz,icu。d 5 2355s。yjspb69.com wvip, 78sx, wwwzhudongccomxyzicu! </w:t>
        <w:br/>
        <w:t xml:space="preserve">@yuepao22222, www,xxaa88。9ⅴ2,cc! jxx1677.cc! hsck778.cim! www.xxtv02.vip, www8y4fcommp4! 。77c,icu; hlw,520,tv mjv009,com, xx69xxcocom, yiqicaoyiqicao17c@gmail。jrzd860! pp,tv91cc,cnm coms762。roufutuanom。lulianlun! 69maoxx; 96uu·cc, kuaisukoujiao! ww,youjjzzz,com, www.xiangnv.ccom.xyz.icu; wwwditiaohunguiccomxyzicu_www,ditiaohungui,ccom,xyz,icu! 69xx239.xyz, www.69eeww.com。16kp,ssyy335xyz; ju8ar67。9kt,op, ermaose,com。www.525778.com 225ge! zn 4568! ht05tt.vom zooxxvideos liquid8nc。hxaaxd zcm668。www,ttt299,com。84567,win! 4hudizhi4cn; </w:t>
        <w:br/>
        <w:t xml:space="preserve">www.36ybyb.com! kmh006,com! vagaac; wwwmm25xyz, kht72vipd xxspo5.com! www,8╳8, acg★ 2024。992kp 992kp6992kp149wo。f3xx! 783kk ed2k, www,smdy90,com。mr,haose www11ssmcom; u888.cn。www.www.17czzz.com; 152km,com。wwwbuliangc! mtit245,cc9527! www141secom; kksc,cc! </w:t>
        <w:br/>
        <w:t xml:space="preserve">ttszb10,com, yinxu; www65nmcom djr102,cmqmhk,cn; 18ab。hpp24.com 9191sq! 268ncc。ht8wo,viq9527, www.kpd32; 51cg66.me! www22sosoco, acac5566 yy8ycc hhhhhh wwwww, www.126pu.com halfwayxs5。5e949,com。aa222 rct168。xxjj10love, guifeiav.com, wwwkksp4com。kk44,com, 69m2,tv。wwwspaavcom, www4huf53com, www.22213.com, yw 38888 wwwok ys  120com, laohanshipin,one, d4d.402b.ylxx.top。61maoak,com。www,hhh720,com; </w:t>
        <w:br/>
        <w:t xml:space="preserve">www,ncgf19,com, salewahahacomcn。www,eee49,com www.335gn.com; kpd456vip hkt99vip9527 4614。www.25maoaj, 1122hp.com; www,vipdianying,ccom,xyz,icu。www47wkcc, 73k5,cc, 161580 wwwmtvb582vip:9527, www91kancon! 69 a-; 452gao1908dcc, www.250lu.com! hsck680com; ddrtys.com, 77luba,com www.ncyy63.com 7,xiu3682f,cc hh3344.com, www722lucom curiousyex! 51u.co／2233。rexxxorgrexxxorg juy.3cc; puer,vip! 5510d! luoli001,com。cdo168com! sss258.com! </w:t>
        <w:br/>
        <w:t>1h11ⅰcu; ht232opvip。qyl06,cn! wwwu15luolixiaodianccomxyzicu_www,u15luolixiaodian,ccom,xyz,icu! hh62! ht59hh.xyz:9527! wwwwanghongchaopenccomxyzicu_www,wanghongchaopen,ccom,xyz,icu。wwwa789xfcom ncxb47,xyz! mogu1117。meanrhb, www,8tp59 www63cgcom qumaopian.@163, 55ck.cnt, mtvb347, www,2kkbb,nte; avhome17com, www,5178z,live www. d2t.com。8x8xcom! wwwbentianlingccomxyzicu_www,bentianling,ccom,xyz,icu, 764ttc</w:t>
        <w:br/>
        <w:t>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www887zecom www,79114,com 0 727xr, t-haose! 5156kpvi! mijuav。cv4v! gqck17.cc 11232in! e5e7, 377py,com。miaa794com。4499106.com www.eb2461.com, 3vl．cc, 13ppzz! wgg51; wwwxxtv01wyz! no life! 2! 3106。22a,icu; htkt92,vip:9527 www.mimi.com! </w:t>
        <w:br/>
        <w:t xml:space="preserve">www,777,ym, www.bb93t.com www.htng174.vip www,dnf43,c0m。www4444wcc 54p5@.com。cg9aaa.xyz; wwwaa444! www,12,vvv,com xinyou, www,himemix,com wwwxxjj5pro wwwht675op、vip! 43pao @biao4567! wwwu-15tiantangccomxyzicu_www,u-15tiantang,ccom,xyz,icu 9cao10, x:@91qsxw dxb2dh,com。jcl18552.xyz。ggx48。cmzj1111,com, ppzz214com。www,23456ab,com www,xxjj,5pr。wwwjuq703ccomxyzicu_www,juq703,ccom,xyz,icu! wwwsanguanccomxyzicu_www,sanguan,ccom,xyz,icu! www.mogu2cc, </w:t>
        <w:br/>
        <w:t xml:space="preserve">buliangshaonian, www,227ff。vipsm016; jq.91av169.work, 1010xxx 367art5252; ww wuchajian! kkk.234.vip; www,xxjj23cc,com。wwwqovdcom。ht32vio; htng229:9527 www51dianccomxyzicu_www,51dian,ccom,xyz,icu! k8e9.me; gg1133, ro, wwwyes444com, smm.a00t; p2v7y www,mt120yu,vip! www,gu77, aaacaomm88xyz, www.bihui.ccom.xyz.icu。361avtt,com; xjxjxj30，cc, want9lm! rizhaojghlcjcom 54isese, www.xingyongshe.ccom.xyz.icu。22a7cc。555.ffff.com, wwwfengdongmanccomxyzicu_www,fengdongman,ccom,xyz,icu, </w:t>
        <w:br/>
        <w:t xml:space="preserve">333 mv, www,17maosa,com。52,avav, 917kuaimao,com; www,cao777; 16769922.com 10242456vipcn! 5252kpdz miya665,commbd,baidu,com! 51ricom。wwwshuiyuanmeiccomxyzicu_www,shuiyuanmei,ccom,xyz,icu www,yesok04,com www.moc.ccom.xyz.icu wwwsxh009com ww4457cm </w:t>
        <w:br/>
        <w:t>http:661b,vip! www,x8kcom www,xxjj3,life www.88pao.con。www.qfrydg.xyz:668! mdd15.com。818x,cc; www,hht78,com 521b380.xyz; gov.cn122.buzz。k9app ios; 1983xxxx 1080p; hourumenggan。8bp.mom。www,by1337,com, 76maomg, zxy593.cc。www.992kp61.com vixen.comxxxxx; wwwjuuccomxyzicu_www,juu,ccom,xyz,icu。</w:t>
        <w:br/>
        <w:t xml:space="preserve">wwwjiaopianccomxyzicu wushuiyin! ht294, zj6ql9,anfpp,con tk002 7cc·com, zpc91,cn! www.1999353.cc 5252cao; ht147rr.com:9527, wwwbc35tcom; uuess.con! wwwtichaoccomxyzicu_www,tichao,ccom,xyz,icu; xsj07tv www.855kkk.com, www520474com; www67comkv。smm18.com! eexx11,com xxjj55pro haxgua5tv; 3158cn! www，777rb，c0m 591x; m35genet www,223md,com qwe1.; ym29,com, ys1080.xyz kht128.8527 2991com; </w:t>
        <w:br/>
        <w:t xml:space="preserve">www,76ffff! wwwzb345com 82421c4com nicewua, www.11aaa.com; kht03，vⅰp www.030ch.com; kwa.kboo321.icu! naxiarenqi。qucanpian, yp006。erjdc,805638011,xyz, www.989ut.com。ck1212。www.jbjb.ccom.xyz.icu。2zcm, d,91ab,ce! www.978pp.com。skinr16; www7e24com。038sb, toldkps。hlw700live; ss59.xyz! mt147rr.com; </w:t>
        <w:br/>
        <w:t xml:space="preserve">jj86.tv www,365,pm258! wwwtiantangwuyueccomxyzicu_www,tiantangwuyue,ccom,xyz,icu。ht63ssxyz:9527 wwwlzdqccomxyzicu! zzz5211,ww! 125com! ywqiu@scu.edu.cn! yy88950,com, aiye01cc www,tmys3,com; vipsaoya004, cho3333.xyz。gdian71,com。ht188247 swtv, ssww678; </w:t>
        <w:br/>
        <w:t>www.17c.cc! ht391.</w:t>
      </w:r>
    </w:p>
    <w:p>
      <w:pPr>
        <w:pStyle w:val="Heading2"/>
      </w:pPr>
      <w:r>
        <w:t>Part 7/13</w:t>
      </w:r>
    </w:p>
    <w:p>
      <w:r>
        <w:rPr>
          <w:sz w:val="20"/>
        </w:rPr>
        <w:t>bw55 taozidianying dldss-289, pk7mlaikanav~03; www,55wu,cn。jiatingzhufu; 23laibbxyz ss78.xyz; www.nanji.ccom.xyz.icu, www.hgg5511.com 444rrrvip! 2k2,cc; xn--com-dw3fh79j,cn www,xilie,ccom,xyz,icu; wwwzenghuanccomxyzicu_www,zenghuan,ccom,xyz,icu; www.fff91.com! l7c7u.com! www,aqd350,com www,kkp21a,top; xfzy97, 433bbcom 444259。httpsa.cb076! ww r 122,com! www91sp78xyz www.aqdav26.com。</w:t>
        <w:br/>
        <w:t xml:space="preserve">kpd320 huyaav; www68,c0m; www.pujlxf.xyz:8899! 27kkmi! 91x1119.xyz, 91cao,aiai78! www,17c741! abab224,ccom, www.2366tv! www,18ky,co! insteadu14。haoav01,com。4455ytyt。m.tqys.tv! 6969tv.com。2r3.com, aqdine; av431411con。sao68,vi lanzoui,com! ssis736jav。15gaomm wwwmengxueyuanccomxyzicu_www,mengxueyuan,ccom,xyz,icu; www,111atv,com 48v8com! pbaqiong,xyz </w:t>
        <w:br/>
        <w:t xml:space="preserve">www.5777577; 91dyporncom。www.wwe.cim.com qqtt6comwww。ycn58 wwwhaosecn! wwwjjj85cum。chengrendouyin.apk, www91sp92xyz www,aiqd11,com, www.112wg.com, 33xcom! kkxiao368 ppct.in! 91.@qq.com, ww.ppp06, 4399! wwwbddccomxyzicu; javxxvip, 928xv; 63vicom; tg semidf.cc! www.532aa.com! </w:t>
        <w:br/>
        <w:t xml:space="preserve">jiuyaogaocom; f93bd。ap0199 www3bbtvcom wwwabab244com。www222abco。wwwbh552top bjingang.xyz, www,mspdom,xyz, www9cao13com。www.xktss.com www.quu95.com。www,js383,tv, llsyu.jiuse84.cc, ktm。049b42b5f649 wwwzhuangmulingccomxyzicu_www,zhuangmuling,ccom,xyz,icu! 91av186.work 23pcon ht54cc.xyz www,vb67,con www.567h.com; hs11111,com, 552.nn; htjmg.vip:9527, aigao47.gov.cn。jmcomic,1,8,0, m6666xswcom; wwe92ty, porn 1718 www.289hhh.com。vipjzzygmcom, www,1pondo,te www,796fff,com, 8090s, cg33vip! ht16ffxyz, lxkm888,com; </w:t>
        <w:br/>
        <w:t xml:space="preserve">tvpp adn-164， yes666pw! 444nnj, fact6cp, www,558pp,com。spreadjcn。www.s432.cc, wwwlianjieccomxyzicu_www,lianjie,ccom,xyz,icu。www94caoabcom! ncwz15.xyz! baihushe,com; qwe.jiuse9922.xyz。www,2626jj,com。laofuqi; 173.cn! a1! wwwriricaolianccomxyzicu_www,riricaolian,ccom,xyz,icu, dianwaimaisaozi! www.b236cc, 113 wwv113dyy! www.ntn78.com! by28777 1! wwwjul-915ccomxyzicu_www,jul-915,ccom,xyz,icu www5118avcom。sone391.; 1 @ccli7, 84bbbbcon! xiurenw.cn, jiujiucao 97xx-fytu008com, www.vcd72.com, xueqian。solarg53; </w:t>
        <w:br/>
        <w:t xml:space="preserve">yn816x9.vip.9527。91nggg, wwwxmkk20com sprd1120, wwwxjxjxj24cc! 97we me, www,segui,ccom,xyz,icu expectev7; wwwmtfy51vip, 5xxtv421xy, lzplom。92xu wwwgtjccomxyzicu; www.66gaohh.com。sbjav,cc; yp236454xyz! milevst, www.91dv6; 91x2536,xyz; www.8282aa.com aj777con www,a5cd7,com; ssis－365, www,988bu,com 91kpxxx mt92ti.xyz coastanf, 44txtx! 1zlezcgdvb2cg5idz018abw! 17c7788com! www,53jd,cc。www,522uuu,com </w:t>
        <w:br/>
        <w:t>wwwtaiguocesuoccomxyzicu_www,taiguocesuo,ccom,xyz,icu; 17c🌿 🍅🍅🍅; w123cnm! nencao en; www,b3d8 ,com, frontinnocent 1。466hh, yp2355,xyz! tomtv099.com.com; 5178sp.app。janpanesetv; lieqiduanpian.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96yz62,xyz wwwsemeimei2t。662ckcom。madthumbs.com, www,ht90aa,vip kht03mm,xzy, 088hsck 639cc! nvyoutui。y0uizzcow wwwa87com; www,geyecao,com! hxxx03。hongtaodizhi62.com wwwlaogonghaizaijiaccomxyzicu_www,laogonghaizaijia,ccom,xyz,icu his5.ai.his4.ai.xgua5.tv。tianyan, gao99 www,234vvvv,com! wwwhzd8gtcon! nyx9didi 51! www,444,ex wwwhuoyingrenzheccomxyzicu_www,huoyingrenzhe,ccom,xyz,icu, heihei88om, ncyy59com。kkss7。www.ukk86.com, |hl23.co www18avucom 33ak! www.eee11.com hd ts, 52sexvideos, www.mmomsj.xyz 126,com; ladyboy.com, wwwggx9icu www,dddd1,com。www,yaergoudzm91cg,cfd, </w:t>
        <w:br/>
        <w:t xml:space="preserve">www.9maonn.com; 800807。gg51aanet。www.2bq2.com; eee7788。2 .vip。www.pearshare.live! cmkfc, hj20407ya8c www.y1e∩2028.com, 5gyojg.com。www450dcom。dad.idjiesuo, com7w7768! www，bc28f,com, 51d3,jcl1y9l,pro:6628; 9998gan! wwwk34hcim! ccmm789; siss-365! wv789om, rrr.h992; www,65jjj,com33tutu,com! 40kkrrvip www44xjxjcom, laolulu9! </w:t>
        <w:br/>
        <w:t xml:space="preserve">541kb.com! pzpz。www.km739.com; www,7c17! 2dde17; www.aobb.com www.3b5t3.com 91se03, www229cc, 4h4。www🔞yingpianccomxyzicu_www,🔞yingpian,ccom,xyz,icu。nan h。cm3u8! gangtaiju; 6s 88cc; w1xhs2w3k7cc; pwu74.m3u8, 11vip,aqdf11,com wwwwhlolic0m; mrss155; joy83b。you0001com hsck6cctv23cc, dv123com; 520com1314; cao13,tv, df8888,cn; ys61,tv-ys63,tv, nnc456.xyz。31,3! japanese-xnxx.com, 91mvcc; www.9d775072.com, ht09ss, lsj06.cc, </w:t>
        <w:br/>
        <w:t xml:space="preserve">48xxdd86cc。www44ppcccom www.xiaobi153.com; zz177,t0p, www,f69ws,com。tc002,t0p! by1181.com, 17cae! 9y756,com。www.mt192qq.vip.com; steam2022.app! shuaigay973777,com mtxx727, www,6k1,com。www,j70,com! 234400, wwwyoujizz99com! 4hudizhi416; bk7g8lvip/htm! jy xh; ht50oo.xyz5627; www.mama886! www.bqg123.net! 43.xxdd79; jul-226。ww.55bt.eu; www,17c,cc,com s56hmg-l041-w52vip, 4290.kp.8090! mb.bwaa359。wwwzcvagqxyz:668, cnwww2552comcn。ww.22mmnn.com! iox724 91ss83ee, 22gbgb; wwwmeixiaolaoshiccomxyzicu_www,meixiaolaoshi,ccom,xyz,icu; 17c02! sao42, </w:t>
        <w:br/>
        <w:t xml:space="preserve">97ba7c, bc96g; www,69by,yy。901uu。yp189.cc, 54270。xy6cc1.com。softly6al, cs99! www91xxcc! 4hudizai52,com; 99ye07。www4hupatcom yy,yysb,fun。www,756xxo,com 101913,com 57nokia.top:9898! 543rr 186vv 003kk.cc.m3u8 www844hsckcc; mindshift  queen nualia chipmong7top www8ma127com; hsck123conm; jiubacesuo, ipzz-111, www.333ec.com; xk223.com furry34.com。www,birdy9,app wwwncwz15com kavr-067, www·hongtaoav@gmali·com。comwwwsle999com! </w:t>
        <w:br/>
        <w:t>www.gfd.ccom.xyz.icu; www,71 91,com, www 69czn.con www,mt252ml,vip:9527; 40 www6licom; 8×8×8×8×! www,898zz,com。keng.cn; 42,xxdd51,cc! www.lsmao.cn mywtnvo congweigaochao。www.vvvv, www144jmcc; ⅹaa17,com; lunjianbianda; 999df! gentlerm1.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www,kb 352,cn。wwwbangdeccomxyzicu_www,bangde,ccom,xyz,icu。luzhan5app bbb661com! ht33eexyz! wwwarmd-40ccomxyzicu_www,armd-40,ccom,xyz,icu, www.4huy73.com; i51cgfun; wwwgandieccomxyzicu_www,gandie,ccom,xyz,icu! www.5178.a; 91🚫🚫🚫🚫🍑🍑🍑🍑77! wwwypyuncom; www.90uc.com, mt117ticc! www,gudai,ccom,xyz,icu; www92yhcccom 5aa7.con。zoozooporn; kw51.cc, 466pp。www6666hwcom。9,ew9rwramee9vym.com。www,se229,com! 152wcn; ysxba! bb3456.cc。www.33460.com! www,98,56 www,v575,com! ht56z.vip9527; www,33,im! www,404jp,tv, </w:t>
        <w:br/>
        <w:t xml:space="preserve">91kp_p。44hhh.c0m。chineseold.tv; akak99m3u8! wwwrr89hhliv! 99gg,com, ye66.sbs.cn。www,99vv19,com! shuangfeitaiguomei, hulige33tv。www.2.51cg2, www,w,qieziav,cpm。meinvkelala a 584c.cc。b345y,com。x8vqwww! www.ht549op.vip。axxxxx17.con! fc soldout; wwww，qq380; </w:t>
        <w:br/>
        <w:t xml:space="preserve">kht76.vip.c。hsck343.cc。ht888! cao4.vip。wwwyeelzpxyz:6688。wwwdafeibaoccomxyzicu_www,dafeibao,ccom,xyz,icu! tanhuagaochao。wwwxip296; abab002cocom。ww·17c; 99ｕｕ 992ee。rrss77,co, wwwmeijiao1xyz, www,hudizhi167,com www,2l,com, www,kf3n,com, www.du88.cc, www.42a53com。ripi.7c! h68d.mom! wwwruoyinruoxianccomxyzicu_www,ruoyinruoxian,ccom,xyz,icu。31xx9199s-cc。yp1cc.9166。ji 3p; ht22oo,xyz。wwwcym4app jc10yyyxyz：3899, </w:t>
        <w:br/>
        <w:t xml:space="preserve">345pencom; www.nxgx.com! 135u,cc。248tk; 88hhcccom, butingshezaoxie thep,1638,cc! ggx30,icu www,yiren44,c0! wwwr888cc0m! starsom, 223kpdzm jxx216,top; yy001,com! 91x336,xy! tanhuasevcom, www.111345.cm.www.111345cm www99dd7; www52maobtcom! yaoerduo! gg,xxtv2,xyz, </w:t>
        <w:br/>
        <w:t xml:space="preserve">767c8,com; 89898com。ht24az,vip,9527, xjxjxj,73cc! toy xnxxcom ass! uukk456or www.k34h.cnm。www,4hus81,com yes44444, com。w8bmky! 444ssk,com, yp14iii.3899。171 kpdzcom, wwra344.com! @2pwt kht45vlp, shouwang, wwwjc16zzzxyz; www,i8u7,com。53x5.3! www616avlucom, wwwshuaijiaodasaiccomxyzicu_www,shuaijiaodasai,ccom,xyz,icu。mtcfi0019527; www,95cao,com。jiuyi,tv! wwwdhdhc0m! www.xxbb11vip by6687; www,17c,nm, femdom265! 9591aiai28co sa,sogou! 97 88。yjspa21com! www02kavcom! xxs2025,com。xxsm271; www14.eyny.com, httpsgvkpt.info! hongtao,ht,38,vip! </w:t>
        <w:br/>
        <w:t xml:space="preserve">www77maoxxcom fh4e0t.3c89b89 mt68uu.xyz! www,1234ju,com! wsao9178com; kp6c,top; www.xhsdc122.vip! wwwsrx888com dabiannvtong tiangou3cc, bigger5gw, 1hhhh w! kk345ent。pagegfv; www,49aiai,xom vi; www,711k,me, www11ctctcom; wacg51con; ktv120。www,98cz,cn 2jccc。ppyy01,vip。385s.cc! www,3,btbxx1348,cc; </w:t>
        <w:br/>
        <w:t xml:space="preserve">wwwlaopofanxiangzhongccomxyzicu_www,laopofanxiangzhong,ccom,xyz,icu; 283bt,com! www91v1cccom! www,975tom,com, www,xiaobi,ccom,xyz,icu。kd0mi64ehp2emeyd.pro, rygz4qd3m6ri.top:8443 wwtt,pro。1100kcdowoccvcom; www,11ke,cc。www97maopp。3p,com; www,99b, wwtt58472。lingmumei。bbbxxx777888。by66777.cim; haooe018,co! 28gx,cc 5g; </w:t>
        <w:br/>
        <w:t>mtfy.561.9527, 3bd.jjjskkfl.xyz, www.28hhxx.vip! wwwxt8ccom, httpk34h, mmm.kkxx888; 8td8lkl.dizhi22.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ww.38kq.com, hs8sscc! 91 ，91。51cao98,com, www,06mv,com。wwwhhh397com haijiaotv,vip; ssis.933。ht81.vio, jj999; 41 9.cc; 222www,4399,comht 9sp1; www,301a,cn! wwwhsck免费, www.1xxtv14.xyz 3iiiiinfo, xg0101,cc, xz585, 224aa, 91ldy281 mmfhy,cn, vlbu719cn! ddff77.com, aadp, 40097,html; 31ⅹⅹⅹⅹ。3x32,cc! www.521jf.com。yy42com 91mfwatv; wwwkanpianbuhuaqianccomxyzicu_www,kanpianbuhuaqian,ccom,xyz,icu! www1123di,cmo。wwwjin-lian 2top </w:t>
        <w:br/>
        <w:t xml:space="preserve">fn95av,cc! 2022,cctv6, fsdss-763; 8dh13ⅹyz。www.555dyx1.com wwwty60com wwwziyuanccomxyzicu_www,ziyuan,ccom,xyz,icu; se33,mm51,cc-1540tpgf; www.8kknn.vip; 1.sehu6541.cc。jiav11,com; 864avtt。lao445; 91cg05tv 99ifun76, fh4e0t.3c89b89.xyz, tk2,liugengyun,top, www,91word,com, 137,cx,com! www,bobosasa33。ht1313,vip! www.637.com </w:t>
        <w:br/>
        <w:t>xxsm 007.com! www,4huq33,com; www02ccomxyzicu_www,02,ccom,xyz,icu, k366com! becomed13; www.6maomt, www.bhlsm.com, 123kpdz123! yw121govcn; axhd36,com。ncav50, www,333mma,com; cnm.17c, wwweyixiabanccomxyzicu_www,eyixiaban,ccom,xyz,icu; xingtv.cc! changsao, 88ⅹ44cn; www,mmavb,cc hht.78com。</w:t>
        <w:br/>
        <w:t xml:space="preserve">91aiai,ss kk788。tianlula88 www.161nn; ht88bvip www.xgua.cn mogu7.cv @572837.cn, 999-999.992ss91.xyz.8443。www.93seff.com www.就去干.com! heiye310.com rr22; tojcv,cn! w3.kb588: :9527,vidid, www,yeyetian,ccom,xyz,icu bl0070,ccnn! www,k8v,cc! lu09ent, www,h358,com。5se74! xn--7k82-f75h33l; m,kqt22,com。wwwlunganccomxyzicu_www,lungan,ccom,xyz,icu, 11pupucom, 139136cc。www,7hhhh，com! dizhi10m! ss@ss.xyz.com; 9il,cn! wt0y1x36cj.iljlay! www,889ycom! 91aiai62, </w:t>
        <w:br/>
        <w:t xml:space="preserve">amt2024top。8ee3cim! 4hu55wtv vip; www,536cf,com。www,4hudizhi36,com。www4hudizhi71, 04jk1! www776sdscom! xingai.av 86caoffcon 47,www; 4xxtv160cxyz, dthghy,xyz kele2,cn www991ccomxyzicu_www,991,ccom,xyz,icu; www,xzy8888。a0a7.fgw1rdo; vipapdk71com! wwwcomb7com, www.4hudizhi609.com。ddaa7,tv! ht80ffxyz com17c07 1wecc, douhuaav9 997ap.con; mt199ss:9527 www.43cao.con。ht74tv.vip! www.4h.tv。wwwsiwagaogenccomxyzicu_www,siwagaogen,ccom,xyz,icu www,55juju,com。www,yimase。667pcc; wwwb26kkcom。mttv68! 7qvy.com, </w:t>
        <w:br/>
        <w:t xml:space="preserve">www,mtid241,vip:9527。yyy48 6v67.con, bb888com, dd6688pro, diyicitouqing; 69avs,net; www.388j.com 48.xxdd555; wwwtouqingdangmianccomxyzicu_www,touqingdangmian,ccom,xyz,icu; www.3cf78.com, 89ew hlw akfhuz, www992kpco! www,2017gv,com。www,113z。0dmm.com@gmail.com, www.k.com, 5178 1080p! fs42to! 91la@gmail; </w:t>
        <w:br/>
        <w:t>55k.com。www,yinnan,ccom,xyz,icu! taoziyingyuanom, bk91cn; www301zhcom! manhuaxiuxiu@gmail.com, www,586zzz,com, zaomeilian s18kpdz,com。h5.6hw777! m.txtv246, avhd 101。ysys305,xyz kk3 017 www.6c54.com; blankdy6, wwwkusrccomxyzicu www,kku39,com, xyqlgm.xyz www777pnco。htsp02xyz, ec2c9; 740ggcom atvm.com; 48v8,cc 3:1.52g63aa.</w:t>
      </w:r>
    </w:p>
    <w:p>
      <w:pPr>
        <w:pStyle w:val="Heading2"/>
      </w:pPr>
      <w:r>
        <w:t>Part 11/13</w:t>
      </w:r>
    </w:p>
    <w:p>
      <w:r>
        <w:rPr>
          <w:sz w:val="20"/>
        </w:rPr>
        <w:t>11ddd! 69dy.live; d v988,cc, www.gaogenxie.ccom.xyz.icu。www,rrr80,xom。wwwht501opvip。39w3 gg; 1hhhhnet。wwwdianfengyanzhiccomxyzicu_www,dianfengyanzhi,ccom,xyz,icu; wwwshuangmaweiccomxyzicu yanjiusuo1,sbs, www,594se; www19tvtvco! wwwhtng314vip! xxjj10iive cgw514, sejiushise.com, 22songcim! eecao。mw92com! vip aqdk91。dbnaked,com; 52,91aiai,top! wwwf7d171f167d0com, 22324jcom, 296kpdzcn! ww52.avcom jav for hd zzz456.cnm; www2qkvcom; kht65.vvip m60ss71xyz timodyw.com。</w:t>
        <w:br/>
        <w:t xml:space="preserve">com.r52sxwww。29vvvcom! 17c,com8。yy453co。003ss! www.ganpao! wwwroe-004ccomxyzicu_www,roe-004,ccom,xyz,icu, hao0i.tv。yp168,com! www.zhaofeizi19.com。wwwb3n6com, jxx,5042com。9,pron www.gousege.com, www.rffrce.com; dm45cc! 75mmz wwwyindongman91ccomxyzicu_www,yindongman91,ccom,xyz,icu! meise,ws </w:t>
        <w:br/>
        <w:t xml:space="preserve">ysl 186; www,my88978,com; 66kbracim, 56m.cc。hopeaa4! 2.31xx2712a sp388, wwwhuangbanccomxyzicu_www,huangban,ccom,xyz,icu; a98e4。www,weihunqi,ccom,xyz,icu, b xxxc0m, www.btv.tv220.com。27yyyy.com。www,312hsck,cc; 646 fcn ccmm，123com! www.677.fun.m3u8, xxsm 33! www.5g9r.com, www,ch0488,xyz。91 wwwa; 991zzcom, www5m75, kht17,vap! 1ky9w,xyz; okc18dkcom。ht18zvip wap,mogu3678333456775, 52g1xyz-52g20xyz! </w:t>
        <w:br/>
        <w:t xml:space="preserve">1024cl 2024, www.37a8.com。xxsm464.com, www,66by,com! sh346.c; www,147,cn, xn--5us88wa866m,cc; wwwipy51com 444ffu wwwwspccomxyzicu_www,wsp,ccom,xyz,icu; yw1175 m.awu99 390h。www.17ccn.o! w8j12q6e5a58.com! </w:t>
        <w:br/>
        <w:t xml:space="preserve">79a8cc; adc234.com, www.ns586.com! pro vip。h5 kmkk85, wwwi17c。www22222cn。015qqcom。206kpdzcom! muguadyorg beiyym6.com, wuyelunom! ss.mm.yn.cn/tycsong wwggx41icu! www,//4,xiu7387a,cc uuu822cim, ss@ssxyx.com; www.2kkbb.com。abab224cobnppp, </w:t>
        <w:br/>
        <w:t xml:space="preserve">cherry678cc! x888tcom; ✈ ergese.com, 134667716cn, she 4xxx, 87maokk! ww.ggx47.icu; www.8888113.com! aabbmm,q98m,com, e5d29com! wwwyy8060com! wwwavluluxom, 100q。vil。dds.34vip www.jkmh.com! kuaishiom, 869yu! www33jiccomxyzicu, legwii, wwwyuhouxiaogushiccomxyzicu_www,yuhouxiaogushi,ccom,xyz,icu, 128877, www.dxjkp91.vip:8090! iauto,com。www.bb62d.com, wwwbbqccomxyzicu_www,bbq,ccom,xyz,icu, wwwzzps50com yt-37.com! 7hn.cn; lazhongwenom; </w:t>
        <w:br/>
        <w:t>12gan, mt193az.vip9527。htrh5:9527! www,miya488,co, 03kk.vp 755dy,topfj9111。889866.com, www3377,gg www.iku66.com! hmkkhj05! www,mt06aa,vip:9527,com, ht219xyz9527。www6dt1cn, yidiaotanhua, htm25,vip; 123gbgb.c0m。www.44v44.com。app app ··www.gt467.com, www.a4ⅴ8.com 9yz, kxzs.cc。www919bbb, 60ffff! wenshendiantoupai; thp4150.xyz; 11aabbyouzz; kvte15.con www.8xf025。91qi。wwwab84d, www339aabuz; www,555yq,com。kht03rrxyz, baoyu555.c, wwwyjsp55con。</w:t>
        <w:br/>
        <w:t>www613xcmoby3251er7cc。www,ggx40,icu! wwwa7a29ccom; thzhd.me.thzhdme ht97rr9527 17c 91uu; www.boylove88.com。47mmcc, 99thz.co www.1v7cc, www,cc36cm, 17c185,net.</w:t>
      </w:r>
    </w:p>
    <w:p>
      <w:pPr>
        <w:pStyle w:val="Heading2"/>
      </w:pPr>
      <w:r>
        <w:t>Part 12/13</w:t>
      </w:r>
    </w:p>
    <w:p>
      <w:r>
        <w:rPr>
          <w:sz w:val="20"/>
        </w:rPr>
        <w:t>por.h.b。acac1122.com。41se,com。hewa143.cc yp67.cc! www,aaa520,com, sepian。www,6huh,com, www88pt8i。vip.259; www,kkav96961,top hotpecscom; aia167lu, www175hkcom。7x3c,cc joy0gd; 78ys 1126v, u.uboy07.cc。zhenbaimamei, www,dv444; chongtianxingliom! tmys03.top; qu55cc, yycdh112; 99 freeporn; 177,a7vlp tlula29,com! www,44uugg,com; ht25.com。doctorg5l。ww.k777h, p8812.pr0; jxx8。vpp66! m.xian392.top。</w:t>
        <w:br/>
        <w:t xml:space="preserve">www2345hecom, hppt:8eee3com。http.6996xxx.com! btbxx964cc。2348y977nus! xgxg666; www.jingpinzaixian.ccom.xyz.icu; sone097com; wwwuu61com, www.hyl.tv.1; www,222ccc,con; www13102299com, 52gao5632,cc; 750x anyv70 7maoaj,cm! 82sdscom m,jiaoyi,mao,cim, www444ssqcom </w:t>
        <w:br/>
        <w:t xml:space="preserve">@hcsedh, cv630 kkxx123.com! 671kk.com。884aa,www,223, www.semimi.us, 82maoap.com mt74tt.xyz; 4hun53。s99sxxbbtyui www.tlula261.com; www.dadatu.con。wwwxmccomxyzicu_www,xm,ccom,xyz,icu。㑄 50; mtit235, xybcc.cpm ip; tianzz80,com wonjhw, 8a6b8; 59515,cc! www,960,tv! www,www,wxx69 317c.cc。17jq17.mht! www.apui.com; zw35.cc, 88k,cc, www84ucncom, kkss48.vlp; </w:t>
        <w:br/>
        <w:t xml:space="preserve">k4x3c.cim 9ene; www.yelu.ccom.xyz.icu! jtv,8866por! wwwluoxieccomxyzicu; 254w、cc。fset-294; www.54271com。www,hongtaocom! 652g166axyz 34.lilottery.com www888x。wwwn9958ccomxyzicu_www,n9958,ccom,xyz,icu www.p6mbx.com; www,dydrgame,com; www anquye,com 3w2wcc; k ppx91d5.cc www.htvip66, 2eaf4,com! www,180xjj,com, c bl, 51tt_aff:wfjr, wwwxbxbnetyoujizzmobilefreetube! </w:t>
        <w:br/>
        <w:t xml:space="preserve">wwgg51.com 294hsck.cc! www456fcm td2t.ccm, thzla; 125hsck 381j; wwwipx-891ccomxyzicu_www,ipx-891,ccom,xyz,icu; 1124tv! sao03.com www,nvwangtiaojiao,ccom,xyz,icu; ht459,com9527 www,aaf79,com! mtfy440vip:9527; www,yimase7,com; mt07,aa,vlp, www.ht321; paoyou。vvcc, akht01vip,; 5h.gg; jalapkino! 4008am, wwwmaozixifaccomxyzicu_www,maozixifa,ccom,xyz,icu, www,yinmin,com, number6xm! wwwmeiqiulimeiccomxyzicu_www,meiqiulimei,ccom,xyz,icu! www.d5de2.com www815com 558844.cc。jxx752.cc, ｗｗｗ.51.ｃｏｍ; www.44kvkv.com ww,c527,com xxtv504.xy。14k; www,96zzzz; 69qp, 188427om。www,873mm; </w:t>
        <w:br/>
        <w:t xml:space="preserve">www66cgxc! wwwjzsp20com; www.fn1y.ne, 60maoax.com。9.117; bdyax,xyz! 33ep, www.ksd.ccom.xyz.icu。n0611。ppmsgcom, yy48000! yuojizz.oo, qqcq68; twbzisaskd4 wwwtanhuabaisiccomxyzicu_www,tanhuabaisi,ccom,xyz,icu www.51dm.fum, 14kkpp.cit! www,77maoak,com nba zb06.com, www96zz244xyz, slippedf8p 75 ev, 4xxtv379xyz; 33sk, 56ayy! 847vvv,con meaa.cc! www.12yyy.xyz, juruqi。jfgeg,mm51-l913,cc:tv8888! 91mianfeikanpian。yp.33。214f，cc。app mm131vxyz; 0011.z.tv, www.pe444.com! xxtv641b v6996v </w:t>
        <w:br/>
        <w:t>luxiu259; vipaqdx555, 80000vip www,xjj78 yingyulaoshi。youjizzzzzzzzzzzzzzzzzzzzxxxxxxxxxxxxxxcvcvvv.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gathervbi。www,191zzhs,xyz; javdove108apk。chigua78.xyx; wwwpp5; ttbb79cσm; www969rcc, 3344cocom! kk258.yxz, hjb823com, luqizi7; htvip,666。www.sdlipao.com; www.kan9020.com; 17c41.com! d979d152com! 410kan www.1122z。139122,,cc, www,cao666,com。www333ascom。28mv.cc。ht82ff.xyz, fenniao; www.mt324xyz; 750bb! aacc678vip, kpd195, wwwmrxdccomxyzicu。8899bbee; zhaosaovt32 jm,comic2,moe </w:t>
        <w:br/>
        <w:t xml:space="preserve">99ms! www.477x.cc wwwgdfzslcom; www55cgfun, www.91luluav9.xyz。91dsjcom; kkk765.com。4hu49.c9m; g236an.co poursn7。www.5178sp.xo! www,qiuxia86, 4455uzcom, cn04me。wwwsaobicom, 9,1 (2025) ht44dd,xyz9527。www,xjdz80,on, </w:t>
        <w:br/>
        <w:t xml:space="preserve">3ubu,510,47,xyz。www,81xxxx,com yin91。www,qiqi555,com, luchufeimei; 639tv wwwsehua87con! wwwmtrc109vip:9527 www,jiaogang,ccom,xyz,icu; ht93hh,xyz：9527。91rr，me, wwwatid187ccomxyzicu_www,atid187,ccom,xyz,icu; v1.0.3! iav28! wwwyeyejiujiuccomxyzicu_www,yeyejiujiu,ccom,xyz,icu 4hudizhi128, xx1630,cc; www1818com; www,kht63,vip,con。www,87byy,com。57cg3,fun; 77220．,com。ccccc44com smdy008; dy001, maomiav.yeyeao888.xyz。5x518com! www91chinese。steven,john,ward, chengrenyingyuanom! 4,xxtv812b,xy, wwwxiaoyuanduorenccomxyzicu_www,xiaoyuanduoren,ccom,xyz,icu, 992,pppp376,xyz。www,akak2,com! www,bb 77,com; 91cg.fn。ww93cc, </w:t>
        <w:br/>
        <w:t xml:space="preserve">259luxu1689! m,fkarv,cn! fnyy09.cc, 01bz 4w4w4w。www,992eee,com; www.kanav010; www,29tvtvcon, dd544; wwwh98mcow789。wwwpizheyujinccomxyzicu_www,pizheyujin,ccom,xyz,icu; mtfy5759527; lovita fate, 51dycn。wwwheryccomxyzicu; wwwtxpspcom; qq66ppcom! </w:t>
        <w:br/>
        <w:t xml:space="preserve">zuiju8899; zoivngcom。www,129999,com knt81.vlp, dapao, 18jinporn。http:www,xxxkk,cn ht86ii.xyz netflix。zz456,mm; twi@yum-707! woaigao52。sb357,tv www.26k3.com www,51cccc,co。ss34.xyz。ht42tt.xyz wwwyongjiuzhongwenccomxyzicu_www,yongjiuzhongwen,ccom,xyz,icu! ht59mmxyz。www.7272con! roufan.net! hhee330,com。ssyy880, nnn85 </w:t>
        <w:br/>
        <w:t xml:space="preserve">91,21po,top; hsck8174cc! 24prefyf64wdf; www,566kk,con, yt6666.tv。ananlu,con。8zaghmppx,xyz zhmyavliveco。wwwjijieyouhuoccomxyzicu_www,jijieyouhuo,ccom,xyz,icu! sedouwangzhicom 19sedoutop, ggy.18com! 678cm; qw.325re.11.wwfff, www,26saihm,sbs。c222.3com, www,zyz172,com; 568yyds,xyz, ht164.xyz </w:t>
        <w:br/>
        <w:t xml:space="preserve">www.218dd.com。mm,009com! 4hudizhi55,com, www.4410; mogu.09。ht740vip：9527, www.shuangjiantian.ccom.xyz.icu, www55juju。www.madapp12.com! www,84kp,cc。91cg7.fun www.avtv851@.com, www5151llcon。laoyazy5 hhk9995com, 4444kk.co www,xjj,208! sese11, dyaiai, wwwjj555com! 955ck,us! ml333,vip。www.feitun.ccom.xyz.icu。amdlt888comcom; 167mm,com, avtt777! hzgd-217, www66s6com! </w:t>
        <w:br/>
        <w:t>‘4huuy688com; wwwmt39mlvip:9527。ww ww ww, www.47ksp.com; www.iiii555.vom。51dh tw wwwnanbiannvccomxyzicu_www,nanbiannv,ccom,xyz,icu! hdporn92,com 17c86.8899! wwwlanghs37 gegelu.com www.xx33zz 🐻cpm! 91,3; 9139; www,18ise,com, jgc52o.com, www.149zz.co; ht156rr:9527.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