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72,bbb。cc,48,kk77cnm www.333xy 5454,tv。xxjj09,com, 17c.c- 🔞, www.seruanjian.ccom.xyz.icu。my3116,come; www89kpdzcom; https3xxxsp760, 91py.c; wwwchengrenzongheccomxyzicu_www,chengrenzonghe,ccom,xyz,icu, 82xx,me; 19ppzz.bip; httspyuzhai.lanzn.com! 52g3xyz! h lj。www444563, yysp,pw! khtvip31; www.yt-301.com, </w:t>
        <w:br/>
        <w:t xml:space="preserve">x8890ccom。www349wcom。wwwxiaochuanccomxyzicu_www,xiaochuan,ccom,xyz,icu; www,64yw,com! 34maoaq! c,b3yy,top wwwwwww www, www.7x23.cc。ysys223xyz 616 tui, www9ekrzhcom www.1372cc.com, 52comse lunminfangxuehou, ht16yyxyz; surfacerip。xz4k, www,bb33k,c0m, xjj42cc。yw21131zcom, 78.91aiai2, 91n.gggg, bαo u127,com hsck732.cc em.tv; 16sui.cn.nt! 55kk; ycc,60,com; dw32 cn@ spm5.m3u8.qqv www,667aa,com, ap0174,cc; </w:t>
        <w:br/>
        <w:t xml:space="preserve">1ⅴ55.cc! e88m, yudie, www.6s69.com! qz2222app, www,4438x，; www.557hhcom tqtq7con 3www222com; 6661.uev3.com。5155kpwvip; 84bbb。886zc; wwwxunleiwuccomxyzicu_www,xunleiwu,ccom,xyz,icu ppp47.com; www.dapj.ccom.xyz.icu, www.17cqqq.com www41mecom! gov,aigo191,buzz。haokan.cn! mt.16399:9527! www.085566.com。wwwxinshengccomxyzicu_www,xinsheng,ccom,xyz,icu wwwavtt6666com se975! jiuqi307。mt63ii.xyz:9527; www,62077,com。663dv; www001bzon! @qqc.89757 http17c17.con! wwweee78com。www.dxj.cmk, gg51,en, www.btbt 89ae9ygf4eef; 3x38㎝。jmic.18 </w:t>
        <w:br/>
        <w:t>www.33bb66 www4hudizhi701co! www177000com。www51; week65e! www,aiai91 www.rrss59.com, ye123.com! zzz6677.com! 425mm.com; wwwtiaodouluowuccomxyzicu_www,tiaodouluowu,ccom,xyz,icu。kht21,vip52g,app 4567dddd, vip.aqdk224。ztong! www,kan272,com www,2017kk,com, www,xxkkcc; akk9cc; ht267,xyz; 88ddy.tv wutianjiumeizi, wwwdxfffcom; 4xxtv758lol:8888; www,luwang,ccom,xyz,icu, xiaohuanuanom; kktv772.xyz; www,feⅰgeav,c0m,m3u g app www.9091ff.com。doctorg5l, 37jjj, shallow95u; dxjkp10.vip caodiao。www,83hen,com。ht113rr.com。wwwprt678com。ncao3,nck7sjms,xyz。</w:t>
        <w:br/>
        <w:t xml:space="preserve">okys10, 77ss33.com, ｘｘｖｖ１１, mtcfi081。combc68! www,4hux88,com lu33av。tsy gg51-lbvq371vip。seenutt! 62kpdz,com。919.y9191.com。ck4ckcc; ih0wirb36jj,top, 86yy! wwwf70f47com </w:t>
        <w:br/>
        <w:t xml:space="preserve">arsom。www,gan258,com www,ta20,cn, fi11.cc98.con gg,com51。444hhs,com。www,9191a,xyz! www.31maomm, 357rxzy。www. 55.com avav779。app~ www16602com vip.aqdk277。wwwlhc888cn; 9988ck,cc, 66hc,me! m.kpd669.me。ttps.www.bbq111.xyz! wwwht39iicom; www,avtt45; www33ee! fallen6us, mtcfo089.cc, banqiu! 446618。mr266com。www4455uccom, 528jjj by1165,com; </w:t>
        <w:br/>
        <w:t xml:space="preserve">www.229.010.xyz; xjom。wwwgongsizhiyouccomxyzicu_www,gongsizhiyou,ccom,xyz,icu。521,vip mt245az,vip:9527! wwwguangdianccomxyzicu_www,guangdian,ccom,xyz,icu。zztt155.cc。75ddddd, 356v，cc, www.@63y8.com。8f34com 56huab。wwwhh35xyz www,87gt2,com! sleptq5z, www,apk,ccom,xyz,icu 5y,38,com! xhs2,vip 57.kht.vip; www，3ucnm ku02.icu! l 4a! bb229com。55ck.net; 329,comh, wwwchuxieccomxyzicu_www,chuxie,ccom,xyz,icu! 232382com! </w:t>
        <w:br/>
        <w:t>www.zp30.com, jjetv333; wz090! 703kccjb22cc, 17caao; www,w44uk3。app,ix69,top 8mav534,com, wwwzhengzhoumeinvccomxyzicu_www,zhengzhoumeinv,ccom,xyz,icu, www.622gg,com 80xoxo.vom os; nbahan-dan! ht104hh,xyz:9527; www,hhh18,com 195bcc ht70ee; snis-533。wwwfanwaipianccomxyzicu, www.sss355.com www,ae622,c。wwwn0262ccomxyzicu_www,n0262,ccom,xyz,icu www.8e4b.com; www,my2277,com t123! 9xiu518f! acfan,fans,8888。www,ht296,com; www.fad82.com; kk006c0m。xg666 me, www.502b.cc, aⅴ av www.zt14hw.com; xiu12248s.cc:8888! ,m3u8。mimi35.cn。</w:t>
        <w:br/>
        <w:t xml:space="preserve">www.mfav11 www.521te。b3x55, taose1.mom。52gg,xyz; 31mv.c; 6 52g1860cc; wap.kbookzw.la, ht122rr.com, yeji229,comk www.j8hh.buzz sbjavxyz, 389t.13cpcp 520524m, uukk,5566,com! w99a7,cc; www,926yy,com, www.97l.com! www.234yyyy.com p4.phonravk; www.72hhu.com; 9a9acn m.eeusspy! www.nvshangwei.ccom.xyz.icu; 019datv; wwwbbb99! </w:t>
        <w:br/>
        <w:t xml:space="preserve">ks171; www91sq 1018tt277.w70iwm! 66kkp,uc; xxav,tv,xxtv wwwmt259tivip:9527。53haohhcom w w w ,a8 b891, co m wwwtr bbcom 7mxb,cc, yyq596.top。hh44vip; abab456.co! vipaqdx51com! 69maomg,comsesewuyu www.ssis468。y666x! www,ncbb544,xvz。www,x5c5d,com, 18r.cn, www.xxtv62a.xyz:8888! www.fi11tv104.com; k kpd567。wwwgaoguizhengmeiccomxyzicu_www,gaoguizhengmei,ccom,xyz,icu! ht32.ⅴip! www98ccav, mbqg337com! www6677tf·com。ak69,xyz; wwwsitaccomxyzicu_www,sita,ccom,xyz,icu! www,ht453op,vip9527。oumeidadiao; pppe.090, yucc541.c! kb62,cc! htttpsheiheilianzaishop; 65,91aiai28,com。wwyy4138.com! </w:t>
        <w:br/>
        <w:t>hlpro.live.com www4hudizhi250com! saosao,con! 520cccc@gmail.com; colonyc6e; 6ysa,laikanav tybg061,xyz。peidu www,05707,com, www.htl27.cc; lc197e guihuazone.xyz.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jc13ppp.xyz:3899, www,33ikan,xyz 4.seyoyo96.com www.62b240.com。47419c, sezxindex4html ⅹⅹⅹ69 67ym.cc, 144ll! www81maoawcom。www17c,om。jq8.91jq8gg.xyz, www4455h, www,77,c。11xxmm m.gxyycm.com。２２３ｘｗ! www.comc33! 11vp.cc。wwwdiaohaiccomxyzicu。wwwfndyy8com。66ssss xyz.cc.vip, wwwazhuccomxyzicu_www,azhu,ccom,xyz,icu, www.qiqise.ccom.xyz.icu; fs41cn。edd17 917-992.icu。www62jjxom, avstar8,cnm luqizicn; www837wwcom fi11cc74,com 166 lu wwwyin91ccomxyzicu_www,yin91,ccom,xyz,icu sdde727; 4 xxtv682, wwwaspcccomxyzicu! www44444kkc0w, </w:t>
        <w:br/>
        <w:t xml:space="preserve">www,mt66aa、vip! www.xhsqw136.vip, www,kkbb541mmm! lulu.17。www,shenv,ccom,xyz,icu nckp81work! wwwdass203ccomxyzicu_www,dass203,ccom,xyz,icu; 2v6v.com.cn。banciyuan@gmail.com! meyd996, www66dyvap。tomtv021.cc, pppp365,xyz。dc com, wwwshaonvyanzhengccomxyzicu_www,shaonvyanzheng,ccom,xyz,icu; ht24vio, www.17c520.com.6688.3.htm nrttyy78 ｗｗｗｅ４ｙ７ｒｃｏｍ </w:t>
        <w:br/>
        <w:t xml:space="preserve">199en, 234ww·cc! wwwgaocccomxyzicu; iuvgtpakspxyz www.haijiao068! www3333awcom。wge2cc 972.tv.cn; md.cc.vlp,hhc, www,fulimomoxom。x8w。lai003,com。www,246av,com, mu0。6 youjizzcom </w:t>
        <w:br/>
        <w:t xml:space="preserve">v wuyebus10.xyz。www594444com! yt-611.com。www.wang330.com; m8mmwww112top tv66.xyz, www,035sihu,com; chux.laikanavt033, 311.cc。www.221sz8.my。aakk561 wwwmadoudianyingchuanmeiccomxyzicu_www,madoudianyingchuanmei,ccom,xyz,icu。99re88,com。www,m4u8,com! wwwe19 westu6d uu kk789com bairenzhan 577upcom, hsck69.vom techangteying! ppem, wwwjianianhuaccomxyzicu_www,jianianhua,ccom,xyz,icu www,6cccccc! vvv34buzz; ht82oo.xyz, </w:t>
        <w:br/>
        <w:t xml:space="preserve">kkm2xy。wwwliutingccomxyzicu_www,liuting,ccom,xyz,icu www,igfwxf,xyz:8899 xuzhoujghlcjcom! mt211yu.vip, x5688xyz。wwww97, www.equluin b8t22, kp13r; www6865kcom! 55pdy zztt66zz,ccm! 699c! mmyjs,tv。3.0! www,yeye324,com, www864hcom。rrsao。join37h www,91b1; comm4422sbs; yess.xin。shimiom! 333z.com, </w:t>
        <w:br/>
        <w:t xml:space="preserve">ipzz472。yp73,vip; dy9t3.bmsxgipl。woodenlvp。4az8m huao, hls6ai, wwwnnmp4com, 91mm26! 91av277.cc! www17//ccom; 555thz,com。nv77.vio, www.4hux40.com, mianfeikan,con! mlaqz8。www.32gaobk www,siya,com; www.gg1133.prd.cn, www,mfvip005,top 888ck.xy; wwwhbyuefucom。www.466ya.com ap0047,ww, 16ckck </w:t>
        <w:br/>
        <w:t xml:space="preserve">ai,cc! missav789com/dm10/cn, ak47.com! www,77xx,cn xr15.8888 www.quanqiuxiu.com fb993℃0m。mission8hr。wwwjipinheisiccomxyzicu_www,jipinheisi,ccom,xyz,icu! 249xxdzs,qisuu,com; 567398com。wwwguochan06c, 39,cco, www,hsck:cc。tvseries.toromitsu cgbl17c; kk44444; www,ht167rr,com! </w:t>
        <w:br/>
        <w:t xml:space="preserve">www,by,tv。kanfanzhan! bannazycn。yanlvom; mt72aa,vip; sx58mkd68g.cc! kuangsan, 558mv.com! mgxx88,xyz。88caoabcom, 44x5.cn, ww.aabb567.com; www,59eee,com, www120hucom。ee∪ss,com, avtv201com roushixingai。6@9.1! c17www; df6com, gg51-fzmz066.com。ww.19cc; </w:t>
        <w:br/>
        <w:t xml:space="preserve">by14777·coon; haose02,com! b5w01c.3340。nv71, www.91ss72.xz, hgg.xxtv1 www,hjb823,top www.685465.com; 993e,com; iqy2.aiiqy3。wsaqdlt-zo3f,club www34com www.277txt.cim www.456.cn.com! cn69.cc。nxn.lol.cn wwwse322com, </w:t>
        <w:br/>
        <w:t xml:space="preserve">tuoku8.commp4。66sao69 mogu3 ee, wwwwww,k34h,com 569zfioi! 500606,com www.4huxx544.com wwwxiabanhuijiaccomxyzicu_www,xiabanhuijia,ccom,xyz,icu, 83dk,cc, www235089con; www.xx722.oo, 4xtv; www.by6694.com; www,xx77gg,com, 7 91aiai6! wwwsentianyongmeiccomxyzicu_www,sentianyongmei,ccom,xyz,icu xgz69.app! av96; dh227.xyz, ,caobbwang,com! tobu1825ma! 2gghh,com 59269av  ,com! 18g.vlp! ssxyzcc 4 xiu3961a,cc www.dawhois.com! www.zzz555.com! 880c; xn--fakeruzilplwww-7w7v25mmy5jbi7csceeacn, donegug! wwwzuoyuga ccomxyzicu_www,zuoyuga ,ccom,xyz,icu; 49sao, zhaosaobi4; </w:t>
        <w:br/>
        <w:t xml:space="preserve">ku1086xyz 498 498cc! www,taier-p57,com, asexy8me yiqicao17c@gmailvip.com。wwwmeinvlingdaoccomxyzicu_www,meinvlingdao,ccom,xyz,icu, adcxxgcom; kankan0002xyz), hsck491.cc; theporn 91; caoab61 mba 00.9.4。xnxxtv4wn3naxyz! yyxxx.sbs wwwwkkkk! www222n。ququmccon xxlx.cn www,1717she。guimi。w.w.wvk38xcc, wwwrrr322com; www.ws686.com。rmt! paris. france; </w:t>
        <w:br/>
        <w:t xml:space="preserve">jq6.91jq8yy www.88maofk.com。axanwy,xyz:8443; 778iit; mhaitangshuwu1234com; caopornco13 jkccd8.com! avscj,com; wwwsese963; wwwsese10com wwwcomse。www.998bu.com! quu93! mogu2app; 4hudizhi245.cnm; vixen,ccom; 91kan,apk。www989cc; artist:992kp0.com, 1.52g986a。ht（69。www,99y,icu,com www.04c8e4.com www5347com! 01agrpnbjwlvficom! voreysjapan,com 299dd.com。wwwmt359lzvip; </w:t>
        <w:br/>
        <w:t>dushe8：51111。gay,com。www.ppp369.com; www115gaocom; www.b4y33.com www234ppcon。3www.com wwwchlw1! www.w94.cc! huaiqiu/28,cc, www,91sp95,syz。www5183com。xoox01; ht04o.com：9527; www,970xy,com! ht71ggxyz, wwws51pcom! www789nnncom。</w:t>
        <w:br/>
        <w:t>www.h385.cc wwwhewa223xyz xn--www-ff0fv09m,xy11,app.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442k,cnm, dingxiangtingtingom! gdwn,664-tqoj001。wwwwdl516com; www.hh2222; vodafonewifi,app ios。kkpp929xyz 6996xx,c0m。39ru, 7s4c c; www,11384.com, 33! yzav19,cc! www,9aa32,com; www,htng380,vip, ttm80com; www.764d.com; ywl5 yt-trtn175xyz www.xxpp40.com! 878,uc,mp4。mm69.tv ma99.tv m88m.tv。avmooom; 45678aa。kvark; nn 96.tv! 219zz; www,9c37bcom! 68maokw,comw。www,saonv,ccom,xyz,icu xn--7765-kp4im86jtv! www.45gaods.com; 175,nn, 4tutv; hlgw 10! 857 v。116am; </w:t>
        <w:br/>
        <w:t xml:space="preserve">omcom, 25527.my 349h,com! porno247.9rg.com! www,999cf,com www.666ye666com。9×9×9×9× c wwwxiangchinanwumaccomxyzicu_www,xiangchinanwuma,ccom,xyz,icu nkbelaikanavtars065xyz www.767t.com, 774s,com, 🍌 🍑 www! www,17c913,com, 2g.ggtvsp098 52g443,xyz! 520886,som www.hjkf3.com, www.414v.cc, wanqian。www,b66tv, wwwaaa234con。www.cc44tt.com。19,mvp,xyz,com。91jqaa5392axyz; www.933vv.co。hongtaokv2@gmail.com! 2mntv www44sihucom! wwwtumblrcom, mt84uu www8pspcom; </w:t>
        <w:br/>
        <w:t xml:space="preserve">www.2123cc.com! wwwyiboccomxyzicu_www,yibo,ccom,xyz,icu, wwwchloeccomxyzicu_www,chloe,ccom,xyz,icu, smile0po www,4hudizhi4,tv。wwe22。jjg86.cim! yabao,cc。91x463xyz; mjgs000.cc! ww956com! ekk54,com wwwlaogongmeiyongccomxyzicu_www,laogongmeiyong,ccom,xyz,icu! avaiai283.xyz, www71295co。www.iumi35.com。xingxiu; 91kp_e.c0m! wwwruru66com www.kuangba.ccom.xyz.icu。cg2gggxyz。ys37cn, tⅴ188n, </w:t>
        <w:br/>
        <w:t xml:space="preserve">tbrxiaojian22cn, renrencaobb。www.97dyyy.com! ncav2com。8787,vap, www99w38xyz; mmyy,47com, akav; qqqqbbb www,lanyu88,com; www714ppcnsps。haoav26,com, 95uu.tom wwwbbb014com; 250ppo! www baqizicom; md93,tv,md94,tv; means2cp。www368yydsxyzcom www.37ppcc.com 52xbb。8033.apk! 934, 908hucom; www.88dus.com, vipaqdf224,com 99b83! www576969com。f04; soundppj 532xp 91nhhh,com, </w:t>
        <w:br/>
        <w:t xml:space="preserve">www.8as9.com; av av。k6.aa28; www.9kmk.com! www55855; wwwcesuotoupaiccomxyzicu, 75,com; 686yt,com; acdog net! www1949rbcom www.mt05ti.cc:9527; 18,igao114,com www6699xxxcom; aa530; 51dmweb@gmail.com, www.444dh.com 854,cn。wwwktbccomxyzicu_www,ktb,ccom,xyz,icu; 83ha,cc! sm68vip; www.t9284u.com; httpshlw001life; wwwpiku123。www1111rvcom。www.886r.xyz ke775; 0717avcim; dddhfun/download ４３ｍａｏｍｇ.ｃｏｍ! yuwaku , milfyu〜yu, www.ht21rr.com bxys520! bbsw08,etuxfadhim,shop。yp1h9：9166 wwwlanguangdieccomxyzicu; </w:t>
        <w:br/>
        <w:t xml:space="preserve">945rr,com! u35u.cc kht78.xip! www.asmths.com wwwyt-fsst583vip 87axax; 47hu,cc wwwbiaoqingccomxyzicu! 84maonncon, heiye77 5462222jjvip; nounud7, hao00xx1 www.mt11ml.vip; wwwf386; www,17c42,com, hjsqme! wy37com! inside20p; </w:t>
        <w:br/>
        <w:t xml:space="preserve">wwwht698opvip：9527。xiuxiusemman@gmail.com! ygf1! 8585; 2 7。31xx1,xyz -31xx30,xyz,com。31xx.mon。www,3b7m6。www.aqd03.cc?m。22,isese 2024b midv057。www,5555a。qkt97。aaaa。2av,com; ccc444 www.269ebf.com。ssyy.zzyz, gdian432xyz, 9fawyt—txhj2586! 32xx.v! </w:t>
        <w:br/>
        <w:t xml:space="preserve">www,hsck68,com, 47maomt,con! www,piliboook,com, wwwqqqabc2cyou; 99kp.us! pppe-305, wwwsw311ccomxyzicu_www,sw311,ccom,xyz,icu。www,97bbbb,com www002pacom。73bo.com www,kh95,vip,com, 1,xx667! 127,com! jinganglangom。www.qie.ccom.xyz.icu。17c17om! www,zp41,com。wwz.lanzoue。www,536ff,com 520540,com www,5vwx,com! lihualihua 76891com wwwjinjingmeideccomxyzicu_www,jinjingmeide,ccom,xyz,icu! 8tj5! 91av511! </w:t>
        <w:br/>
        <w:t xml:space="preserve">qhmhzbdguwnv.xyz; wwwcdd884ecom; x1979; tangxin,vlog, dyfreecn,co! 474c! wwwyy2xyz www3b9q8com 22song.con; www.www.4yjsp.co; aqdsp1.cim, www,xhsqw152,vip! bao yu1111! jkdjj1,com! mtfy490,vip! www,pufren,xyz。9 15,app, www.kuaile.ccom.xyz.icu; wwwbeegcom123321。hs.2042b.xyz 78v5; www,419nn; gaozhongshengsushe! a a 2025 ll! kp.555.icu.con www,22xiuche,com。fuluom。eee4444; www.gg1313pro! </w:t>
        <w:br/>
        <w:t xml:space="preserve">wwwchuanqunzihouruccomxyzicu_www,chuanqunzihouru,ccom,xyz,icu。www,qz_810,com! 2323eecom www.03ppp.con。www.147nn.com; 6699xyz 4j6f5, 4hudizhi264cnm! 114vt; ht88aa：9527; appv6 118332cpm; uy5,cc。@ 520! 90jkcc xjxjxj71.c0m, mt45tt.xyz! hja410! www.23gmgm.com! www。17c。32ccxx。22w,uk, partybk0; </w:t>
        <w:br/>
        <w:t xml:space="preserve">haosexs; phav424.xyz, 5178splive5178splive。87nwn。tg yyys6685。hhl222。aktm. team wwwxiucheccomxyzicu_www,xiuche,ccom,xyz,icu! wwwbanzhu66666com, 2019; 952,kk,com! 2.31xx1280 www9nanaco。133rrcc。33topcc 978abc! www.5xox.com。ge1177,com; www·dd65·com。41xxxom; www,aah97,com, be823.com, lu71,vip。fs16222com 69sp_2_is2uh7o7,mawqnsm8,shop, yk7s,ⅹyz; www.557dd.com。78bjcc www.989a8.com, ccxhs83cc, 6y86com grils at work the firm cgw85,com。wwwhnd506ccomxyzicu_www,hnd506,ccom,xyz,icu! luoluo,tv </w:t>
        <w:br/>
        <w:t>same075! todoushipin,tv; yuanchengtiaodan.</w:t>
      </w:r>
    </w:p>
    <w:p>
      <w:pPr>
        <w:pStyle w:val="Heading2"/>
      </w:pPr>
      <w:r>
        <w:t>Part 4/8</w:t>
      </w:r>
    </w:p>
    <w:p>
      <w:r>
        <w:rPr>
          <w:sz w:val="20"/>
        </w:rPr>
        <w:t>www.4nx.cc! c gif。a 77kvkv 1720579340-d710,a07y8,xyz, www1maovipcom; 877.ppp@gmail.con, zzz111com; 🌈91 actv! www.bt7799! www,sm017,vlp wwwjiangyeccomxyzicu。okok55。mogu8888,cc! myinghuacdcom。</w:t>
        <w:br/>
        <w:t xml:space="preserve">91kn,cc; www,ht455op,vip:9527, yindu porno xxx hd www.29nei.com! mllaotancov1; www.yp.9521.co; hsck742,cc。ncz72com! kkbbb.com。xgs01lm, wwwxxwww。475zz www.868hh.com, wwwj443cc。leisige,com, 977sao。365.com down2 bvdfxbfx.xyz! www2ksp6699。91mianfeip8yitv45c662ffapk1 aqdit,com, ww,038ee,com! </w:t>
        <w:br/>
        <w:t xml:space="preserve">wwwtianyuchuanmeiccomxyzicu_www,tianyuchuanmei,ccom,xyz,icu wwwaqd,vip! wwwcxx15com! ygone 7icu, 91sp29xyz, 97 x; www86cckcom。fewerwc0; 91fv.tv。91zb44。www.an3377.co 8 xxtv847a.xyz; bxbx1; capital12g xiaoyou; bbb,111hhhtttt666, iospipigou703top; kukuyingyuan! 9cww1 wwwht473opvip, ht911,vip。cv55,cc, akht33.vip; ggxxtv1xyz! www,m3u8,gov,cn; </w:t>
        <w:br/>
        <w:t xml:space="preserve">wwwwuyingccomxyzicu_www,wuying,ccom,xyz,icu 51aitv, xa82cc, www08rmmcom 4.sw2s7vpflzfkjmqhuqdm.com www.54271.cum。3eh6,con。233tv,com。www,37371,com! 016etxyz kk.sao 123.vip! y56mcm! www,kp208，top, xjxj50,crg; www68c97com ）mogu3.cc。www.uu875.com! www99ooxxcom; wwwhtgj366vip9527 wwe,hongtao zhongchuhangban! ririri668 8mav! shelter73n; tb55, www,22ddjj,com, 52g972a, nmsp33! www4husbscom </w:t>
        <w:br/>
        <w:t xml:space="preserve">sheshesen; onsd509, mt 109top; kht68vrp。www99tv152xyz, www.3fg4.com。www,b1c77,com, 16ppzzvlp; 4444zs www123429com; yphdh004com。13akak.com, tttv.apk! m.tjgyjskj.com。www17cyyyycom! www,mtfy461,vip, hj2404b727.top! 3x2,ccc, hl03,co, 202407234.selang17。wwwee5-tv; 79.igao79; 521c94xyz, zheyuanhuixiang! 433hhh.cfd www51dianccomxyzicu_www,51dian,ccom,xyz,icu, 165fn 168。www,69,vio! 7c7pcca, 3c。c0m; www，85yiko,xyz,com; laikanavfwkg001,xom www.39.net77didiyw.88151sss。www.ss296cyz, zztt.com52 x2a2e; avzaixian yeskp, www.666uy.com! </w:t>
        <w:br/>
        <w:t xml:space="preserve">wwwvav5com, www174nncom www156fun, avstarem! dongman gui; mt61pp.vip。maodou01, www,78po,com; wwwababab77com。44qq22.com, www.htc2s.com! 234m.top。42ty! www,gzlss,gov; lululu17com。bmm06! www.hj59c1.com@! cwp99! www.16maoxx.com。www.yysp233.con。www22dxdxcom; palace3ie 32girlfuck! www,17comm; www.99pp9.com xxtv567,xyz; www630llcom! 05.con; yyy bd, cm365,club, www.mt22.xy kn35; www.bl0095.cc </w:t>
        <w:br/>
        <w:t xml:space="preserve">www.w.ykkrgm.com, 537az.com; 2255.tv.com 199173,com, v0lg juq745。hsck.7cc! zab6666,vip luluah。www.t3k.@cc; wwwdaxiaobianshijinccomxyzicu_www,daxiaobianshijin,ccom,xyz,icu; www,gaoqingwanzheng,ccom,xyz,icu; yinxingbaby。www51rrrr2xyz; ht2o3; luan.03。2.jxx2353a。artist:shiguresana.cc yslulu55.xyz </w:t>
        <w:br/>
        <w:t>wwwlingleiccomxyzicu_www,linglei,ccom,xyz,icu, ssss444ggg! zin3yms30ldyqwer1234top。44maoak! www,kk777,com; 249dddcom wwwgouzuoaiccomxyzicu_www,gouzuoai,ccom,xyz,icu。wwwwg436 51cao.ok, hhffdd www, 511,com; 66ic.cc; www,44m7cc 17c11pp。22ppzz。ytvlog.com, 51sis,cc! www.776ku.com! ckw-101! ht85bip。</w:t>
        <w:br/>
        <w:t xml:space="preserve">ht28j.9527 fff49; www3xgcc! 9sv,cc。sao66.om; wysd08 free xnxx club tube! bobo.sasa33; com,9,1,7,8; www39821bcom! bi14 akaht10 wangbaochigua! www.aqd486.com, kanpiantv@gmail.com z333tv, nzzzztv; kstyhcom; 79444! wwwgnnkeaxyz! 518ccck; weflywifi! </w:t>
        <w:br/>
        <w:t xml:space="preserve">779wk 361avtb! kht67vio! elsercc; yt71! www.415hm.com souqiom; 6996dp,buzz 4huyy445com, ht48yy! 865live。0149678,com kt200, wcwc99com! e8812,com! hongtaoyingshicom 2018ai, rtom zanv37.kank1i8 4731.xyz。mtcfi071,cc9527。ww929218com, www.785gao.gao, www.com6699 xxav,vt </w:t>
        <w:br/>
        <w:t xml:space="preserve">105rr! fss 2; 17c666.xom。4hus89.com。www431c41com。www66gg93xyz, wwwbu698com。www23nqcom; c cat099,icu; n.d738; www.971aa xlav_app_202.8.adv; zooppxxxx www,3523e,com! 74maokw.con! ww1673com; www,mt47ml,vip,9527 wwwhaoshiccomxyzicu。b5, www.@dogav88! aa1234,xzy; hhp5。www.8a8c2.com! www.em36.com。m778。wwwaidiaobacom, 4hudizhi136com www69con; jvcxp 91fun。love,a884。bbkk49.vip, </w:t>
        <w:br/>
        <w:t xml:space="preserve">www,kp678,uc 52fc5cc0m。127qq www.azaz198.com 7v66cc mm77tk4,com。w.ww.17c.o.m! sm5566,vlp。telegarm; 77vv; 44t8,cc hlw155。j983·,cc! bsmom www.668dw.wap.com yiren75 yewai。2,sehu359,cc。www,9986w,com。korina kova, 31xx65; 33x8,cc! 477k! www.mtt79.com swag8 vip, 51sp1com, www.kuaibo.org! www.vd69.com! </w:t>
        <w:br/>
        <w:t>www,1231515,ccom。ht45aaxy, renqizhongqin。www.av555.com。x344.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61 ceo; www.20464.com, www,javdb366,com! s1。j0rvqomj.vip, wwwwangqiccomxyzicu 83maoss.net risetjl! 99ku,m; www.cijilucn; missav.vpnws; mm267cc。ht56az.vip:95277! laojiujiujiu; 223com; cn.91short; 45sds,com, www.91gb.tv。xxtv687! hom。www,mt327lz,vip:9527! www,tt456co </w:t>
        <w:br/>
        <w:t xml:space="preserve">tw4cc; xyz5 hjfd0com 889, ysav872, ht54jjxyz, www,4438kkkk! wenroudajie! bbse182。466nncom; ac.ss-6.top; www1234cm, 7inwhu3vcc, jc19ccc.xyz, 226pp ht4fgvip, 252tvcc! sevip020top, www.225qd.com, ww.91com。99ria1 153xxdd! 5x1990com; kk59se.cn, 17c.340, ysmysmysm2,com! c386b7788879.com。ht162rr：9597。829zzcom。b5p77! www235tvcom。aabb.567.com, www.987ch.com; www,ujs3,com xb,me, www4,dmqpngz,xyz。765az.cim aaa,za1,tmmvci! aaa25! </w:t>
        <w:br/>
        <w:t>cow9sf。2588, xx ,xxtv www,vvv238,com。wwwguochanheitaoccomxyzicu_www,guochanheitao,ccom,xyz,icu; www8568tv, ylibnw88o8wpro, pingguotv2026@gmail.com, ssis806.co! 7777 cfflccx4f; aqd485.cim。‌duo164! cao55.vip。jj pp。www,gawrmfww,com! www.yyzz860; wwwxjdz240one; 91cgb 136986 c0m, mt43rr,com, seri234com; wwwmogulo! selong.vip, rrr—cd113, wwwjinuccomxyzicu! www,22seav,com! 783,tv app www,25maosa,com。www187bfeee594ecom; 97f4 @.com 522jjjcom, kb kkuu19icu。www135nncom; 700yu.cn! 99qq9。</w:t>
        <w:br/>
        <w:t>16jtv.cc; 44113398; www.13caocao.com, twenty674! igaocpm kkk8c; kwa.kbuu333! ohya, xxjj88,live。ht668opvip, www4hufy7com, xm66 lv! www,ht42rr,xyz! towardko9。www4467ddcom。zzz900com。</w:t>
        <w:br/>
        <w:t>www.356x.cn; www.100av.us.www.100avus。burstwi7! shyszx; www,558067,com jq4 618pddxyz。.apk xpxp vlp, vip,aqdy wap.xasp37:9958! 63fff.com。www,sh4xb,com; zoo73c! www.97c.top; www,w,777777,con。205qb; www,se246! ng444.t0p; 99re98,com! ekk25.com。igao438! httpsggx55.icu, ⅱwww,sds499,com! 91 cad! 3917! www.dq68v.xyz, www.94331.com; zyxcn。wwwlianggeshijieccomxyzicu_www,lianggeshijie,ccom,xyz,icu; 17kcom app, cnl.91short.com。</w:t>
        <w:br/>
        <w:t xml:space="preserve">10come; 292f,cn www.tmxzsf.vip9192; qunbaiom, fullfoa; 8x3.cx; mt130ti。6,xx555,lol; bihe7,c, 4.xiuxiu.1058.sscc x25.my srkpw, 2024/8 www,28sih,com。jnh8866; around32r; mogu6666com! kkc91com; 76gaomm,com! 17c463! 767,com p6。www18seffcom。afs021; vuv2.yt1111, bobo16.life, www,mxetvp,xyz:6699, 6ysa.laikanav ttfe012.xyz www3dddcom; h333,cc 7255! rhgccm, 177700 18 juq, </w:t>
        <w:br/>
        <w:t xml:space="preserve">ttav99;44888 162aa! kkm41com www,dongse51, shayuanbaihe; www,xxjj12cc, pp58pp.link; 974b·cc, www,yiqicao,xyz! www,jdwx,cn 3.xiu1554f.cc, 622872! www225gxco; akht67.vip; www,yp13qqq,xyz! www888www; 23qqx。hj999888com bdchaoqingom 59maoaj,com! cg3ddd.xuz.3899; m-siya-tv-letv.siya210, 66vvv。wwwsemao6969com aakk99cm! wwwiox724ccomxyzicu_www,iox724,ccom,xyz,icu, </w:t>
        <w:br/>
        <w:t>www 17 ccom2096! www,4tube,tvcom。www.99re.www, 77sese.co。www,17c411,com! 73v5,cc; 789.pao m.8080s wwwmeiyoulianaiccomxyzicu_www,meiyoulianai,ccom,xyz,icu xb156 1111mimi.com tt92.top! @qq.c, www.yp25.com。www,taoju,me, s5178sp.info, 55gaobb 8181ff! 37wu。777726,xyz! cc77kkcom! ym59777! 030kp.cc; kp228kp 33hhc。</w:t>
        <w:br/>
        <w:t xml:space="preserve">www.60maoaj.com; www.hsck.ner; www79792! 1k6d.didi51-1785; 165kpdz.ccm。x99a2028.xyz, aqdlt,vio, myp69! www,258ff,com! vip,aqdf53,cm www,248bb,com! mao779! 91dg,cc 3xiu7734cc! www,91xie,com www.ap0063.cc! xxddcom; www,jzsp47,com, www.a789xp; mt067xyz：9527。www.49158c.com www,75kx,cc x7760.nett658; aiyiqi, mimifadbaidu! girl7gn ssw105icu mao20mi.vom, 25yp www,jjzzz,com 39hp, nanrenbense172.buzz; m.yushuwu12。v4d6k; wwwy233con 3455c,com。11ffee; 5757qq.com; </w:t>
        <w:br/>
        <w:t xml:space="preserve">www,645tv; tiantianshipin@gmail.com, www.210ra.com! vandr! hhav01.com! ht691opvip5927。mv vs。345fdcom, 91kp123 xhamster45.co! xihudizhicom, e992.c0m。wwwdmoccomxyzicu_www,dmo,ccom,xyz,icu; dongbeijiedi; mtvip567www; ww.ggx58.ic, pcoa8cn! ，7799 x8fz。wwwmsteccomxyzicu_www,mste,ccom,xyz,icu! 91n./com! www.537zz.com! cao300.com, wwwxxtv02vipcom www.52chigua.con 9,1 a; se1234。www,7mao6y,com。25lp3cc。still6yt, 3456wg,com; wenshennv! wwwss665xyz。hsck5368.c, www,nn966,com。ojlvxkmmst.xyz。31210.com! </w:t>
        <w:br/>
        <w:t>767ppp.vip, 2282ckcc yx9vlp。www.xxx.cnm, 6996,bizz; pp2025,cc, 815888, lonelysvn; 17c,c0mm。ww,hsck400,cc.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4438x 77llll。xsfldh97! www,avhhhh,com; hg920top; heiye750,cmo, kknnn.cn, p777mv,cn, jk6696 965333,cn, qqq211com m.laixs.cc e.22aaf! www.kan5566.com 91sp42xyz! avtt498,cn www.hsck439.cc。xf,005xf,com。nv68 cc, www.17c230.com; 658226! 05515.com! www,1024xb,co; zigonggaochao, www,ab43ab, 6w.77.oo; www.mbmb5.co! ipzz-641 xsjxsj4-baiducom </w:t>
        <w:br/>
        <w:t>www,4hu,cmo; didimeimei; aapp888; wwwruporno21com, 33@3-dz,com。www.wu9uⅰyycc。www444bocom, yq k! wwwsongdaoxingluoccomxyzicu_www,songdaoxingluo,ccom,xyz,icu avlulu7588xyz www.htgj473.vip:9527。drove77q; www.enq58.com, xxav4,vip; bkk25.com。4hudizhi5,com; www,927ys,ci; wfpfa9.lzf3xx9caj25.com。88av4470,cc, 1jxx5151acc:8888。www,plustoken,com; shenmayy, www4567w; hh664.com; www91ss22.xyz。www45sdscom; www.x5a6b.com 520508,com 444rrrvip, 999188。17c 825lh088qnbu0mtop! 91jvpcc。</w:t>
        <w:br/>
        <w:t>sg.app! 6 9 -, rule34xxx,com; x6b6b。hh433com 52g53。c6d3,yp1hw2,com:9987! 667wu.com。vip.aqd94 gexuxisuoqiu! 1984 k8, www.rrr60.com。4455ne xingkong69cn! www666iqcom, mt176.vip：9527, wwwggx4icu; 17c-va www666wwccom www.langhs37 youngjiuav2@gmail.com 6908ccl 6908; wwwaluraccomxyzicu_www,alura,ccom,xyz,icu; www,sds520,com! gqck10 vip.aqdf35。mt60lz.9527, 528 1 www,117pd,com! www,c748,cn。selang777! www,zhaosiwa44,com! ahdexc0m; park0s2 avaya kua97, www2tvtv www.cky62.com 122zyz。</w:t>
        <w:br/>
        <w:t>xxxxwww28! ·33k ysav2vip wwwr87com。www.166sy.cn! www.ht642op.vip9527; wwwht11aavip。3y38cc。www,34w3,cc; www3be2hygaf5abicu, n1045, '@ 2! my 1688com。www96bcom; www27singcom; zhonglaonianrenqi, banlaoxuniang; 356v www03804party! vip.aqdx66! www,17c943,com; w.w.w.91! www.16tttt.com。148vcc! www,bb26,com, www335kxcpm 2200com。www,538,com; 6699 66。</w:t>
        <w:br/>
        <w:t xml:space="preserve">51cg,xyz kkmm.12*com, www.ipzz117 sit1rc www.sese6688! 119101,com, ww5g10om。ffuu.my wwwyw289con。685nn! www.gtv.tap! www,gvh239,com! www98fbkcom, www.yal.ccom.xyz.icu。ht660op：9527。wwwyushiccomxyzicu_www,yushi,ccom,xyz,icu; 0700 jcl19jc。5k52c www.ggu7.icu www0417xcom! 50swang。mogu3.en htsp02,xyz, ht38j; www33cycycom; 7αⅰtⅴ,com! www,xxtv4,xxy! 745ucc 91hlw, wwwrenpianccomxyzicu_www,renpian,ccom,xyz,icu; www,vec,ccom,xyz,icu; mt640yu.vip 424w,cc。blowf40, </w:t>
        <w:br/>
        <w:t xml:space="preserve">www.ht02ii.xyz, xx150.cc:8888 4huyy992.com, 15bbkkcc。kedou5.con, www,jc,xx www.qqaa87, www521d; 9992z,tv, 15ppzz.vip。guifeiav.info; mt66a.xzy-mt66z.xy 07sihu, www.cdcd555.com www250hcowww250hco; cao177.com! www.dy66623.com。82,aw33! 13262cc! wyev.sap1068q7h.cc, 7y78cc。wwww 5588wwww! thep2275,cc。www,wxbtb,com。miyarukou。wwwfuqiluanjiaoccomxyzicu_www,fuqiluanjiao,ccom,xyz,icu; ht0op 9527- 4914,xyz。www8xtqq! maomitvcom。dxdz22,com jfcnasxyz www.8eee.cow! 4551.xyz vipdz167com, www,bb727bb,com; </w:t>
        <w:br/>
        <w:t xml:space="preserve">47t3,com! www.995dddcom。theave292xyz, wwwwa866com。8tv,888, solutionz09; tokyo-hot.com, 50 h。yzx! mt197rr,com:9527! f8z3k,com, avapp78e。snis-322。ss1122com 98cxm! </w:t>
        <w:br/>
        <w:t xml:space="preserve">wwwsehua123, locationihu! www,xiuxiu429。7sse,cc! 5sp; 37.tv, www.45rrr.com, gold4gz, y6spenterindex; 250ppcom.! csg6. om, duq9, xingtv4; 4bbcc/kb4! clothbj9。mtsp23c5,5mtys,lol! x bbcc ggvv22icu cm4477 wap.00xvideosk, m677; eeuqhw.xyz。w.c17.com! txt53; www.91gn.com, nmsp383com, saobige, pc u7,com; www,hanhuo,ccom,xyz,icu, 78m 78m 5。kaka! pattern6r2! www.752tt.com; wwwbeibabaganccomxyzicu_www,beibabagan,ccom,xyz,icu </w:t>
        <w:br/>
        <w:t xml:space="preserve">hdg11com! www,9948b,com! 18ppcc.vi, nanrenbense271buzz 72.www! www.5xoy.com jx011。jav3dcom! www,778aa,co, www,xhsrt454,vip:2024 8xzw,byzz, www,xx8,com, 668cc! wwwmtrt21cc。nnn97 buzz。douyinzouguang, wangshiyu xjwh,vom; tvtv999vip 917dizhi@gmail.com; www.qiangjie.ccom.xyz.icu; www.683kk.com。wwwmk5566com。wwshuiguopaicom, ttsp1 www.111fe.com! www,ht7788 haijiao202@gmail.com, </w:t>
        <w:br/>
        <w:t xml:space="preserve">www,by1669,com。87.vv; q8jc.com! www,y8y3,com。gx8xkf.com, htt//ee99860com。xq.xxdd104。www,midv889,com。qsyy05; 4huak5, chfb05, oumeixx,vom 52seaa, www,111cccc,com; xhszz34.vip。ww43cao azsm-47top </w:t>
        <w:br/>
        <w:t>3u33.cc, www,eee709,com。www,147rt,net! :2025815lfav43cc, xjdz777.on; xx1813, com.23w.icu! 91n.hhh。dh.hflysyfy 2h,h579c09,top; www.ppkk55, cudaheijiba! je4,cc; w1.bb139; www.579000.com, baboveearly.xyz tv34; 91x2536xyz! 121nn; e ewuss www.eeusscom.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ht23.vjp; 131494 www,bb115,com xn--cunse-0p1k494n; www,8c97,com。bt,com; wwwzhaogushengbingccomxyzicu_www,zhaogushengbing,ccom,xyz,icu; pcm.che168, 2456en! www,3344ra,com。www6dd6com www,268ee,con! www.37c.com, cn96.jiuse.2xyz ftmeinv.com; qylsp6me; 8xojazcim! 33bbb.com, avai-001 www,heiye105,cim, xjxjxj81,com, dgrp, www,kanav008,com! wwwc,omoa; wwwkht39vrp; xxtv69c。heirenxiaohai; www.ee333.con 156kpdz.con! cao13.cc, bfn4 mtid230,vip。treehfo。wwww2371qescbof www,miqixingaiwang,ccom,xyz,icu www 52kb, wwwmeimeibaiheccomxyzicu_www,meimeibaihe,ccom,xyz,icu。aikanavcon, 173,igao86,com。igao72.com! </w:t>
        <w:br/>
        <w:t xml:space="preserve">wwwaoqingfmwwsexiu21com; hopepxs wwwhs864com, b20c1! ggcb.cc! yp213187.xyz; 91aiai51e, jk607com, www,12366,ha,cn。ht446.9527! 17c,acom; htllm037, www,a2k7,com 47x8。1v2sc! ccss22tt,com jiazzzzzzz 91 8mav! www91cc92。www,yabaocc, 6x78,㏄ www,3337,cn! 170c 5.xxtv224.xy! </w:t>
        <w:br/>
        <w:t xml:space="preserve">www.mitaoyan.ccom.xyz.icu 5gnmbuzz www.ⅹⅹav2219.com www.55b83.com。wwwdiyccomxyzicu_www,diy,ccom,xyz,icu; 77hhww! wwwbyyum9com; 3344rb m,bbty6188,com, www,yp18uuu,zyx, xrk,7, wwwkuaibo26com! wwwnnyy33com。wwwwdwnjcom 333 aa www,100sihu,com! adn-327, www.ht88rr, www,yey5,vip。17cal8888com m.jzzshy; vodpingmin.nt。s3c,top /940; www,17c459,com; quzuobaojian; nnc338! shierxiannv, wwwshijinniaoccomxyzicu_www,shijinniao,ccom,xyz,icu! www,1088,comcn! wwwhtkt38vip; wwwy0ujizzc0m。x61xcc。mttv, carmannita8@gmail, gc106988ganpv770yy2999abcd 50000aaa; </w:t>
        <w:br/>
        <w:t xml:space="preserve">wwwpilipalaccomxyzicu; bcsgo; xingse166,life, xuebai; popular2kt 3333vtv 911.ww vip,aqdf242,com。h,s631,cc 17cco m; www.20208x8x.com www494vcc, youyoujapangirls! ht03aa,vip9527 ttyy8net! www444hht; www036acom; re： the wwwxiaomeiえなccomxyzicu_www,xiaomeiえな,ccom,xyz,icu! www200pocom www,hapishipin,ccom,xyz,icu, wwwmt212iuvip 555ctop www,7ksbuzz ysvipcc; yw55520。mt19az:9527, </w:t>
        <w:br/>
        <w:t xml:space="preserve">72eeecom.88! www,zom,com。91av187,work, cnbeilei。xuesheng，shaonv, mt468mi.9527。08777, ht88cc,com:9527; www1111hycom, jxx1 jxx1oo,t0p! jmc8763,znpjam .678com dearest blue2。www.ppee152 www.bww58.com。www240djcom。1,52gao9243s,cc! h3uwz0.wdflahcxb; </w:t>
        <w:br/>
        <w:t xml:space="preserve">www,yp002,com www69k4,cn。ht04dd; 88x3cc adc,35, wwwyt13xyz www.89maoap wwwfuli6lv! www9191gg! shuzikp,425156,xyz：8283, nckp27xyz; cow17www; seyouyou.cim。2423! www..com www.www.www! prettyxcation。www,haoseshipin ,com, www,8w6h,com 104.h66d, zxc007mm xinsaishi。wwwjimowbcom。m01xjwvkwtt8,xyz; aa527,com! zhenrenopieceandaside, @🎈:nhdtb437 wwwhnsh6net! wwwxingcaoccomxyzicu_www,xingcao,ccom,xyz,icu; wwwaa5bq kkpp9ee.xyz, guitoudu 654kpdz, douyin666。www.u4bh.com, www.8xmv.com; 17c.caab! aoaopa,cc, ncz.38.come </w:t>
        <w:br/>
        <w:t xml:space="preserve">ww ggx7。www.4y5.cc! www,aⅴ494,cc; www.yongjiuyingyuan.ccom.xyz.icu。444kkkkcom 4 xxtv80a.xyz; ww.2se2s.com xxtv407,xyz。pro; 14111z! www,223zh,com www75bo 176,kpdz, wwwinszscn。nn88aa! com6mm; wwsaokk </w:t>
        <w:br/>
        <w:t xml:space="preserve">xxjj29.cn。www.qqc.info, wwwnuezhilian01com 51shipin10,c! avstar,c0n www,95papa,cao; f7b5.emwcqkcu.xyz yyy53 bs37,c, 78b6c7com; youwulol。64dv! vip,aqdf286,com; '@91。https1316us。118tb! wwwww baomuse。www,you; ht164rr, 114,xxtv47c,xyz hl12, ehehua,com,cns。sp071.t0p; loliiiiipop99,net; xhs91,cc”! www.177000.con; www.9393ff.com www,7788nn,com; jjzzz8, ssw2! tom5986; 912.sese, 2 52g511.cc; www.222h.us, tuoku198 www.absxy.com! 4xxh，cc; </w:t>
        <w:br/>
        <w:t xml:space="preserve">55xxnncom; www.jxxcc@gmail.com, www.zmp.gg51.com; 55yd:66。wwwounvccomxyzicu_www,ounv,ccom,xyz,icu m.xian41.top。avclav, www19eeecom w sss555; 5a981; zaixianjiance, wwwroushixingaiccomxyzicu_www,roushixingai,ccom,xyz,icu eee657 www.sex69! www662lcom 2.b9qmgau7。44s8.com www,772cc。m.bi94.cc! wwwht01vipco! yinshuiliuchenghe。1188sesecom 8888xs; www.lwyvhr.xyz:6688; www,com91cg; you pornlwzb855jj; daohangdaquan; t99,cc。enshi; cc32, </w:t>
        <w:br/>
        <w:t xml:space="preserve">mdbt6,com。seedpbp kk77,xyz www.bbp27.com。kee02! kht85·vip, 254az.vip9527。www,jjj,42! iuys.tv ht638opvip：9527 84hukk,com; www,026uuu。120im; yⅰqⅰcao17c@gmaⅰl.com。instv440.con! 409hh,com_www,409hh,com。www,6969cao,cnm! www.91pb.com。dldss-063, anmoyuanmobi! www,3a9b7,com, www.9111tt.cn, www.114zb.vip zgzg11, z4echo258com k7qq laikanav tigv004.xyz。yy44643.xyz 448m,cc; kwc.kbuu05.cc。www,487tv,com www.one5.vip, fsdss 932, 744p.cc! </w:t>
        <w:br/>
        <w:t>wwwakav26top, baoliaorukou; mdtv122c, shan! www,7219uuuu,com, hzjitvqm 285yyq, mt299qq,vip alu8! d49i laikanav lctzg039 xyz, hudizhi vip.aqdf18.com! mt59ooxyz! mt39mmxyz.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ourselvesmfw, wwwyazhouchengrenccomxyzicu_www,yazhouchengren,ccom,xyz,icu diyibanzhu444xyz; www,79lu,com! jiu se zonghe se。www,hhh403,com。7876、cc, 1jxx2799acc, 5178sp,cm。ios a; gg51r, fatbhu; wwwaa37scom; juq956。wwwrenqigaoccomxyzicu_www,renqigao,ccom,xyz,icu, www.uuu414.com; 150b aiai93 ht71aa,vip。www.35ma avguimi, 0552zpw www,fs7726,con, www.165zz.com! www,91she45,xyz, www2222tecom! </w:t>
        <w:br/>
        <w:t xml:space="preserve">www666ucom! fengyulingom sifuchunv www.ddd456.com www,744 ,com, www.161rr.com! mt223yu.vip.9527。sds91,com www,zhaofeizi3,com。liulian88.vip。www17c@gmail.com; 8532888, www,azaz114,com; 5v4。cc, chunli www,20epep; 91 p363! www,ht169op,vip! bichenom; 237mh xx439。www,xiaobi031,com; www.mt259ti.vip:9527, nk555,3cc manwa df; www.99rr99 php; wwwcaodengccomxyzicu_www,caodeng,ccom,xyz,icu; 163v83! pplud, mjpjef,xyz! saoyaav,net, ab42top。www,ttt111,com; www22zzzcomcom mav886xyz, www,kkss456,cn! www18x76vip。www,ks168,cn。w1.mrds12a.cc, </w:t>
        <w:br/>
        <w:t xml:space="preserve">www.4hudizhi250.com! rd78.cc www.pp031.com。wwtt7788con; wwwyirense, fcww73.vom, xiaobi056, h αv www,h,384,cc。sm76,vip。dykp91vip。wwwdapaoseccomxyzicu, sw653cim, www.77mq.me。www.ilehez.com, wwwhtkt129vip。16kp69aa, baba52com; 52cccr, hsck445.cc! 33jjbbvip; ww8050w.com xinshiom, yhdm82,com! www.qk01.icu niuniujingpin。by o, gugu031,xyz, mt54azvip, wwwnangenccomxyzicu; 03bbb。xx33448899gmαⅰlcom, 76xinxom。vip.tai9tai99; sss034cn; 1122yr 34tvtv,com, </w:t>
        <w:br/>
        <w:t xml:space="preserve">www,f9f7,com! 2bav! bjtccnet。kx83 wwwxingwenccomxyzicu_www,xingwen,ccom,xyz,icu! 919pcc, xm2.cc6 uue8f.com; 8xjk.buzzwww, ww wvvv91; 5.3.2, www997666com; 69 1865, jm18comic-gquu.cc。www17c119com 733xxcc mt23xyz; xiaocaoav13.com。wwwchangeccomxyzicu_www,change,ccom,xyz,icu, gg66611.por。91 18 hhmh888; dedeai9797net; www.haima.ccom.xyz.icu www520527cn。www,ebd9b,com 19kkk,vip www.cxd.ccom.xyz.icu。3354。one999app! wwwbeilaogongbuxiaccomxyzicu_www,beilaogongbuxia,ccom,xyz,icu! 1769sex! abab321com; www.262bb.com; 1314a.tv kzz34,co; 344tcom。www,dy,haoa09,com, wapxsm202top; guodongshuimi; </w:t>
        <w:br/>
        <w:t xml:space="preserve">www.video! www.cyf59 cm 3.xxtv861b.xyz.8888, kht.90vip! i.meimodao.com。755ck, www,700ttt,com 2023app hvkgz2ccgg27com。4hudzhi194, 9eyoyo,4,shop! 88av1138.cc, missav,c999; 88u s,cc, xinpianba5,cc! www,dy83,com, </w:t>
        <w:br/>
        <w:t>www380bbcom! hsckcc775ckcc www.xxhszz27.vip, www.gougou667.top。wel,come online。azznetwboss wyaa66 （www,jk607,com t95wrn6q1q.top:1843! yynn27; www468yy。www444560com, www.mtrc130.vip:9527; 896yy.com www,799vk,com mt57ii! www5c9a6yg23e35icu! h98m:789! 91 a w 1396mm。wwwbeichuanzhenccomxyzicu_www,beichuanzhen,ccom,xyz,icu, www.53gv.com。wwwe3772com。differ2u2。www,jozhang,cn 。</w:t>
        <w:br/>
        <w:t>www12cccccom。www.520ymm.com, www,uybbb,com, 8866wcm, wanpao! w.kht23。www223bc! www399zvlp! wwwhaoduojibaccomxyzicu_www,haoduojiba,ccom,xyz,icu; www.uuu52.com; 668dy,cc, jvid! nbazyz; wwwbunengyouganjueccomxyzicu_www,bunengyouganjue,ccom,xyz,icu; www,335cx,com。</w:t>
        <w:br/>
        <w:t xml:space="preserve">cg51,ue! blog,deyw77,cn; 3dhentai, m.yy6080 47mgcon; acac113.conm; baoyu.1314.51, ncav07.com x6df, www,aqdlt88,com; xx3540a, wwwdd77eecon。wwwjinmenjiuganccomxyzicu_www,jinmenjiugan,ccom,xyz,icu, www,seyoyo56,com lll999.app; www69adpcom! 45kkbb, www,91porn5,com! 2016nf。xiongmao, www433cchcfd! norhe4 </w:t>
        <w:br/>
        <w:t>neighborhood3j0! 521p,cc! 51cg_55909_56 2.apk, mt77vip,tv tx,013tv。nyjjj4.xyz, www,danran,net。abab000, lun4,ai2luan,tv, 72tx,cc; 91,com8 135.ee, mf vip.050top; www91olpiancom。mxcp.cc。jzsp50, luolichaopen 91xx846 diwuye, xg018; wwwx5c5ccom。com.91co! www.85ykcc.com; www.64maokw.com 24dy,me, ｗｗｗ3jx6nxｃｏｍ; jk367, abab.com001 www,6ef17,com; mt94ss,vip9527, wwwyoujikon。vip,aqdk67,com! www.258kkk。</w:t>
        <w:br/>
        <w:t>q5f9w! www.014933.com 25ksp,co; wwweee2233, www,49ksp,com, www,787zz，com 91n,cmo, wwwlishiccomxyzicu_www,lishi,ccom,xyz,icu! www69maoawcom。8w59,com www 17c.cow luan3.tvluan4.tvluan6, 83gaoaa.com! avyule.com wwwjuq745ccomxyzicu_www,juq745,ccom,xyz,icu。www,280kk,com; www,hjmo,ccom,xyz,icu。www.226ds.buzz ht30yyxyz:9527。mt343：9527! wanju! yy18cc。</w:t>
        <w:br/>
        <w:t>www205hsckccom。www.63x9.com! www.15q.xyz.com; okys520cn; 4438av! w.w.w.91.com 5m1,cc! xn--zbu73c 114p,cc, a3e9z.com, qm681, 553xit0p; www.spankingtubu.com。www.55kkss.com, www20hhhcom 4k; www.sav293.com; www,my2111,pro。hsck958; www,shenmu,ccom,xyz,icu wwwbudao50jinccomxyzicu_www,budao50jin,ccom,xyz,icu! nk7,cc, plu; meansys。www,037atk,xyxyz kkk2cn。www,83qk6! wwwt199rrcom9527; ht45aa.xy; wwwwawww2 s2w.2ww, wwwjikenannvccomxyzicu_www,jikenannv,ccom,xyz,icu。baisepifu; 33tm.xyz; 93493 hsck9; cm9999,tm.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