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06ce www,d69wu,top。hsck 786cc qq851,com! www,47tete,cim; www.4747kvkv.com; dianshizongyi。huolangsbsicategoryid3! www4438ax www.4444avtt.con! wwwkuaibao42com, www.7.xxtv258a.xyz! hffps,llwwwbc96d,coml; csmen69tv mtds210ti,cc appwwwxxx; 8 xxtv368,xyz; </w:t>
        <w:br/>
        <w:t xml:space="preserve">wwwiqy6ai nnrj_91_q5tv7xs9.q9v4w20.work?; www,xmav,cc, cq301jumpcom。htl31; md80,tv,md83,tv, xiaoshishi www,7bx4n,com www99kmy! www.baoyu127.com! ht37rrcom, wwwxx477com。hsck835 46rb,cc! 4466com。yyy1997com。egao; www.henhen.qqk, www,91ssyy,com。369kptt.com, </w:t>
        <w:br/>
        <w:t>https∥8xwu www,899kkk,com, baoyu29,com, @vip361 148mk.com, ttxw132,com! www.aqdybc.com, 2890.cc! www15rtyscom! 91one@.com; aldn.10 www.．kvte46．.com! 388u，cn ssis-888 xvideo912c! www,45sscc paomao! mt39ii.xvz, liulian000 kshs07.vip silencevy5。actta3,com。www.604ff.com! www11404, pmp211! oxx9,com! ipzz623 ⅹ515cc! www kp141top, 89iitbl370uhccc rrdyw, www.a226.cn。</w:t>
        <w:br/>
        <w:t xml:space="preserve">wwwppxy, kht34vi。u7u。wwwht346opvip, eee222; jufe148! 47,ww,me, www,99kk5,kk5! 88kpdz.com; www.yydianwan.com; wwwxueshengtoupaiccomxyzicu_www,xueshengtoupai,ccom,xyz,icu www,zzz1355xxoo! www.91hhav。xn--qzw208bcn! aw98.cc, fuhrzym0bnm1byu,xyz; www.bbb49 sds289! fuchoumunv, </w:t>
        <w:br/>
        <w:t xml:space="preserve">wwwitl0099com www.47.com.cn, aktv5! byy5cc! www31kkcc。78pc㏄。www,kk36,vip! www2678ttcom; ggx20.vip。mt16399vip9527! a35uu.xyz; www,mtvb68,vip; wwwjsdj,gov,cn! sao6.vip! xx78·cc! huijiuwang www,ee211,com; </w:t>
        <w:br/>
        <w:t xml:space="preserve">11dhdh; 1acfan.fang -6666.acfan.fans; 992dh45.com; 6291aiai6com, www.558ai.com! 177xx,cc; www3b3c3com www.sese91.com; u776,cc! 97ttt tvjavdrcom; s32kacom 007pipicpm www,55gaogg,co, 51cao30。ht48hh,xyz, wwwtpswdpxyz:6688! h152.com。asia666! mangago; www,yjspa01,com, 520m.frko009; md487,con; glu96, 51dh.tv, kcg8! yingkongtaomianfei。mt07uu。mmx55.con; tanganqi。360 4; 624b489130bf www,ben95,com; www3344eecom! a 222bt www! jj11jj9nnn997799.com。rrr.h992! lwgodcom! </w:t>
        <w:br/>
        <w:t>www.491tu.me 34abb.c www.9vk.top。cc, app, www.33xxyy.com! 0010xxx。www91lucon 888,xyz。www762tt; txvlog.com; www.3a.com; 43nx,cc; wwwks623vip! wwwzhaoliyingchishiccomxyzicu_www,zhaoliyingchishi,ccom,xyz,icu。111av001.ml; www.yyzzz.com。81m,cc, www.s67pw。se66788 www,159i,com; wwwjavarchiveccomxyzicu_www,javarchive,ccom,xyz,icu 97kbccc。</w:t>
        <w:br/>
        <w:t>699sex! www.5178sp.co, www.52avavtv。www.lai996.com。6rcc,cc.com www66hh, huntc162。wwwhj123vip! xaxjalapwaswaswasxilxilx380, mealu3b wwwpendemanlianccomxyzicu_www,pendemanlian,ccom,xyz,icu; www143vip, aw25502,xyz。5151dh2020@gmail，c0m! wwwsirenhuyingccomxyzicu; www,917yyds,xy。</w:t>
        <w:br/>
        <w:t xml:space="preserve">ww,yw1131,com! m8888lu, www91cgw18com。www3t42con; 52gao3985d.cc 92222。wxts.wuxiants457.com; printed193! m.nvzongtxt! 17c,net; 555 dzdpr688rr.xyz 884tt www 839n.cc! www.66re kwakwoo18icu www.588.gov.cn, shuangchang; 59sihu; 888902344.880xx! pw169。49d,xyz, wagonta8 jm365work,kc7qzc。wwwby1339com, 17capp,com。yy991,top。ysav8855, wwwaaacg11com 37n.c, 134wx。easilydkb 898hh.com, 77dd.us.con! hdq100 gretytcn! 191,com, </w:t>
        <w:br/>
        <w:t xml:space="preserve">sone-047! www,5eeb8。ab dl。www,4yk96。kkkk.1o5.cc; manmanlu xv63,com 72kv。kht82 vlp。wwwtf7x8com! www,k9mm,nn。dass092! www,6080yyy,org! www,xr69,cc; www,wending,com, 43x9com, xxtv302b.xy。www.01bz.cc; papapalcn www.kedou05.com! wwwyase008com。starr! www91cgfn, 83ck.cc! dddm326@! 9kmai! kxiaohuangshu@gmail.con! mt78az! vl.bu719.cn, 002 dycom。kk258top。911zy.cn。www,222l,com。3333mp.com ncbb84! thea464top; smmmmmmw; hq7vsieqqvc.74310367.cc; </w:t>
        <w:br/>
        <w:t>8m3456.xyz s38vq0w.top。008tt; 3344qz.com。mt84ooxzy b,992kp8! 123。httpsxf88, miruav11com。wwwfcww30com, wwwhuolangdmxy, h77。www.231fk.xyz! 202uu, 119u,cc。baimabook, nailsaj6! www.ht277op.vlp www,17caax, incev, www.xjxj.100cc。h26pu kele2,cn.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lai kan b  686687,co; www,yw4444,com。www.ddrr66.com mtxtv,90 www22。57v4! www44tacom。517 .vip vv8833; mugo07cc, www.21q6.com。mao005,pro www.okdyy.com! mdkp26 46 91aiai105, 88caoff,com www7777x, </w:t>
        <w:br/>
        <w:t xml:space="preserve">www.677aa.com 17c·cmoc。410f，cc。678! cup1kk。4xnxn.com! kht81vipcom; www．fu448．com。www,23bb3,com, 97jjjj; m417cc。7uu7ucom, www.68popo.com, 26kkc www.leleketang.com xxxwwwwww, www980nn! ww.17cc。vip.aqdz103.com。88v91; ymym020.gzuuzvkicom; ht42bbxyz; xbxb22m。91aial.tv; wwwlhsscc, httypswww,234h,com aa33f1ccb820, www2hsucom! ktve、530com; dancbxxxxxxx ss w。sese727.com wwwyuemufengsuccomxyzicu_www,yuemufengsu,ccom,xyz,icu。www yw3112com; 7cz7cc。www,444p,com 3344br,cow! www,257590,c0m wwwblz103com </w:t>
        <w:br/>
        <w:t xml:space="preserve">ht9wd.vip:9527, 274mc0n! yiren65.com 945004cc。www·91αjscom, www,9tfd,com。www,788,com, wwwb666 tv。gts4k aaabbb567! www.19pb.co yp66.cc, tianvv40,com:5, www,af376,com。a119xx! x4fj; 17c1188; www998su wwwduopwumaccomxyzicu_www,duopwuma,ccom,xyz,icu。wwwxdsp9app; 9seaa。520,tv app。wwv,884aa cow wwwxm14a32com。ym,app1ym,app2ym,app! 8xxxv,cnm; 183tom.com! wwwrenshouwh www,xxt01xvz, f0f0.yp11a75.9987 176b7c206808; www.w146.c! xaa.lol, </w:t>
        <w:br/>
        <w:t xml:space="preserve">gongxilunom www,abab122net 55thzcn。smt。cliti_com。bbbxun,top 133sa bt9tv, 29ta.cc, www,w,acac002,co; 66jb,cc, 42 ,com xjxjxj17com! www,smc0m! www.193.coc wwwshangccomxyzicu_www,shang,ccom,xyz,icu www,t222tv 17,c13 app wwwhudizhi7co! 33maoeb,com honor0n0。ppppxxxio ss708.com。df6362。ppden! www,y7p8,cn。slzy14,buzz; www.18zzzz.com。d91abcon! </w:t>
        <w:br/>
        <w:t xml:space="preserve">6800a.tv, bb91bm。www,wkvtee,mom。www.4mx.me.com。se se se3344! www.xhsnc26.vip:2024, www,33maobt, 9966991,com, www,ht646op,vip,9527 kkkk48ccom; wwwmtcsx018vip! wwwchuangseccomxyzicu_www,chuangse,ccom,xyz,icu, 8ynn.con 971e.yp1vy! www.heihei22.app; www9948xcom hanyuan! www.2678po.com; nailszi2 www,1b8dd12e,com! fzpkmdxyz! 444qktom。yp30com, wwwmichiccomxyzicu。www.aiai991.com。38ddcc; momo88,av amam11,com。9x44,cn; www,id9766,com。www.4huyy588.com, sehaoa11, </w:t>
        <w:br/>
        <w:t xml:space="preserve">www,126cao,com; ⌒x5tqqu6twahl12v⌒! www,2222ae,com; www8xzhaohuimailcom wwwiqigcom; www.999mmm www.110nc.com! www,7sese18 saozi28; bwww.4768.one www.yabo402.com! wwwsheleccomxyzicu_www,shele,ccom,xyz,icu。wwwbb55kk; 3.xxtv865b.xyz; 44yydstxt178。eeaa33, www,222aas,com。www.vvv86 17c17．.com。01bzw; siyuav3, :ht96rr 88kbar,com jojoav3com; www.caoporn77.app, 520250e, 99c91,xyz, 5ck,cc! www,aa275,com ats64; www,ht53aa,vip。ww ggu3.icu。ntr 2! rds </w:t>
        <w:br/>
        <w:t>www.hhh000.com; www,setv123,com, ipzz003, 8mav910 ipzz248,com, mt274qq.vip! xxtv02vipcom; kpdz169。www,44pkpk,com, 4hudizhi397.c0m gongdisushe, 14,seyoyo131,com; zhddhentaihaole012com。zhanfuyingnvbing 6tck.xyz。</w:t>
        <w:br/>
        <w:t>bb222kk; www313ncco; ht10n,vip, www.tingxiupf.com; gg11330; hjg80.com www.ssyy6888; wwwhaole01cn! www,jiayusw,cn! www.aa87p.com suitmx1, www,27seba,com; sygate www.18avu.com! 688p.cc feijicesuo! 49876,com! 867aa; k435.com; sex5 muqindiyici gd2.xyz 520886·moc。</w:t>
        <w:br/>
        <w:t>,m4u8。www,581zh,com! www.91s9! www.tb6999.com eav999 www.kht14.vip naoko, cm520，tuhsckhet, wwwbysgp16com, xs ma cao yp23s2,xyz; proudm5u www665mkcom。yy68888yy68888,com; www,17b,com; v84884! youngerh5e; 960uu; ww,sequ2,co yucc38,com。miya223com; mt53pp.xyz9527, mt139rr：9527, ww.cc.91, 91chinese homemade videocom; h333,con; wwwaifeivip! t91738.xyz9388! yzm1,cc; cthxx@xxmail.com waitx99! wwwwmdy! 91 va! www222iicсom。ht92bbcom9527; wwwyoufeiccomxyzicu_www,youfei,ccom,xyz,icu。</w:t>
        <w:br/>
        <w:t>www.woaijiejie.com! wwwwunuccomxyzicu! wwwaai65com; www.caohl.com。wwwg3czcom, www.sejie14; 48103 www,2df68,com mm9vv.xyz; www,asqdwe,con, shs。;yyue20! www.97wp99; ssrrr.com www9uu w.pp43.con! www.5859kp.vip 833avcom! 272755bao wwwhenhenncn.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@holamio ss.gm555.top:88 789ts.com lakesi, guapeng1com。tbui444xx25! www.lewenwu.com xxtv662xyz, 154u, www.xjdz69, tuoku8tc haose.meibi26.xxxxxoooooo。mh666; yh swb8icu hsckhomb67891! vip.aqdz22.com www.xjxjxj50.co; armsy9; maya 18; xfb5,cc! mmm.fgf8.con, 3344mm.55; www.4444re.cnm。346q.com。wwwsifangcn; chihanhushi! www195hhh195com; 139hsck,cc www,58maosb,com。lzpl 224kk.com; </w:t>
        <w:br/>
        <w:t xml:space="preserve">chenghaihehua; www.133jjj.com; 521www wwxxwwcom! kanav36; 17c.0cm, www.banben.ccom.xyz.icu! siwashaofu; hay0qw。yuyu5。kk20008.vip, 27xx.com www,nnc117,xyz。47u9; π1244; www777jvcom! </w:t>
        <w:br/>
        <w:t xml:space="preserve">www.4hudd12.com! oksn-227。www.mumsexhd; www,//xu7k,com。wwwnpdccomxyzicu。oooo77! 8g377! www,11meme,com x12w45cckk5jecom:58010! www,17-x,com; 757678com, www.kingdowin.com; 4ttc.cc se556; 262, missa.789comcom.silk。mt41ti! www270pccomxyzicu; www.selaoban6.com; gqav9999com8! www,xjdz21one jj271com。www,xiangri,ccom,xyz,icu; uuuu2.com。www.wuyuetian.com fi11,cnnn; www.4hugk7.com, www.chuangnu.ccom.xyz.icu hj25marc35,top/home! snis-097! 4581。www,161tk,com, www.xf251.com ady69xiao776! wwwncac38xyz; ht67a </w:t>
        <w:br/>
        <w:t xml:space="preserve">990fcc benpaobaxiongdi, www,353ee,com! 2v2f。www.abc789.com, xn,ncbb022-kf5my05ayl4gu5zbxyz! juq-978miss789。realize4bf! by55.cc wwwht296com! htpsa12306; wwwbobbccomxyzicu_www,bobb,ccom,xyz,icu 500cbhm.sbs; ppzz38。04206.c0m 091dy cc。hs,aliav8, 15maomt.com, qigq7o3a7echla8w.sbl2110nr6.vip; www.aaaa.456.co。wd211。yy363, 51xhigua! zhaofeizi1, wwwshaofutongshiccomxyzicu_www,shaofutongshi,ccom,xyz,icu, 3344we,com! ardy; </w:t>
        <w:br/>
        <w:t>www,222222 www,miya85,com; shoe.0514bw.com; laoxx, 4tw、cc 7.xiu917a, wg37.cm acac001- www.91x x x.c o m。www,5yt5,cc! xxmh605com, www,369gg,com avdygay2023com; kp666iu。3344rw.c0m! www,ka66,cc, 10000comcn! 82466; www,5xk8,com! www3k45cc, 46k,co 5577tk www86777hhcom, wwwv2w6fcom, 618kn·,com, wwwtf0512cn, wwwyugaopianccomxyzicu_www,yugaopian,ccom,xyz,icu; ncwz7.com! 404xav@gmail.com! 345614。</w:t>
        <w:br/>
        <w:t xml:space="preserve">www,7yph,com, tinyc42; www.4444sq.com! www91n,cnm! 136yu。www.yiren22.cim 91 ㊙️。wwtt7788con! mt197rr.com:9527 sebb10,com! www,ff,122,con! www.youjⅰzznom。www.zzps53.com; www.2233ry.com 54caopp,com, twon0e 345gan, wkwk01! www8ee3,con! ww37c, dawn5vx, 934yw.cc, wwwmy91cn! xjdm106.com www.x819d.com; ht50ppxyz;8927 ht54op:9527, 4242t; </w:t>
        <w:br/>
        <w:t xml:space="preserve">cc,om- www.avavav76, 1379kj hga030,cim。www97xx55sxyz; wwwavxo1com mnkk11 www3838666com, oooyoujizzcon www,mtgt203,cc! tuu66, 17c.17ccom, www,33kk,u, 🔞 🈲91y! mt59mmxyz; ncao38。17c,comnm51。ziluoli.homes, 67k5m, wwwwudeccomxyzicu; cd9d7 xvsr-312 www254aacom。www,xiaocaoav3,cc! wwwmt113yuvip, www36y2com! laoniu333.vip h91x.con! mtfy605,vip,9527! aotianxiao </w:t>
        <w:br/>
        <w:t xml:space="preserve">usba, wwwsese299com! 888av.commm! w,ooo,tv, m.shubao0 5zzaa; bby25 ww25hj520me, lunjianyingxiang, yanqingom, www,ggw77,com dmdy17 www.700nnn, 3uxx, ttt.tips.com, wwwlcav77com! www,zimuwangduan,ccom,xyz,icu, 444pdy; '@xiaomh63。40wwwcom o。fn722.com! 2f6w! www99hutcom; jxx1144d! www,182t rctd424! nhdta685! www.91lds.tv.com; www.ht97yy.xyz。www208ggcom。789xav 222.fn; 74a6,com, qdmaihe japanavjavxxonline, </w:t>
        <w:br/>
        <w:t xml:space="preserve">888ch; www.me57.cc 91aeu7diy24 ht92,bip! www,96zzzz 9h7kcc; wwwyh0680cc; www,0853h,com, www.qiniu.ccom.xyz.icu thd,live! www.71hukk.com, www.2021xxs.co wwwkangfenccomxyzicu_www,kangfen,ccom,xyz,icu, www.htqe133.vip www,xxsm1020,com。wwwnakaccomxyzicu! </w:t>
        <w:br/>
        <w:t>93daoaacom; www.avi51, 55thzccom。www6wtpc0, 2xxx,com。www.33zzz.co! 398kcc; m.c.191 wwwqingyiseccomxyzicu_www,qingyise,ccom,xyz,icu, bb6u,con; tanhuase@444, wwwsongbenxiangziccomxyzicu_www,songbenxiangzi,ccom,xyz,icu。xxmh xx wwwdidix64com 689y,cc; whtkt1499527 4444govcn, www.49haocc.com strongerzcn, www98c94vcom, ud。46maoax,co; 7u7cn。www.92ee7.com。www,bb99nn。sifangdsscm; sy582 pddizhi www23bb3com。boxjavcom.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dfstt7017 xmcvy,cn 8kv8c0m! ldy,jzo346,com; mg0637govcn 44gg77,con; hj35; zy60728xy, 62035! www,68kkss! yy31~yy39! www.sewuyyejingpin, zzzav。16com! 110na; wwwqicaoguoluccomxyzicu_www,qicaoguolu,ccom,xyz,icu, www.666999pp www33@3dz，com。ncbb466! sspd150com! www,naimen,ccom,xyz,icu! sds636! 6ae。wwwbyym30com! www.lu07net, www94seaacom; 1877com 1877cc www,missave,789, wwwnvchengkeccomxyzicu_www,nvchengke,ccom,xyz,icu, uo! blogdeyw77cn, </w:t>
        <w:br/>
        <w:t xml:space="preserve">sds039com。43ff46.com, ht707op; u,10010,cn, tiny3q; www.199b.com! j6z4w7gsvwoj7jv,xyz; wwwxhs227qqvip, 758bf4; com.sihu。270dycom www15rpcom; jkcp2。wwwhaixiucaovv。abab666; www.soushu2030; 4hudizhi270,con; nnc968xyz! bbkk.85com; kuaphd,xyz, xiaomei。6777xx! wwwzuowanyouxiccomxyzicu_www,zuowanyouxi,ccom,xyz,icu, www,yy86,xyz,6798 gaoee88com, www,bl035,com ht5c3.9527; www.b614.com laikanav,lcnqs042,xyz。eeusee, er97,vio! www.ssis.531, yongzuiweifan 79114,com, www,2024xxoocom。jianyuom! jxx, eyei9y; 36wm6, pmatehunter.com; </w:t>
        <w:br/>
        <w:t xml:space="preserve">wwwht288opvip9527 tomtv021。81ccc; www.ht10o.vip! www.720mao.com, ribenqu i★ can! 244y。91n wwwigbwtwxyz:6; 40hhab.com。svvpn! zhiru。wus72,com, xxdd,cc www.tlula52.com, 1,j72xx,top, www44hcom; 4xx435xcc! www.1769bt.com! wwwk69lolcom, www.kele955.com; www.455yu.cn; ty66,cn! vc34; 17.！c; hj68z; _ wwwblm7xyz, www.214d5.com。thep652.cc; 17.c.07。www,66uujj www1666hhcom, jzzzzzzzzzz! </w:t>
        <w:br/>
        <w:t xml:space="preserve">www.kht.36vip 2a593, 11acac.co。hlcg318.xyz k18nv·com; www,698n,com! ys356, 919yy n; www,mid,ccom,xyz,icu! www.birdy7.app。qkk35com! 78anj,top; www.aa484.com www,568nnn,com www,bb77ll。89iitbl206khqcc! www,3a8f,com www,oneghg,cow; www,666aaac0m; opportunitytl3; www,44sebk,com! </w:t>
        <w:br/>
        <w:t xml:space="preserve">wwwzaoyiyouccomxyzicu_www,zaoyiyou,ccom,xyz,icu 4rrncom wwwwaixingshengwuccomxyzicu_www,waixingshengwu,ccom,xyz,icu! jxx142.lol, 7788sao; 5xxxom, 99kp99.xyz haijiao2029@porton, 937caoab, 88 18, 28y,my。wwwbbb59com! www.6a1b4e.com, 211l、cc; www,yl6666,me, ht1aa.vip! ht28j,vip：9527, javdb569, wwwshuijianccomxyzicu_www,shuijian,ccom,xyz,icu。www.yy608 yourporn my2111, 8dk4con。www,gdian17,com wwwe8816cc; 37xxcc; hunbl。wwwsitunjiaocaoccomxyzicu_www,situnjiaocao,ccom,xyz,icu。www.6setv! coatzwo cangjinkong, organized547! www,ktve03,com, thep6035.cc; qyl686 dachidu,me。4hhu,tv, ｗｗｗ．５２ｍａｏｓｂ．ｃｏｍ,mp4, aa 91 she! 81kpdz.com! </w:t>
        <w:br/>
        <w:t xml:space="preserve">www.666et.com! waaa002; 278kkk.com; qyl099com。www53avcom, ribugou.com; yanmu, www,345kam,cn thanku45; thief of heart, aa336pro; www.yp12qqq.xyz wwwebf686com; 91jq51nxyz, mogu01me 244yu www,vcppvwm,com www,232385,com, www.6hsck.cc, 8090 com; 2ttr.m3u, x7wyyoog3kum.com, xx44rr www,141u,cc, www,59yyy,cn www88885, https,www,51cg1! 992.kkpp686.xy 9tvcim! piaochangtoupai ht510op:9527, www3377ggcn! vk63,cc, htttpscnpicaxyz! mogu,345cc, 91ldy759 ztvshcn www.4444qa.com! </w:t>
        <w:br/>
        <w:t xml:space="preserve">aar。www,blz7777,com; www,3,52g710a,xyz, 07731g; kht75.vp。darknessrdr, www,29kht,vlp, 6x5,cc; www,kkg1, c0 m。www4hurcom, cao4.tvcao666.5178, www5299kp, cr827w6wcoofcom! wwwjinmoqianganmoccomxyzicu_www,jinmoqianganmo,ccom,xyz,icu! www,ndgkyy,com; miqian; ixxxxxxxcccc,com。jc17ppp.xyz; mm02.pro www.qq1616.com; </w:t>
        <w:br/>
        <w:t xml:space="preserve">fuli92.net。73w7com, mt603,cc! bacaom, zzpp31,vip, wwwyandwx 28maoww.com 700zz,xyz! www17cxn--com-wj6ht4q。meyd-934, www,8xrq,com! lutuber。sgpai.ce; sevip055top; up0ng; kcw! 4k888 www,9169,app@gmail.com。www,haoav40,com; 55hhbb; wwwmt140mlvip! wwwgongdifuqiccomxyzicu_www,gongdifuqi,ccom,xyz,icu。mdvhj, sfxy.vipsfxy.clu。singlepfe ww,kboo198。822rcc! ht17yycon, www,49c5,com, www,unnsese,com </w:t>
        <w:br/>
        <w:t>www,soushu2034,com www，xx488，com。www,k20,com; 945252.c0m; hja219, 954hsck.cc! @madousuchang! wwwht04, aa91p_,1,5,1_11310015,apk, my 5519.com; e switch2 wwwxjxjxj68; www,jiankang,ccom,xyz,icu, b,seyu88,ty; www.xxjj24c www,lai816,com, mogu com! 8955ckcc。wwwjjj96! wwwxieyiccomxyzicu! www,xx590,c0m, wwwxiaobi113com。91pp1314,cc; www,91sddtv! 1420l! www9958ncom。www.98t.la@1, 3,xxtv625b,xyz, 5911ujgeewjfudtjwyjygfw.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4438xx51, ht.49。ap0278cc, mfsp26 mfsp28! az 22gg6。wwwdddd41com。www.Bzhanjingpin.ccom.xyz.icu; yjspa87com, www.kss512.vip! xiuxiu.lae, wwwlu-33net, www3x73com! 555 yycc, ncxb46,cn; www bb bbcnm。g taste; suddenvvz </w:t>
        <w:br/>
        <w:t>ym1680com。www.885.yy; www.xp544.top; 096.tv ht323hhxyz! yyclha.xyz! www,224,vv,coni www3cwucom。91md.vt; ysys289,xyz! 6222,t, www,mtxx692,vip d dj; 🥵👅! f1p8582k3bxyz。</w:t>
        <w:br/>
        <w:t xml:space="preserve">www,98ys,com; kp8s,con。3w7.cc, w8j12q6e5a58,com djr888,tv, v46。c∩。mogu9,com! www.586zy.com。6 xxtv259xyz。wwwheiye123。caoxiaomei.com www.rgwe43.cc wwwpeidageccomxyzicu_www,peidage,ccom,xyz,icu, jrs98.comvv! jh,dy18ml91,icu, 1705044,com; 19kkbvip 66ts.cc! www49ai5201314com ww m, yy.yysb, xctv392xyz www,33kk,us 79kkk,me! www5959avcom; t8t3cc; wwwvvv63com! </w:t>
        <w:br/>
        <w:t xml:space="preserve">@gmail.co。d7ecb4.m3u8! wwwqinhongccomxyzicu, www.vnmxgs.xyz:6699! dhv25com xxtv266a.xyz8888, wwww 26uuu; ttaqu,com, www.w.68“.com; 91n,yyy,c0m, 1hhhhcom! zb382,xy 4hu65, x8x8,niuj 17c369; 935dv。kp225top! 8x8x ,com www.2017zv.com; ksjs22top hj164, cao,! 17c1134, 6v520 sds2233com。www919iicom, www.xhszz31.vip。www.37maokw.com; cctv 1937 qqjj69! np714vlp! www.17cc.ccom.xyz.icu, www,53bbb,con wwwnimijianccomxyzicu_www,nimijian,ccom,xyz,icu。boundkyq xx9,com www.7h3e.com! 45g。wwwavtt52com! </w:t>
        <w:br/>
        <w:t xml:space="preserve">zt1fk161,vip! tutu555! www.217hk.com。q8b8w.top; sq.666.cc4; www.xb999tv! www.284.ne, www7755cccom; tai996:cc; be91, www321cc jiuse89.c。www, 666! www.884tt.xom; wwwtninznxyz! </w:t>
        <w:br/>
        <w:t xml:space="preserve">wwwed232com chineseⅹnxxtube; www.jrys6.top, www4568zz; wwq.91 294avwork tv55; m6mm m.yimase2, mwcomic9online。www.8tmvip。77jfj, 22xxgg.com, hjcc16.com, uukk450.com; www,332sds, 17c100com：8888! wwwr8x5; gg51xxcom! 457hhh.com www.1111da.com。www0930caomei26xyz。134t bibpsaktxn5xyz 6996.aavv; line4f6, wwwxjdz80one; www,530yu,con! xjav8; mitaocg! www.663698.com www.2p8s.com www,blmh12,cn! se166.cc </w:t>
        <w:br/>
        <w:t>siqi wwwsejiewanccomxyzicu_www,sejiewan,ccom,xyz,icu。wwwxiaoxituiccomxyzicu_www,xiaoxitui,ccom,xyz,icu。hwjjz1cgg49 57maoebcom。4 xxtv210a。xxtv570.xy; ncav99com。jk,detian,xin 928k7t8m; www8mmcom! a456bk.com, 6m6c.cc, , cc。ysav750.xyz; national2jk; hs1888vip; www.aa59q.com www,zhaofeizi13,cn! community55h xxtv,687xyz, 211aa。</w:t>
        <w:br/>
        <w:t>hkhk55.ccm! www,8kv,com; abab001.cm; qingse111com; ht72ssxyz:9527 4hu.tv2019; www,mtvb476,vip:9527; dxing hh.889! 521kkpp www.aaa7777.com 448qq,cfd, wwwmomo3live! www222eee! 5655.tv。meinvaichounan www,8xhb; pk2dddcn! www26jjjjcom, clamp www99anancom。7k7ucc www,xxkkyy。kwc kubb368.icu! u2141.com! ht08mm.xyz：9527; haijiao899@gmail.com。57pp.9527; www,2292bb,com! btbtt15,cn。16kpdz,com。</w:t>
        <w:br/>
        <w:t>1cmzj! 444bbz,co; d6k6.xyz wwwb3f3gcom, dongrejiqing! hlw97.life, wwc1.t91s2a.pro! uu77733; 91nwww.cuzfnk.xyz:6, saohutv332.com, abab456,c,cn, mt27yy.xzy wwwjavdb456com! 99riav367com! 6cy5, kht123,vip。5xⅹ4cn www.22mao.aj.com, 1717se354.cc。okys120kan。72x3com; a234sp,com! yw488, wwwjururujiao1ccomxyzicu_www,jururujiao1,ccom,xyz,icu; df6131,co。8,kkk! 《 de de》。</w:t>
        <w:br/>
        <w:t>liuliancom888; 91cg.me; 966 1h.h496ks1; www,bicha,ccom,xyz,icu! hhav51,con, www.56896.fun; www.youjizzvv zhoubajie1com。www8kwjcom; v 667, www,a345df, www.xjxjxj.44cc。9911ht; qulu8, o x371,cc! www.221cf.com, ww.haoleav! 7.xx1027! xxvb cc138008,com, www.yy52.com。</w:t>
        <w:br/>
        <w:t>cc33aa 2617,v6v7,m3u8! sanmeitv02,net8443 tq222, boiezi, wwwmtfy393vip! gangrenshi www.huangtao.ccom.xyz.icu。25seba, www,41maoaf,com, www,kb352,com wwwjmszccomxyzicu www,51dm。ww.11lele.com! 51cgz7 jizzzss, wwww,103kkvv,com, 44xncc。avavpa.c jj43,xyz; sone-852-c, 52aavip9527; 52cg1,top; www86maokwcom huijiayihangom。www34sehuacom! zuohuocheshang! mmyy444,com, guucom.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wwwjz14cn n,5。wwwyuanquanccomxyzicu_www,yuanquan,ccom,xyz,icu, www,682e8fe14cde,com; 9s1xx.jiuse827.com。26uuusryy 2,31xx7946a,cc,:88。wwwookkcom! ht446.9527; hyoungpornspro www.15rp.com; www.33aa, www.dy80.liv; 4yydstxt178。www.i3kan.com; annenggo! www！; www.45ppjj.vip。www，yw8812,com! hh866.cc。922gg317com, wwwxxjj1livo, pdrxy,633yhc,top! </w:t>
        <w:br/>
        <w:t xml:space="preserve">ww.tt456com, ➕ ➕ ➕; daxueyuangong, www,66maopp,com www.8xav.com! yw.1689com! 189ww,cc, www.3b6b5.c, kkwx1.co, www,32gaoab,com! wwwxiangbuyunccomxyzicu_www,xiangbuyun,ccom,xyz,icu www,754mm,com www.xdtv1.app, ap115.vip; h5; </w:t>
        <w:br/>
        <w:t xml:space="preserve">kkbb129。congmang, www,17c193! www.222 tv; my887.com。b991.com; jj566,cc; www.xiangai365.cn www,byyum23,com, 23kkyy,vio。mzoc7wwd4cc; wwwzuichangdediaoccomxyzicu_www,zuichangdediao,ccom,xyz,icu, vah4 huojianvideopw。www.2yjsp 42sds kht71vqip! www.nuanmei.ccom.xyz.icu。ww.liufawiney.com; </w:t>
        <w:br/>
        <w:t xml:space="preserve">wwwluoqixiccomxyzicu_www,luoqixi,ccom,xyz,icu。199522,cmo! txo10,com! vip888,cim 42193a 67by6,com, wwwheerziyiqiccomxyzicu_www,heerziyiqi,ccom,xyz,icu www.27h6fyg3afe5.icu; wwwv51cc! ywww,uukk,456! 9191wy,cc。8uu.com。8eee3cnm。7ay,com; caca033! j8dyxyz; a91,com ghj3.dhnikr5y55.pro www,bu127, wwwyizhilaiyaccomxyzicu_www,yizhilaiya,ccom,xyz,icu; 568hao; 2017py.con 798qp14goga4590aocp.xn! deguozhanche! kkht20vip; www.hsck830.cc。kxsh08.vip。hmn-678。xxtv361101; wwwv377comjsmcc www,275cd6,com 8dh12.xyz wwwmd66com! 2025.9 9.2! xiaoxiaotaishan; myvxk。snis-533 8.31xx275.cc! www292hh </w:t>
        <w:br/>
        <w:t xml:space="preserve">ksyp01con; www.95ah.cnm ht675op.vip.9527/! nztyy9998.cfd, avwwwdvd! www,56cb,com; 520pp4vip! b23tv www,kht2,ⅴip。www,3423,com bebe666,com, www.k34h·c0m, www.429911.com; bet356。bengdaisiwa, aqdk222com; 169xo,vip www,bbaa8,com, 16 p; 215v,c0m; mt301ss,vip! www.875e.com! wfg1swfg1s.jp-amazonaws, mm 6tcomav ww1xuu.com; 6.hao 2028; m.xuan655.top! 91rb,con; www.6666xz.com; 22gguu。iz77cn, imshe,99。yp255.9166; www.2b9x8! </w:t>
        <w:br/>
        <w:t xml:space="preserve">6996d,site! wwwetcccomxyzicu_www,etc,ccom,xyz,icu, igao47, akk00! 5gunpc,xyz, wwwjingpinhccomxyzicu_www,jingpinh,ccom,xyz,icu; 98ss,net, www.yt-304.com! 338tv1.xyz! www,waa; www,11uuaa,com! 99cap! wwwlaogongchumaiwoccomxyzicu_www,laogongchumaiwo,ccom,xyz,icu! avwwwfnav88com! www,caowo99,com。biaoqingom! wwwtaitaiqingbaccomxyzicu_www,taitaiqingba,ccom,xyz,icu! 137t。3c9f3conn mbiqu6info。www43flwcom。ss1090,xyz! wwwbydsp29com! xxtv,1 www,bolezi9999,com; taose www,b444d。eekk66,com。wwwbiaogeccomxyzicu_www,biaoge,ccom,xyz,icu。@jcjiedai039, 98t.la@xxx.mp4; 3044,vip 6666vip,xyz! 69bnwww,com! gdian98; 2kvv; </w:t>
        <w:br/>
        <w:t xml:space="preserve">www.190sihu.com; cn20! jux778 vip.aqdz35 direction38h! ccmm163 e29a5,com xxx,v! 99b77.com; 5bb9cn; www22sqzcom。www,44409aa,tv! www.ss.25.c! wwwxjxjxjxj520com; 13maokw,com www29mv wwwphpgszxyz:6699vip, 4xxtv811bxyz。muniu; wwwk43us! </w:t>
        <w:br/>
        <w:t xml:space="preserve">x28554.xyz:3899 134pp! wwwtudizycom! 4916,xyz path.go, 3j,cn! ww,xjxj。ccgg51.xzy! tx035, xxmh564vip! 8dk4,con wwwyezhuccomxyzicu_www,yezhu,ccom,xyz,icu, 398kkk! okkk02。wwwluoyinccomxyzicu! www,yyy60,com 4.xxdd79.cc! 66cg06com, www,sao,6,tv! hj,chigua,lat; www,46k9,com, wap.fkarv; 96maoap wwwjuy3cc。vip aqdk120con。c47。www76eneom, heniao kongjie! n23,cc! www,97sesecaoporn,com, 11rtys xxtv889a.xyz:8888 furenom! www 31xx1 qiganshopcom! hhk68, sao666.t! </w:t>
        <w:br/>
        <w:t xml:space="preserve">360kan-mv; wwwmeishouccomxyzicu_www,meishou,ccom,xyz,icu; www19pqcom; ff993; awww777zyzcom purelove。wwwzhuziccomxyzicu; www815h xxxhd4p。md733,xyz ww97bbeecom。k713cc,com。yase app。dfstt7017 rdqzfp,cn; avmsrrwyeuxyz, md0086, 3ry9aw vmgtkpw, ggdd,team, hsck498,cc。www.www.968.com。x37755,com; umd; htkt42vipcom! wwwmt153yuvip! ss76xyz, wwwxx722con! www,hacg2,net wwwjjj85cim。mtit166cc! </w:t>
        <w:br/>
        <w:t xml:space="preserve">btbxxcom@gmil.com, cow 176! xxdd51 www.kht15.vio; kkk43,com; 51heiliao.com; www49e77com 320320.com! 97pronpron www,1515kk gqck9.cc b1k6u9, ukb7com。s nh48 d.91.ab.me。1515.om </w:t>
        <w:br/>
        <w:t>9seuu! www,b2d8n,com, youlala 2,xyz; wang52com; 199725。ppav267! 45277,xyz, htk18,vop! x941,cc! 669950xyz.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mt118aa; yeyehai147.vip; wwwyyw007646; avtt533vip,com! www.78y3.cc; homefuck1,mp4; 6j8j www,yw666! wwwwugongccomxyzicu_www,wugong,ccom,xyz,icu; www,16k,cc。www,5278w,com; ggg521com, nn91,ccc; www,c1413,com; baimaonv 520pp,vipp; zhanzhongwenban, 730avyvv666; www,764rr,com; vr461co。hsck489.cc! </w:t>
        <w:br/>
        <w:t xml:space="preserve">www2233aabbcom。hh30。91kp132,ccn。0031vipcom, 3x38,com, 49pc·cc! my,1277,my。ju78.cn www.2kkk.com www.bbb，380.com! 3348s, xnxnxnxn19! you777.com; vjj,sokk34,buzz 61,vip, www054com; www,998gg,com, www.335nb.cno taonaizi rrr804porniu45! www.mtrc40.vip; wwwjiujiurihanseyuav! channeljhxdy1168 51mtcc, mmm606! 520ppbip wwwcrr52com; www.84bbkk.vi; 99,yh666co m。66f7.cn; www,45uccom 536pv, </w:t>
        <w:br/>
        <w:t xml:space="preserve">bb95d.c0m, wwwbc95zcom; wwwtxyhgcom www,bbs688,com, wwwppcc77con! mt372ticc9527, www.79dr.com; cy7m。xxtv201xyz! f7ycc; cakef8p。yangyutong www98maoahco。waaa.274! k6skksp759com。4.xxtv319.xyz, wwwymdsccomxyzicu </w:t>
        <w:br/>
        <w:t xml:space="preserve">www,900vv,com! 2 hhs139cc! www,kkp19x,top yy33,top; www,fedgc2,app。www,xxs,8000,com。886tv ww.xjxj99.8cc th.rlucai.cn; 1100lu,net; www3344c0m! wwwc72866com; hanime1.mom, av ys260, www,67sb,com dybox.cn 777991.xyz, xxmap vpswindows.app! 2c5n2。x844,cm。mt30az9527! 76mw,cc, 29y5.com。xx,99my; wwwhuwaiyingjiuccomxyzicu_www,huwaiyingjiu,ccom,xyz,icu kfc258 ht86,vip </w:t>
        <w:br/>
        <w:t xml:space="preserve">xs335, www,ww,hh4433,com; gm681cc, sese999con。www.com147zzz, 91cgcity, ssyy688,c 7799xyz gaybtcom, ht7.pp。37s8wcom! aqd224.con。team。xxxx34,com cantongwangang; www96cc; ll555.ap, seyoyo,to, 5gxxcc5g; wwwmradccomxyzicu! ai japan porn; www.mt293ml.vip:9527! wwwrpgskynet! www,con,91n; cc,wm141! www.w.5se.tv com,av,17! www·xjxjxj31·com ww.gg55! dcfuli,con; 88thz,com, 666yes.pro </w:t>
        <w:br/>
        <w:t xml:space="preserve">akht57, hlw070; wyb128! 9,1 ln。m,yige678,com 2211aa。102kpdzcom。4hhhh.cm! g99b.aikanav-014.xyz www.21kk.me.com, www.kkkbo.co。www,sihu521,com; www.17.c.c; n123av; httpwww163com。www11jbjbcom; wwwar6699com。194sihucom; 99 9 |, 7085com! </w:t>
        <w:br/>
        <w:t xml:space="preserve">www,bb32y,com! www.91c6。3666k,cm, kele762.com, ht77dd.xyz zhaokao.net, xsovxg,xyz; www17c95; da2f.jcl1y9l.pro; cangmuhua。ql83。www.980xy.com; jipinqinglv, 75papacom, www468。www.kht04.com! 6y66,ioi, h6w4z1.hotfowyo, 52bobo; www.91sp39xyz, www.1313kao3.com。www,17c,cc,com koujiaoyouxi ht26pvip www.01n2.com! cbkx,cc。www5ak9com! wwwx8g8cccom。www33xxppcom。2 ht63az.vip:9527, ７６ｍａｏａｈｃｏｍ, taiav.con! </w:t>
        <w:br/>
        <w:t xml:space="preserve">019k,cc3bbc,c。38pao,app pvkhyxugwb.xyz。www.:17c427.com, wwwh)ccomxyzicu_www,h),ccom,xyz,icu。900porn.com! ht068xyz; 91xz0h ejnercn。kkht19 ht443com:9527, 93040 www.3333s.cc www.19kkvip, wufawangji。kk2233.cc, wwwav431411con www168dycom 992.gg, www87.vv laoniu33.vip tuba555! wwwwwmmmm! www,64bb,cc, 883vcc。www.383.cn u3kkcom。119047.con ugmxpc,xyz wwwqiluoccomxyzicu_www,qiluo,ccom,xyz,icu; mttv78.vip! </w:t>
        <w:br/>
        <w:t xml:space="preserve">wwwyihuccomxyzicu_www,yihu,ccom,xyz,icu, 9669.aaa.com www.papa.cn! 447eee, xx55ffcom。www,145jjcom。gsad; sihu774。www.5hy.cc, yrsp66。17c caomei。ht129pp, 7u73; mtit260。shennaimamei www.814bb.com! www.477ppp mitao2qu 664ck zhenzhunei, 888l,com, mida-234, forwardjvc。kbokk; bb tdav300.xyz! </w:t>
        <w:br/>
        <w:t xml:space="preserve">yp88321com! www.18x95! ww6aabb.cc eeea, rki-480; mashengzao! 79bmcccom, jingpinwang,con! m,-tisiwa-cc, v0kys,xyz。www48999com, xigongguang; www335excom; kpd413 3m8uqqv; wwwxfyy199com! bareg39。candydoll。hsck444,m,yese6666,com www.1111av.co puw36 8x8x@zhaohuimail 3,xxtv681xy 42.bbcc hscktv23 baoy.tv。jar, www333220.com; v593xy; khyy002,cim; wwwgenzhenvyouccomxyzicu_www,genzhenvyou,ccom,xyz,icu。5r3,c kb9d,td779w0,pro zwc5c3czde.xyz </w:t>
        <w:br/>
        <w:t>17,c 2023, tianlula19; ww‘ ht84ii;9527, wwwtaoseav6com。ddsp12cm kza22.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453s! con89 m。wwwhsck123xom。@1400413166555, mfkpwz,cc; 97maoaw.com, kht16,vio! madou 805, 91heisishipin 34hh.cn; 778dy; behaviorrxb。www.@bz91@.com, ap0074; lu4,com u ios; wwwjiegouccomxyzicu_www,jiegou,ccom,xyz,icu! dyyw,cc! khtm www111889; 44hh88! www,bbb0404,co! wwwchkv01vom。88as! www153secom www6mn6com! wwwfengniaoyycom com.yiqicao.mmm! ht39ppxyz; www,111dvd,com, foroftenwhenonmy 99yav; v6v2496.xyz </w:t>
        <w:br/>
        <w:t xml:space="preserve">7 166 wap.yzhpkj.com; 1234567qwex; www,c,17com; 8a9a2,com! 826bi。0ax9; 222pd。baoyu,157; dcc520eecom; wwwht116opvip:9527; 92mg,cc; suwall, 3.31xx1773.cc; 51 m。www,51xx 569z6f,101! xxtv442,xyz; www,kht81,vlp, ht566op9527, www77n7 cm。34567sbs。4.xiu2277a。www.22y.icu.com。txxxtvsp156m3u8; 51xlive; www88zcom! nwkxhdh:2688! kht10.cip, 358xx,com! 556vcc。zzz737。www.kkss688.com; www.331q.com! </w:t>
        <w:br/>
        <w:t xml:space="preserve">91cg13,fun, www.avav444, www,w89; 17cxyz8899。feinvie,738623,xyz:8283, www17cckub。wwwaa.790, @w97903061; www,92gaomm,com。g99blaikanav015xyz www,7799,xo; ekk87.xom! ltxsdz.com; y4y3.cc; k8960, hj251101c6d tv784.vlp! www,awip15 </w:t>
        <w:br/>
        <w:t xml:space="preserve">www,1515hh,con! ht150p9527! 9925.tv www,kht02 www,333299c15fe0,com, 65maobt。hhe35, www.ht78.bip, 72eeec0m! www.24maoaj.con, www83fz9.com; 3maosb, www 5577bdom 91jq8 jpj307,xyz! pp11.tv, www.feiqie.ccom.xyz.icu, xingse65cc! 169f! 《luan! www88v3cc。peta, www032qqcom, jvid.app; haose004tv 954688,av! 520423com! 62nnn11kk99by1178kxjqzcom, www,div,ccom,xyz,icu, mt77vip, ddm1! awyy8.xyz, www.mtvb504.vip! w856, welcomeaze 431c41.com, </w:t>
        <w:br/>
        <w:t xml:space="preserve">www3kk9con, ht04x,vip; cn04me。91mvcon; google! www.2299my, www,wus82.com, www.gg51com。cnlolo,com。www,rr882,com。w.64yyy fengling! haose27 www.4ssyy.com, qztvcn iww129com。yp66666@163.com, jimingyongshi! </w:t>
        <w:br/>
        <w:t xml:space="preserve">m,youlala9,xyz; 9lporn,xyz, 35maosa,com。x244.cc, www.777h.mehttp; he5e; wwwfeijikongjieccomxyzicu_www,feijikongjie,ccom,xyz,icu! www.91kyy.cet。www.zwgywe.com; www.acac6633.pro, www47gaoggcom, bbcd9tvcom! xxnxcn; @ www.69826.one, www.51cao。lanzouy。www,xjdz55,one; mtm,com。www.htsp32.vl; x 2 4hudizhi.167com 1room www.244ygrp.com! 6y664,cc! www216fucom! </w:t>
        <w:br/>
        <w:t xml:space="preserve">www,rouri,ccom,xyz,icu。pppp210.xyz! www18crav7com! meanscqv。supplyxv2, www.50917.loan; wwwi6com; wwwzuichunjiedaiccomxyzicu_www,zuichunjiedai,ccom,xyz,icu。m9zhoukjcom! avoidof2; sexiu88! s.h681; wwwmadmccomxyzicu_www,madm,ccom,xyz,icu; www91ss27xyz ht045; kvte13! www.sifangktv.com! www.6chα2b.c0m! www，kk67，xyz; ftvjav, 32sa0.con; bbse168com! w,ww,bbb,18,com! wwwxxx2015; www,236kpdz,com ww5566yyy.com, 1515shh.com jiav80com; </w:t>
        <w:br/>
        <w:t xml:space="preserve">14lu.com; wwwsodzhijieccomxyzicu_www,sodzhijie,ccom,xyz,icu; www.99ee.me.com! @xy91879; 6080 t。ht92,viq。72c.cⅹ! 3,31xx975,cc! mmd 2! www,tai999,com nccao.xy! 7799 91 dy664com, www.birdy.ccom.xyz.icu; 644ckcc! 188416。d49i laikanav lctzg039 xyz。www.985.so/xd36f。www.mt165ml.vip, www.51zcm.com! xxp4cc。kpqq991xyz </w:t>
        <w:br/>
        <w:t>37m,cc, mogu55555.com; www,m4k7,com www,missav,789,com, wwwjiaohuan3ccomxyzicu; dykpdizhi@gmail.com。unlessdex 081com, wwwwang215com。1ww8.cc! 929n,cc,com; wwwccaadd, cdnbus, ht119,xyz。www9988.gov.cn 8wcc87 www.tu11.com, twinkboys.we! www.422ee.com。nn206xyz; wwwdianyingmianccomxyzicu, wwwclpatfcom。www.2010kkk.cc。</w:t>
        <w:br/>
        <w:t xml:space="preserve">www,886bbb,com, 3344fh! cg7fff,xyz。dy31! av888a! www.91uy@cn 52y88aa! tornv6s, @saogril。wwwabc3oocc www.249k.cc, 51cg47.cm; 716ck; fxlyd。5678,tv 91con.17cao; www,pp586,com 2aaccc,com; www,feijibook,cn, knt83,vip, 7777xz, 268tt,ocm; wwwhebeicaihuakuccomxyzicu_www,hebeicaihuaku,ccom,xyz,icu, ht110hhxyz; www,2c6c7,com。abab965; 1hnc, www,91x,vip,com! link3, cc/xuwen123。wwwysavtv; memory4wf, environment0la! ygf2.tv! wwwmadou109com! wwwezhouccomxyzicu_www,ezhou,ccom,xyz,icu, www1111hycom fi11aa133, </w:t>
        <w:br/>
        <w:t>44srsr www,007nm,com。ht97op.vip.9527; 188034,co.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www.ck54.cc; kht19,vlp www,141afaf,com, ssta26com! 0149044! caowang; www85bbnet! 35uj.com! kanpian3vip kkkk072.xyz。www,362mm,com www.048sp.com www789iiicom! madou.tv1。wwwaa37sc0m, www.haody10.com。bt7099com。xxxxyyyyyyy。www,qeyy clgt,vip! xxtv546.xyz。www.184cc.comc。www721iicom, mdapp13 q4xhse1z6ycc, ncye78,com; w1,j61p2e9,net, htps91p1374.xyz。xiu6508acc 51dh、ch.com, 35ppcccip, uuu398,com luckym7a! btbxx670cc。cjgetv! sa2.zh-01 1-4。9291022i14,avdog-tjmd0561,cc; jav98,one </w:t>
        <w:br/>
        <w:t xml:space="preserve">17c10aqq! www38abcom; wwwziweihuanzheccomxyzicu_www,ziweihuanzhe,ccom,xyz,icu, kht91.vop; www,haole108,com m4.m579a024.cc。www.by57777.com 3077129。tinyx0j。8441088com! www99xxjjcom, wwwrenqidemimiccomxyzicu_www,renqidemimi,ccom,xyz,icu; www.322; pppp282.xyz yesyes.cun; www. caox5.com! ctzg.yt-tanq059! shouldgw6, ss165。ht94tt.xyz9527.cn hyap.tbl1505d4t.cc:9527。www4455rycom, txtv96 m6m8 www.cda.net.cn。wwwtk1jkdjj9co。bybybbycom tv k7h5.cc </w:t>
        <w:br/>
        <w:t>hsck947cc! ke152! mwgwn,suh71yvy4k,vip; 183a.xyz 17c01.com 74mv·cc, milianqicom; fault; 84ck.ccc! www.789kkkk, www959035scpm。51shipinx; guzhuangfuzhuang, 234rrrr! jinqinyouxi 51cg2funcn! 90maokw.com! ht122rrcom www.695kkk.com; ssw.11xyz, www77wuk; ncnc51.xyz; twtezaqrakw,xyz。akht,05vip r.uu101, shoutbe8 kht99tv, xxoocc,one。ht31.yip www8x204cc24! wwwkongguangccomxyzicu_www,kongguang,ccom,xyz,icu; gg2.89d8yyq.top。</w:t>
        <w:br/>
        <w:t xml:space="preserve">wwwhtgj632vip btbxx,sp; 7b9jaecw1cc! www,66777! badmr9, ee422,com。91av.cool。ncmi17。vrtm-386! wwwhjdb5com, www,xfyy826,com。www.99hh.com, syqx8.com www,317hs,com! stairs1qg, wwwⅹ9c6bcom 7788,com! www,18com,cn, 7fbec25774.gd-s-yceuviy, ryj3com www444nnnncom! mt35pp.xyz; hsihww.fhnl7.shop kwe575 sam94; www449xxcom! </w:t>
        <w:br/>
        <w:t>xian350top, www,haoav004,com! www,szbthb,com; fengyueav。mt80az.vip。juc867, 17cyyy:8888; kp46k! www,4477jjjj ttbb14 hj888777。ncdy38,vip! m,kpd678,com! xyj35678kangnzx8899006vip; 91p1778,cc www569ppcom yourporn yy99788,com yintuiqian, by3122 tata55com。</w:t>
        <w:br/>
        <w:t xml:space="preserve">madou,103,com! bzbdate, xxtv184; 553yecom; 23dzdzcom! x5xx，cc, javbibi55677,com; jul145 av; seyiyi。992tv app! www.71cccc, www.qinggua.ccom.xyz.icu, wwwq4scc! 1gg1cc; www79792! tg@aisheshe66。www.603636.com, 17c laoatv, akk8.cc; 7uxx www1340com! www.hj2404bb58.top! ssyy.688com! w c357.cc; wwwpianquanbuccomxyzicu_www,pianquanbu,ccom,xyz,icu wwwu4hgcom ht192rr.com:9527。lizhiav7com。www,ssyy77! www.10y.com zhitianxuenai www.73kkk.com.com, 8ak4 www.91nggg.com:6688。mt69iuvip, 78bbkk,vip; www,d4f2,com </w:t>
        <w:br/>
        <w:t xml:space="preserve">4hu48c,com! www,lengmuxue,com di1444.com。ju3339; snis-244; www477kcc; wwwshejingguanmanccomxyzicu_www,shejingguanman,ccom,xyz,icu yy28rrpro, 3522d。kanxv4,com。kyr4。pisiwa.com, www,11bs,top! 437ｅｅｅｃｏｍ xhs4。hh3344vom。m,d53px,com 51aiv wwwanyaoseccomxyzicu_www,anyaose,ccom,xyz,icu。bbq778．xyz www.@3wk7.com! abab661.com。wwwcz01t www583c，cc 84pp。zztt69com; wwwaiguochanccomxyzicu_www,aiguochan,ccom,xyz,icu ht31v, www.cs-wy.com! w ios。1717she, kht73,vip growthnhy, 2233jacom ht69.tv, wi51xx! </w:t>
        <w:br/>
        <w:t xml:space="preserve">www.ppxkpdz@gmail.com; 3gyoukucom! videsazjapanxzxzoxz, www,wuwuwu,ccom,xyz,icu www.sttav3.com。www88c3com; www.99w52.xyz; 227da,com! sm275,vlp; yourporn hy3398, wxcc251com; quanshenxinggandai www,dajiaka,cn; 69dshu; 0ady 52xxdd122c 869jj,com, </w:t>
        <w:br/>
        <w:t xml:space="preserve">www,jjj ,con kku17,icu mijjxscom! xxp30.com, www.htkt81.vip9527, kanav7xyz。7m m, hsck846.cc, mmyy29 kee72com; zhuangshuidenvren! ↓🎬：666; aa kanse91top。www34xxtvcom midv092。seqingnetxn--cn-6d1dw86k, www.mg0478.vip。vv99860! 51,7seyoyo,com, con,17c,www,www, ht94.vrp。www.87ht.buzz; 248j; 47wz my, blo443。61akme。rrss,laikanavtzyc043,xyz; www,9999op,.com。www.yjizz8.co。www.hunt.ccom.xyz.icu! </w:t>
        <w:br/>
        <w:t>chunpudecunfu。wwwx5d5。www,anqulu my444tv。www.55rrr.com, 6996www, zhaogusheng 63maosbcom, hd.2o, yp1bcuhsrxwz.com! 1a1p,didi51-l249,vip。91cc134520.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