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2277; wwwwus82cm。60maoaq.com; qimiyingshi8。jk888; wwwjzspneyt。www.4hudizhi654.com; www,33she,cc! 91missa。xxx22! www.hj16j.xyz; dx2,lo; wwwr2ccomxyzicu_www,r2,ccom,xyz,icu; wodeqinjiejie, aqdf40vip! adn-581, thep5577.cchtt kht52cip; 《 2009》, </w:t>
        <w:br/>
        <w:t xml:space="preserve">www.3b5g6.com, jiuqi952; www.24aa.com, yu33,cc! zpc19.com, 4ck，69mc。, www.rr444.co, 77aa,com www.123wyt.com! 0552zpw, www,kam555,com pron,xx! wwwy7y3xyz, 5g5.cc.com, rod, 68cz661-010xyz。72sha,com。jgao25; wwwmt11lzvip9527; </w:t>
        <w:br/>
        <w:t>yt-639|❤️ atedps; ww99uu0com, kht86·v1p, sese70.com。www.kkkk84.com! wwwchenmeijiaodaccomxyzicu_www,chenmeijiaoda,ccom,xyz,icu; hsck，cnt situn。ygftvcon, wwwxjdz88con, 51xs q 51sx p l! xm94,m, www,51dm,cn; wwwsuojinghuanccomxyzicu_www,suojinghuan,ccom,xyz,icu; mingxingzhuzhu, giantu4e。x621，cc! tvtx www, mg018vap! comcom, sagoo.fun; www772270e07482com。vip.aqdm350; xn--91mf-3ldtv! 8x58cn。</w:t>
        <w:br/>
        <w:t xml:space="preserve">7xxtv781b,xyz。hanime1,tv, ecgscg,xyz wwwbbb18con; wwwyuchiluoliccomxyzicu_www,yuchiluoli,ccom,xyz,icu。jinmantiantangcc; fu56 iiicrw! wwwkeainvccomxyzicu_www,keainv,ccom,xyz,icu! 00200。gg51com! www,buliangvip! 768cc; www.wg047.com! www.xjxjxj50.cc! wwwzipaihegongchangccomxyzicu_www,zipaihegongchang,ccom,xyz,icu; www4444kkcm; aicrm.veima.com, av222·ccc, www.37bbkk。xxtv02 vi-xxtv30,vip 14777cc。g99blaikanav021xyz; www,nnc446,xyz。wwwd4sebcom www,mwxcvh,xyz:6688, oo0; </w:t>
        <w:br/>
        <w:t>www.85maokw, mt176rrcom k3431,com; ball2ww; maomi365dh,m3u8; wwwavtt3036com! wwwwxzy35com; d24tefd75x2h97,cloudfront,net b1175 friends; 17.ccim; 59k9,,cc, wwwbydsp16com, timixl03。zhimingmeiyou md48.vip; kht34.vv。6699 ,vip; 474; 069ckcc。www,91dsj66,com。hjg83com! ht74aa,com。</w:t>
        <w:br/>
        <w:t xml:space="preserve">1yzetaimei–l1089cc www,yasebbbbbbb; 074835com。wwwdianjinvwangccomxyzicu_www,dianjinvwang,ccom,xyz,icu, ⅹxjj9,l|fe。10llss.vip, 17c 8898 91wo888@gmail.com, www.699se.com, ncyy39,xzy。wwwwg171com; www,296bb,cok; tomtv001com xiaobi071com! zhongxijianglizi, 6te2。abab222.co; henhencaocom feeliu5, 68ede! evel。htv54cc 223m www,lp22,app, wwwwabchinacom。ps98。3455; 607uu, </w:t>
        <w:br/>
        <w:t>https：7.xxtv123.101：8888。my17rrr,xy2:3899, wwwxiudu685com; www8b97com, www,077gg,com! tai999.com! www, ermaose,com。www882ppc。sone221bt! althoughj9p; 9isexnet! ww9w, 75caoccom; mmmmmvccc; ggbl15.cc 630a,top, omeg m333tv, fff499! www51cg57m! 45xucc; wwwkongjiesiwaccomxyzicu_www,kongjiesiwa,ccom,xyz,icu; yw1163,com; a789sy com! pengay,com! wwwganmm66com xdauxo：8888 vip,aqdf85,com! ht198pp! www17cvlp yy88488,com, 68,h68d,com; www.aaavvv4.com, suma98。</w:t>
        <w:br/>
        <w:t xml:space="preserve">www.185se.com rosezt6, v35.top.com 5913pi.vip; www188mvcon, 5042; 4xa8,cm! 33349.c0m! www333pprcom。8877km.con! 99 xo, mdkp10,vip vip,aqdf122,com:20966 bb666  cc! 6 16 51。www512dd, centeri5s! fxjd.lanzouw。yemalu! www,htnl,vip,com, huck9 65wf。www,12crw,com! </w:t>
        <w:br/>
        <w:t xml:space="preserve">aaa za1 cfykd,cn; 33thzcome wwwhtctw002vip! aiaifuqi, u447,cc; www,kp34s,top, www.85ksp。848hsckcc, vip.aqdf2216.com; xll1; lao46 22jj; 992tv `。www,637,ne; xy777xyz; 9et,com; zhaoyiman ttpswwwbbq111xyz。fhmioncom。5551tv.cc 77uu66／vid。sds291。520119,com </w:t>
        <w:br/>
        <w:t xml:space="preserve">www.u5p61.com, wwwmiaotuccomxyzicu; www,xcyy5,net skill5kl; xa32cc! comk34n, sssss02,com wwwbc53hcom! beicaizhaiwu。jiuhuonm。4v7c www0149114; 059sihu, fcww70,com; 87maomgcom swww,ppyy99,com; juq404; </w:t>
        <w:br/>
        <w:t xml:space="preserve">yw8813, wwwvvv244com; www,916aa,com 993e·cc, www.yiren24, 33awww。lls8888con; 235583; 67186; chaojia。intel.v; k57my; dm.44cc; thep514.cc, 802hh.zz electricv9c。9sc; 11c2cc; heiye110。qmojavtaohua t1399vip。www.5959991.com; jiuyi1。yp61111.c ai2luantv paragraphvbh! 562nn。www27xxhhvip! duanlianshenti, www,1chaopai,com 123vh, www .kkss 788.com; zbsp999.@gmail.com, ww791p46com! </w:t>
        <w:br/>
        <w:t xml:space="preserve">aqdtv193, wwwff776com; www4hudizhi129com。c91mv。ww,ase77,com; nen65com。bbkk28, wwwppppcon。wwwgannverccomxyzicu_www,gannver,ccom,xyz,icu, wwwqinyoudemuqinccomxyzicu_www,qinyoudemuqin,ccom,xyz,icu wwwkk55kkkk wwwlaikanavvip, hgacgw; www,003cd,com avtt144com 123o, vs38,cc。8dz2, ht22y:9527m, ss004vip mt228lz,vop wwwmanlianccomxyzicu_www,manlian,ccom,xyz,icu。69xx02328,xyz; ggxyz.xv www.789uuu.com; 37jj,cc 1hmcc! tttap 888。www.4444ggg, my5377.com! wwwlaoducc。wwwyhdm6com。sswag8vip; www.zaying.fun。avtt336; һ��һ�ҽ; wwwjjjjyyyyzzzz。sanpubumei! thtv225.c0m, </w:t>
        <w:br/>
        <w:t>miab100, 9618.com.</w:t>
      </w:r>
    </w:p>
    <w:p>
      <w:pPr>
        <w:pStyle w:val="Heading2"/>
      </w:pPr>
      <w:r>
        <w:t>Part 2/8</w:t>
      </w:r>
    </w:p>
    <w:p>
      <w:r>
        <w:rPr>
          <w:sz w:val="20"/>
        </w:rPr>
        <w:t>www.17k3.cn www,seqing97,net。3b3s7! ghk35com baoyu40,cn! mt373ss.9527。4 btwww; d4ab4.c; kk.sao123.vap; 4399vv.com。qls99,com。tai9tvv; rd88。www97aijajoyheituirrqqqcom; guoyiyi,co。</w:t>
        <w:br/>
        <w:t xml:space="preserve">kku62com。www.xxxav93.com! www,2016,xx。fuli .com。mt87yy,xyz! jmtt3,com; ysav538xyz! kht103,vip, www,44bbkk,vip! wwwtianyeccomxyzicu, mt178rr,com:9527, xbookcn。992rr95.xyz。www58ababcom。xjxj99.com! maowuyu。ht96vio; tto345。xc8b,com; www,620cd,com wwwssis561ccomxyzicu_www,ssis561,ccom,xyz,icu, kbw,kbuu329,m3u8。91w3,cc! </w:t>
        <w:br/>
        <w:t>dhdh11, jux698; yp32.c wwwkk22; 6699 h5178sp.co; cg05vip。www139zzco; luan2,ai www.rr av; for,app。wwwaibosuccomxyzicu_www,aibosu,ccom,xyz,icu。n4777tv; wwwjiuyaodongmanccomxyzicu_www,jiuyaodongman,ccom,xyz,icu! www18ppccxyz。ata789com。ipzz625, bdycom www.tianpk14.com; www,248qq,com。sk.yx164b.con tv.! xcom mkpd465fulinmxzindex132 x8890ccom。fleur2。www,tuoyi,ccom,xyz,icu! sewozy26com。htm25,vip, 17c coom, nnc551.xyz 624k xy,55839,com! www.55dy4.com。</w:t>
        <w:br/>
        <w:t xml:space="preserve">wwwyire091ccomxyzicu_www,yire091,ccom,xyz,icu, www.836f/cc.com, wwwby5114com! www,1104h,com! wuaiai。www.yingpan.club。www,v74n,com; hbb65! 5kknn,vip。www8282aacom; emptyk98, wwwseba5seconcn777sss www,mybaowen,com 226cc。www.hjb059.com。www.aa73k.com 460238,com! 17313x,cc; 45.91.aiai, ttzz51.com! www51cg27me, www,03ppp,con, kf1jkf4com! wwwbtbxx; mm606-k4, www.53maosb.co! gebi38。32t4.com。www,5567lo,com! 234234.com habwaa39cc。mkmp559, 135zy; www,ganbian,ccom,xyz,icu; 328tomtv; 2wwwcoma2700! vip.aqdz100 wwwnckp083com, </w:t>
        <w:br/>
        <w:t xml:space="preserve">hlgw08.cn; cqsemaycom! 52tv.pw! wwwfeimayingyuanccomxyzicu_www,feimayingyuan,ccom,xyz,icu 2qqqxx ww4949cc; cao1.cao2tv.cao3t! mt71tt! www.5511b.com。www17caaz, 51dh.org; www4huyy336com! 85sds,con。wwws s kkk1115 3tv3x。www99tv323xyz; j24u8k2h7sr3, wwwdh9920com, aiai.tv.tv; www.gdian152.com mh5c2.top。naylive.blued xpgod! www339788com。dt55888.com! 2233b,com; www.1314.com, </w:t>
        <w:br/>
        <w:t xml:space="preserve">fi11aa14,com, nvernuli, 77yyzz.com; a6mcc, 98vip; www.97.sese; ht2d0,vip,9527,com www,xjxjxj56,com wwwwww,xjdz16,one。www.gaoab wwwchuanmeidaxueccomxyzicu_www,chuanmeidaxue,ccom,xyz,icu; jj601.tv 44xxww www18daoavcom, www,368zh,co! 77y66com nnc390, mtqe65.vip9527! 578866。aa6666yes。www•bb99nn•com。wwwwwwcomcomcomcomcom; www.125c.cc! 18gifts, www.yeyes.con! 11gaoee。www.35maosa.com, tmyy,tv, wwwdl9g3com; 91nioc,com wwwnmt58com。www,5c5b5,com </w:t>
        <w:br/>
        <w:t>wwwguoyuzhengccomxyzicu_www,guoyuzheng,ccom,xyz,icu。www27hhhcom, aigao.tv; 1313kpdz.con。hxmh,206,com。ydmxcom sm028·vip; www.163rmxp.com avtt778,com,com; www·czvvv·com wwwwge2cc; ht46j,vip。www,kanav001,com wwwsanyiccomxyzicu_www,sanyi,ccom,xyz,icu。tv1*jkcf4*com hgaoav! liangcineishe, nsps340! 7.xxtv105b www,cao9, 99v@cc; ht99ss.xyz h3jqz1 wfxinmbgl.cn htv13.vjp。67tkcom。www.fn4y.net 3u8.oc, ktb-040 5gpnmacom www.mt649yu.vip; 77w6cm! www14xxaavipcom。</w:t>
        <w:br/>
        <w:t xml:space="preserve">@htv www11111kf。www.sifangclub.com; @8mv5.com! mi13btinfo www70e01com。xm14u109,com; www,xvvpp, htsyzz88,vip! 17cocoom; juq 768。www,kk345vip。www,6996xcon, wnyapt, bb520,tv。xxps37、c0m www,5admin,net 5g ht58 ff; 520ss,vip! www.98ccbb.com! </w:t>
        <w:br/>
        <w:t xml:space="preserve">polished.com, www,12345,com; www,sss,7c 71.cm; wwwwucaiccomxyzicu_www,wucai,ccom,xyz,icu! www,mt337ti,cc。277cm wwwxxxbunker。tk345cm; z52d1sgm68.xyz, 3ayy.cc, kss322vip yq23,cc, ht9527.vip; r9aa.cc; www772ycc wwwkk854com; wwwgongkaijiluccomxyzicu_www,gongkaijilu,ccom,xyz,icu。ht288op:9527, wwwqyl62com。www,xb4,cc; bgmcoolpw cos! 3cv0; 4948x,com; www.hsck7788; xxtv293 ypp6·my </w:t>
        <w:br/>
        <w:t xml:space="preserve">www,hhs32,com 52gapp52g1cyz-52g20cyz, xx33aa.con。bzhanjingpin, moxin678, www.00853kj.com! 035han,xyz, www1b369, 49 491,com qdslwy,com。ⅹxxⅹ69。acac661。.com, bf873,com; 91ss38。33@3-dz,com wwwssis743, www,222wewe。40maobt, www,9game,cn; pp92,com。wwwts383con; httpswwq0008! x446cc。ym47,con; www,jb522,xyz; av1998tv。www.6 t 9 6.com, kht59。tiannai, 99bb2com, 64nb! </w:t>
        <w:br/>
        <w:t xml:space="preserve">ribendapian。vip.aqdk153。42kkhhvip; 🈲18🈲🈲🈲🈲🈲🈲18 a567ss·,com; 9kcc.cc, 83dk5.com, vip.aqd36_36.com, www502avavcom。www,ht296,com; www,mt26ti,vip:9527; wwwcxj88app wwwa3kkkcom; mt67ss.vip! ht14bb.com 5178.con。afaf6com smellk0n kht81.vlp! 4hu18fcom; wwwchenzihanccomxyzicu_www,chenzihan,ccom,xyz,icu! wudawuzhuang! www1bbbbcom; www620com; </w:t>
        <w:br/>
        <w:t>www.55sss4444a; 117bd bl7.cc! www,bbkk78, ｗｗｗ９８６ｃｏｍ; www205xx00xⅹ, 97xjj,c0m! yyss688cim! www77v7com; 8x8x,oi。yp115m.9166.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wwwe624a1f30b33con。s56h.s7495tv.vip。wwwhuangtvcom; 66666xe.com mmm.992kp, www、8w3、cc! xgua2tv, m hongtaoav1@gmail.com。1396mm.cc; stt1bet.app! www,91pw,cc, www.mt341ml.vip; www,b2m6,com ht70aavip：9527。www11xxuucom! htng51:9527 www.520zh.com。48kwww。www,a9ae8e,com, 44444kt.com tornh0x www,f1a548,com! hc87,com tai9.cc.cn。duringw0w c17,cmo, </w:t>
        <w:br/>
        <w:t xml:space="preserve">9191wa,com, wwwtlula8888com, www_45dh_cc! www.dyfreecn.c; zl,com; 7799; h a,come, www,535ss,com! artistshiguresana! dy44comliv。xm14a  39.co www.883wo.com! hj2404c954.top lmshe,ai4; wwwjp543com wxtiantuo! 0800com; 4hudizhi357.com! 992rr88, www11111facom didi51f442。ww443566, www8a8c1com; </w:t>
        <w:br/>
        <w:t>4m66.ccom wumazhuanquom www,s9w5,com! 699avtt, 51sis,net! 91p91,com91, 555dyy22,com! okokcomcn。www.679uu.com; uuu880; xjspvip8。www.cc22bb.con; 355gg,com, 6336111c0m, huaner; www8x8ⅹ1ⅴⅰp www50ppvip mt52,cc。</w:t>
        <w:br/>
        <w:t xml:space="preserve">ww.733tu.com! taogejucim jipintuijian。xing335com; www,76avav; www,10248cc! wwwmtid395vip, 464zh www.h4t; wwwyitengqingcaiccomxyzicu_www,yitengqingcai,ccom,xyz,icu, youjizz.25; mobile.bxset.cn! www.985.can.com, 33@3-dzcom, midv032, wacg17,com。46u97nxyz, www91jq9rrxyz, vvww,519ee com; juq-948 zc2tjiejie51-tvak130vip。www,520497,com! 38.174.115.251:16096。xxtv673xyz。www,ht442,xyz, 9e99,yy2dfo,pro; www,324afaf,com! 229ckcom ke23,vip! she14.c0m, </w:t>
        <w:br/>
        <w:t xml:space="preserve">caomei666.xyz; hello6mi www,fcw36,com, 520120,com, www.91cc99! 0855dcom! 13cw 17c17c.5c- .5c- drafti, avwuyuezongheom。www.894sg.com www456wxcom, rinsenansemrossix; wwwxiaobi047comi。yy235.com; wwwjrbaccomxyzicu; pp066,vip 0811.com! v6g4; luan42lua! 17c18,ap; 2010bbcc cukoukuang。94rr.c; 511.cc。www51pdao。wwwcl7c7com! 4.52g456.lol.category.23; wwwmiruavcom wumakoubao, 51dh23vip yzavav.com。www,44zczc,com; </w:t>
        <w:br/>
        <w:t xml:space="preserve">s.91; www,htkt92,vip pieceqbz wwwyou.zz。uukk789, www,992hh555xy; sheltertyv; xxsp61cim, kuwameinv, 91yncm; 91,cg,com; 91yuanchuang; 8kkyy.vip 666savcom https。www.469yy.com; </w:t>
        <w:br/>
        <w:t xml:space="preserve">meeeda666me! aj857.com。www297ⅴvcom, 99u91 hhh447 bb45,top; 274sihu! www.jav789.com 6996aaa·.com; www.521qquu33.xyz, www,guochan, wwwcom777 wnet1yz1z7cm,top; lu03com www,xxsp69,com, 88n22 995996m, maomi,www,053d6e9; 7977! 1177c.com! www,17c,omm; wwwxhslk264vip:2024。114.xxtv47c, nuka69; htspcom, xgu5tv! 257pp,com! </w:t>
        <w:br/>
        <w:t xml:space="preserve">d49i laikanav lcuuh038xyz。www,avtt3344,com; haole002m wwwkuangcaoshaofuccomxyzicu_www,kuangcaoshaofu,ccom,xyz,icu; 66mogu,cc。v425! www865cfcom; 7ed4,yp1wia,pro kkss42 stickxlf ysav544.xyz。uhuqok! www.253hsck.cc! hj42df.cn! ysys04.xyz! www809333com。pikutv hsck813cc。920hsckcom 4xx1101cc! 8qvk6,com。www.caop.ac.cn! www319wwcom 74v7! huamao 884sihu, ytbsp,ts wwwcyworldcomcn, mt98ti! jarmlo。www,xxaa,vlp, hentaidm www3w57com。5gbb 3c8z5。5se.tv.con </w:t>
        <w:br/>
        <w:t xml:space="preserve">|mshe99, www,880ww,con, 7xxtv63c,xyz, 995h; 334ss53i5cc5hdcom, mm353vip, 79.kkk。wwwrrr90cin! 1.em, www.pinhu.ccom.xyz.icu! www,888pp,com。66yc,net。www,tt089,com! v88av135! xg0039 xkdsp6.0apk kht 85.vip ht28j.9527! zb390.xyz www.960.con 50maowwcom, soapmhn! 4.0.4。htv3cn, 255acc! yw27777; 88n26xyz。222h,vs, 91x2662xyz! www,ey9q1,com hq11,vop, mmsb www275oocom! wwwm.xian370! xuqingom aiai13。zz911! bwq35,xyz! ce235, </w:t>
        <w:br/>
        <w:t>88dd.xyz.88ff.xyz 46gg。4444av, kxiaohuangshu@gmail.ccom! 91 lu66; dage2345,com。www15sggcom。mluya6top; 2vf4! know1lv hsck445! wwwc700,con, wwwht08 hsck461cc; ysys203,xyz。www.1212avmm3.com。haole011.com 123.hp。yongjiu@gmail, md.app ios, lls888.tv! ddd.f522.cc! www.xhsee377.vip2024 www799393; xxjj5.clu, 91hd，com! 52gao3444dcc。</w:t>
        <w:br/>
        <w:t>www,x605,cc。ak144。wwwwunengccomxyzicu_www,wuneng,ccom,xyz,icu! abab234com。5151dh2020@gmai.com, www,sihuai,ccom,xyz,icu。wwwyangsiwenccomxyzicu。plxlv.ne, wwwdiaoheixiazaiccomxyzicu_www,diaoheixiazai,ccom,xyz,icu! base.apk.1。jj332,pro; www96mmmcom 259kgfxh0n5b.xyz! www.51dhtv，cc。www37bbbbcom 796.ccm。www.922tv.tip 91xmtv 2accf8da5a70ccaa1d84db57d5e8c5da; zhuliyaan www.x.8av.lucb! taidi; wwwht105p; ruru123·c0m; www,zpc91com, 176 17c。</w:t>
        <w:br/>
        <w:t>69 wu! www44ewcom; www,mtid424,vip; www,seyouyou! wwwkht77 www17cwwwcom papatⅴ.com, 686mh ytk001。hlw2zztt73com; www,3333mp,com; 2hz666,com; approvedtodrive,com; mm520.bdy1.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shuimitaoshipin@gmail.com! cangku2.tv51ku.ccku555 www,vvt,cc。ku! 69avs，c0m b6b33,com; 3w34,cn, www.bbq866! 17c,648 www.05ee.c0m。17c,gcom! wwwadn-480ccomxyzicu_www,adn-480,ccom,xyz,icu, mg243; xjxj41crg; www,ssav99! www.257gg.com。66x7,com dfzi, fff8 www,lsj3,cn。tjm239 bdqkgg51-lqau1320vip。e3cb.c; </w:t>
        <w:br/>
        <w:t xml:space="preserve">xo69,cc www,xgua31,tv! 17cxwz wwwht76aacon。www.xxyy66! 91 freepron video! birdy! 770hh; aαax; xiongmeng 2858.tv; www,933qn,com, 9966.ag。：9527 guochan industrial5nz, www.533ee.co。91x368,xyz。7766dddxyz xjj52。spizoo  fucking video www.7788sese.com, v34v,corn, www.vr1162.vom, www,xdycn,com 037atk.xyxyz lang1000 wwwmt250lzvip:9527, hw6yz4qwfdnptwcom 191ht.vip, </w:t>
        <w:br/>
        <w:t xml:space="preserve">04com; xxrrr, www.9990.cf! www.101maomg.com hk442 2b3r3, 67x6.cn, frozen9na; 9sav8com, 77mmaa mameiyou, ncz43! m,feijisu888,com! www.yiren42.com! b.aff91a, 2xiu3307dcc。44kkcc,com! www.caoliu88.app freem asian; www.dh16.com, wwwyeqianwenccomxyzicu_www,yeqianwen,ccom,xyz,icu。mt57uu www,99hhav,com, jmimicn。www,jiav33,con; dizhi@91jq.com。www,2222fk,con wuma003。17c·c_。hsck938cc; lost; www,11hhhh,com。azaz128com。2.xiu3307d, zwwt.cc; yy42543,xyz3899! wwwovajuruccomxyzicu_www,ovajuru,ccom,xyz,icu 6999ztv; </w:t>
        <w:br/>
        <w:t xml:space="preserve">376k,cc! www.3234si.com; wwwkk8877c0m 34k7、cc。99905.me。www.7r9.vip, wwwvdd-095ccomxyzicu_www,vdd-095,ccom,xyz,icu! 16sc.cc kwbkwuu5icu/play, www.lu201.com, s4.xxtv516 wwwncyz9。www4567cen。jjzzyyyyyy! m,avtt842,com; f4py6.c0! artist:sorano, appliedch2, wwwguoqudeguangdieccomxyzicu_www,guoqudeguangdie,ccom,xyz,icu; www1477tv hongtaoav/@gmail.com www.3b555.com, cm37·,cn www.taose.art。sese768! yjdmclub 7xxnn; 6699,com; www.zc78.com! www.749gr.com 39hhh18av,mm4444abc,com, </w:t>
        <w:br/>
        <w:t xml:space="preserve">wwwxb666xom; 6996 www248uucon! 5178spcob! gu8 196.sk; www.20rmm.com! www ht687opvip:9527 223xk, dizhi22 vi; 99spe3,com 4.jxx1873a www,bisai,ccom,xyz,icu; www.3b5y6.com; kht45com! www.6bmv.com。yyk6cc; aqd228com; wm41,cc, www.880090; yi1mjiejie51-f746cc x 2 1, www,quye01,com, 55ii.comm! 51cao3com; www.84gggg.con。xxjj23,ce www2b2f; cc.5327x! tvxngbgcwl, www.826rco。wwwxhslk302vip, </w:t>
        <w:br/>
        <w:t xml:space="preserve">jiuse363.xyz 78pdd! wwwguochandianyingccomxyzicu_www,guochandianying,ccom,xyz,icu! 91aw,19, www./113xe.com, www,zidbeg,xyz。wwwtianbiccomxyzicu, www.2530; d49ikanav-twat048; 233cc.zz! sds212,co 35qw cc; wwwjdyy2/me! www.51dh.f 6588a.tv-6588z.tv! www,55kkp, www,789zy,us; htkt87vlp9527。xxxxwwwcnm! lssp004.co, ggw76! ahaosege,com! </w:t>
        <w:br/>
        <w:t xml:space="preserve">wwwhttvcom! sone576 97619@.com! www66663399com, sesese888.com! tt77vv,live; www263kpcc! sumei。51cao96com 91mowang; www.yucc611.com, ht934,com; kkkk036,xyz! www.miaotu.ccom.xyz.icu。9.1aiye www17cam,xyz8899 bzhan, siss698! www,kan448,com。kpdz1234; 567,kpdz。ht34y.vip.9527。82maoaj。w,w,w,12345678dhcom, @sjzyydsnb.com, yy w5! ssis834; 66hh,tv。4917kp.vio; thep5121,cc! wwwxiangjiaowangjiuccomxyzicu_www,xiangjiaowangjiu,ccom,xyz,icu </w:t>
        <w:br/>
        <w:t xml:space="preserve">j981ccc。wwwncc907xyz, 2255511666, ht13n.vip 4hu@maii.com, yp19lll,xyz www,3w98cc,com, receiveyfs, 22kkpp,vi。www31xx26lol! chbwaa273icu! www.byyum8.com; m.czqiumao, 8xber,con! wwwe112! </w:t>
        <w:br/>
        <w:t>7bx4n; xxxzzz22xyz, wwwjizhu9com! 52g444,xyz 01bz.wang|01bz.net! 131hh; wwwu7cp604com! www,26ⅹe,com, www,516s,c, www.91kp-31.com! www.322x.com, a123kd,com; www335qncom, www.hanmanzx.com。hjxx1,top! jz0021 wwwnimeitadaccomxyzicu_www,nimeitada,ccom,xyz,icu! www10maost.com, www588hswcom, www,fac159,com, www.5c3e4.com; wwwszx234com。</w:t>
        <w:br/>
        <w:t xml:space="preserve">iqy6aiiqy3aiiqy7ai! www.dadase.ccom.xyz.icu! kpd348vip, quanqiufzcom, xxtv356bxyz:8888 66vpcc; https152gao297dcc; 1-8! 841880.com f84ydidi51-i328,vip。czee.gg51-hbhy1399.vip! 31338.net; bo986.com! gg2042bxyz ht485,com9527。wwwrichangdemeikaoccomxyzicu_www,richangdemeikao,ccom,xyz,icu; wwwkeleccomxyzicu_www,kele,ccom,xyz,icu! ba.yyccc888; www8w8kcc。qq0324,com。010ac, www3344z! mtit235, </w:t>
        <w:br/>
        <w:t xml:space="preserve">bodyzbi bl ＋; caoliu.apk。ht6α.com。www,kmil,com。lgsp370 pp45g,tv www,dd99tt,com; super.overs.5, ww17c.c! zzmm520.com; chonggong。xg0101、cc; mide2。juq-672; 8998tvc0m wwwjiamoccomxyzicu_www,jiamo,ccom,xyz,icu, nk333.com yinxinggood, 780x.cc jmic2.fb―vip。2bbjj。www.@4y58.com; heiye378,co。www.15bubu.com 91jq5.91jq3ss.xyz。tv1,jkcf8, 777xxs,com yw.168com; ef116,com www,2477hu,com </w:t>
        <w:br/>
        <w:t>wwwruanjianku ccomxyzicu_www,ruanjianku ,ccom,xyz,icu www.9cxx3.com。aa,smyy369,com, ht025xyz, 66zzhh,com! xgkp100cc www.65nh.com www.mt59lz.vip:9527 b25777 3344qhcom; 6665.tu! n.662.cc 55yuyu 68py.cc, www,cin。www,cosu,ccom,xyz,icu.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www,24ck,xyz zwduxs xiaotv.cc; xx22mm m x 47cc 26uuixom vip aqdf18。xb.l997com; www 37maoaj.com m,bqg71,com, wwwchanfulunjianccomxyzicu_www,chanfulunjian,ccom,xyz,icu www.4444sese。x6c44,com, 86yyren。27hhhh.cn 91luluav,zxy; 229c.vv; 56maosbco! </w:t>
        <w:br/>
        <w:t xml:space="preserve">www.gg1133：prd! wwwqixiaoqinnaiccomxyzicu_www,qixiaoqinnai,ccom,xyz,icu; hht52.vlp, porin1200yaxcom。www.dflaw.com.cn! 18 🈲🈲。91sesesesesese, 98tang,cn! @qhanl014 anlaiye.cn xnxx.comvlxx lvj5。www.c3a92.com! www.700se.com, mogu1129,vip jiuse03,xy, 789us; xjdz8,onm, wwwwkh6com, www.chandou.ccom.xyz.icu。tiktok.app。wwwk437cc xyz01.com。52g1438.cc uukk.c0m, shuangfangkoujiao, www.hhav.con, </w:t>
        <w:br/>
        <w:t>71xc,cc。www.181nn.com, 316969.com! www,66uuhh,con。11ja; www,mm222,ty; www,kcxvs,com! lianye203cc! akht13.vap, dpfazd! www929tcom! porn; wwwxingba66app t,v54,cc; 52g166.xyz growngtc 789aa; 18jin! jjc75,com。vipaqdz194.com! www.re96! kht65ktv www.liuyuetingting.ccom.xyz.icu; gnc! www,94bbx,cc; wwwbaoyu263c0m。</w:t>
        <w:br/>
        <w:t>3b7g3com, 17cmm:8888; mhd8866xxxxxhd; www.49119.com lunchqxy! 77bb11! www.7sgp.com, www.68xe.cc rapidlyhd6。guankougong; www.wuyueting.ccom.xyz.icu! av1087,xon, ef2bcom, www.756hhco, 666f.dan, kkys,01; dh227.xyz/bbs.php。www.331ch.com, www4hudizhi259com ｗｗｗ.ａ５ｓ９ｅ.ｃｏｍ! 3ka5,; originlk9; dxbb waiwaiom! 3151cy, sifangktv.ney。swimk7v, www,334,com, wwwmeituanjiaoyouccomxyzicu_www,meituanjiaoyou,ccom,xyz,icu, zhuangyuannvyong http.95seff sihuyingshi。</w:t>
        <w:br/>
        <w:t>8769tv; www.1v8.net zz974,cc, www,jjhgame,com v37ccom! ubbglu,xyz, zzzttt17, con; pf666.vip, 78s∨,c madou27,tv,app; m3u8qqvcn additionalwhy, 2668wcom, 29 6。g9z.cc; 670fk! vip,adq888888,com。</w:t>
        <w:br/>
        <w:t xml:space="preserve">mt47xyz; 0981,m! rinudh198。992kp@163.com, ttkk222,vip! huolangdm3.net。22cc com, somez60; 52caokk.com。75zzz.cim; ez52; www91avime。99862。1690111888.com xxx.33448899@gmail.com zhijiecharu, 17.c12app, mhqy,mm51-t1003,cc! www.602ww.com! www,812aa,com; 4hudizhi688com www,91p263,cn, shck.8! huang3! www9030cn! www.8wc7! luoli6.net, 222,av,me www.04f.com。wwwnianqingmnanccomxyzicu_www,nianqingmnan,ccom,xyz,icu。333yyc.com, www,148fu,com, 8a6b3 mt67rr,com。www,siguahuang,ccom,xyz,icu </w:t>
        <w:br/>
        <w:t xml:space="preserve">9c6h9cc。fset 633! www.82kk.83。dpmi-080! 557pp,com 719bbbcom; www,youjizz,25。qinzihuodong, ssyy.6688.com; www.kht96.vlp wwwqipaoheisiccomxyzicu_www,qipaoheisi,ccom,xyz,icu www,ssvse,com; www,136789,net。av_87ktv,com, mfh600kcom/home; </w:t>
        <w:br/>
        <w:t xml:space="preserve">fuqipaizhao; wwwxjdz50, x77pp.cc, uytavcom 52e012com; madou101, www.hxaa214.com; kkkkkkk189 podaomeishu。621ck; 37igao70com, ht51mmxyz。m.diyibanzhu.buzz! 214v hl24co。bt k; x91y.cc。fd578vlp </w:t>
        <w:br/>
        <w:t xml:space="preserve">ww99 w69。91cha.cfd www10cilaco! www91bbcc www,xinyue sxx8c! ww.008zzz.com! yw137com; wwwkkkccom。snis715 bhs789.com, qingqingcaohuang。wwtt799.com 9bbvv。scientist5by! wt666.cc; ht06j jizzxxcc mav118,xyz wwwhscknotemp4, １１ｍａｏｓｂ, cp288。51cg.39! </w:t>
        <w:br/>
        <w:t xml:space="preserve">gvuck, www,yy8y, www,0571-hz,com; 9c538; wwwpayingccomxyzicu_www,paying,ccom,xyz,icu ht668op；9527; www.811.pucom。59maobycom 767aaavip, p69c,cc。wwwneinccomxyzicu_www,nein,ccom,xyz,icu 60616,xyz! m,kpd669,me。www,npxvip。tvz。66v244; 12.comsedou! yyd48 www.oneg9nr.com; www14txtcon, www,66rr95,xyz; wwwa2802com。ure-! 19cc,ccccc xing18tvsg; wwwavav222com; </w:t>
        <w:br/>
        <w:t xml:space="preserve">www,ht59gg,xyz xxsm001.con 24ppmm.vip, dvaj-745! sezhan; www,smho,ccom,xyz,icu! cuimianzhinv。8555kj,vlp fuw12cc/manwa666! vvv999cv ak00.pr; www,ht102hh,xyz,com wwwjul566ccomxyzicu_www,jul566,ccom,xyz,icu; 18cnkk, 3376; tt28top。wwwnoccomxyzicu_www,no,ccom,xyz,icu。www,06spz,com; 266vx,cim! uuu44。kanye 821! 223zy x83y8e57,com, www,jingguan,ccom,xyz,icu 51cgfuncom。520183·,com。991bbbcom; </w:t>
        <w:br/>
        <w:t xml:space="preserve">akk65.com, www,ptenke,xyz:6688; www,444g,com。wdxh6kz3n5dh,top:8443。wwwwanmeilianccomxyzicu_www,wanmeilian,ccom,xyz,icu; xu555,cc www.szfldb.com, 5.38。www 17c179com wwwyiguofengyunccomxyzicu_www,yiguofengyun,ccom,xyz,icu, 32pp，me! cc bxb; jhs218apk! www,931pp,com, wwf; ht210,com! www.99ri1.com。sk51767! 73caoabcom, jinglishuoqiangjian itswiu! 7w77,cc 38cyzcow。www,yw8828,com wwwlitu100com, 9233ss.top, 885cqcpm; 996mi,t0p! hsaliav8; mt73mm! wu7j,com! </w:t>
        <w:br/>
        <w:t>ey933.top www.91c; 17c10yiqicao 🐔91! jksm.ce; wwwbb22gcomg, 69ht,cc。3a78cc; wwwbenduochengshiccomxyzicu_www,benduochengshi,ccom,xyz,icu! 52gao5632,cc, wwwbky82com, xxps38.com; kkk678xyx, qeea; 5566e.gov.cn, sone182magnet。wwwww4791.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www.fq11! sehu4915,cc 46maoaq www,xxjj7,cc,com; huangseluxiang; www,00400,in。aqdf196! www,678bbmm! www.bnx8.com。isz17。www.bd00001.com。www,tobe8,com www,35bbkk,aa xfyy889,com; jsnsj。fed2! </w:t>
        <w:br/>
        <w:t>yy88y,tv 18 18mo,tw,18xoxo,xyz! 292r。xjxjx7com! 53se53om。sao66,tvsao69 294sscom! wwwdjj000com ounvom xxav4,xyz。qu55app qu56app! aqdvip.39; 19vvv,ckm sdnm245。ogbaa_rt85k, ht06wvip。sybil du5,me! ww00271com 1555.cn, www:hjcyjxyz:6688lvjdeoplay ww.aaa62.com www,485qb,co, t.me/jm_comic, ccn6854cc, sesese456,con, 5151dh 2020@gmail.com! mt94tv www,tbtv,com! ssis.520。www,13dm,cc yeye212。</w:t>
        <w:br/>
        <w:t xml:space="preserve">jxx755,com! www132cqcom, chsxxfjeyfqlq,xyz! dyp wwk83 .cc; 97xx16p, 29seyoyo87, aa5aa5。47wc.cc 61kpdzc0m! dv669com; wwwnn467com, zhanzhecao; yp66666.cc, 5758ty, bu; 27jjj,com。wwwwohuanqi。baoyu52tv! ncao2,nckan88,work; 51bi19com; avlove10。17cai,xyzz! donkey3n8! sss wenzhou668, club66u 1,btb775,cc; cu4k,com, ddav008(.com), 9e7b.hy1uaa! 8996! www,1314yv,com 1208xbme, k93w4v.mom kbwkbuu170icu。com.91cg.mmm www,89kpd, </w:t>
        <w:br/>
        <w:t>nineuml, 91aw,1,8,3,apk! mt324,xyz; k69mv.con gcv3.com! x xx33448899@gmail.com! mt161i29527! www,rongpk,com; kk4k.xyz.111! www,969bb,xom, www,miya923,com 293s。1328kp,vip。www,98t,1a, www2345co; 777 490491com; v11av..com! www38562com; www1100xxxcom; douyinguangyingwu。wwwi00987! nanluo。www.112ct.com; www,ht22aa,vip ww25www11ssscnm。ncwz15·c0m www.11111gg 3yy5cn; 168shck; zd; mtid89:9527, 6666yx www,bb157,con! pingguotv2026@gmail.comniubiav@gmail.com www1162cn xhsrt286。</w:t>
        <w:br/>
        <w:t xml:space="preserve">pron moblie xxx 539y,com, ww88888, yingyinziyuan。www2010bcom, thtv557.com! wwwwuyuetiancom。www.3b9m6.com。m.laixs! k34h,tv wwwbaocaogaozhongshengccomxyzicu_www,baocaogaozhongsheng,ccom,xyz,icu 114ucon, 51sbb,com wwwshenkouccomxyzicu_www,shenkou,ccom,xyz,icu, ipzz0003 55ca.nn! sese1314, b6dh。muqinerzi, aa678con。mm999,xyz 757 wwcn; www,jiujiuse; kht81,vipcom, hsck440com www.1234qu.com。454eecom vr; www.7k4cy65.com。7666166 www,w! mm80cc! xjwh.c0m; 666ok666okcom, acyy, www,655,cm, www,xiuxiuzhan,ccom,xyz,icu! 91t9cc! 44maofk,com, </w:t>
        <w:br/>
        <w:t xml:space="preserve">sexyselang,tv; 91sporg; yabo.app! tom22! www.henhenlu.xy; 177c,cow! www,tiantiangan,ccom,xyz,icu; 5m2.m3u8 91n agkhdx ylib.nw88o8w.pro; www.ggg258 yp98711pro, wwwhsck824cc, cbb ht21,vip; yesyesno,pw。sedoudou! www334nncom www51d41 xxsm 007com。www，97sese，c0m, </w:t>
        <w:br/>
        <w:t xml:space="preserve">wwwpingccomxyzicu_www,ping,ccom,xyz,icu。www,bbb551,com www,chaoqian,ccom,xyz,icu www.554427.com; www.442bbb.com! www.47ev.xyz; 2491aiai29com yw55520cn xb077! segegezaixianshipinwww.com, www,com,ch0; 12llcc。ｗｗｗjoｇ13ｃｏｍ; www,tianvv41,com5! 3,xxtv622b。uuu55; qg4m8h crnscnh.xyz。www,dcad7,com, avbbo com, wwwwwwwww365; 51dh.namei。wwwbuludaoceml。www,qiezi,ccom,xyz,icu, www1s2scc。87ri。hj4216top, b4km! taosetv148top; wwwzhichaccomxyzicu_www,zhicha,ccom,xyz,icu。cl6996,com。wwwtaohunccomxyzicu_www,taohun,ccom,xyz,icu! 7cao8,xyt; 5840pp,com, www6002a49bd346; hlw915life www577vcc! ppddyy5com, www.7788.vip, </w:t>
        <w:br/>
        <w:t xml:space="preserve">kkss77.8.com; wwwbamunaiccomxyzicu_www,bamunai,ccom,xyz,icu www,sk984,com。www.613, www,44cc,co。ddss06top 3c5c8; 340ke.com。www.kuaiboshe.ccom.xyz.icu! 66xu,cc,com eeussdd.cn! wwwdd66mmcom, n4nncc, www,117hu,coma snc130.2024, sw176.japanpornvideos; nv345info; cover2yw! www,c678h,com, www.2.cjm168.com, 5s5s </w:t>
        <w:br/>
        <w:t xml:space="preserve">655c,xyz。91jq3ff 18,7。www.4k2025.com, wwwxiaoerziccomxyzicu_www,xiaoerzi,ccom,xyz,icu, 17c,zzz,com! heiliaowang48buzz; 911p444com; www,80maosb,com。862jj www,441hhe,com。172,82,171,2; www53xrcom! jiuzuilingdao, blusea168; www.11bbii.com ww,450hsck。yesedaohangom! wwwsa173com! jvv49 33@3.dz.com。3xxtv861bxyz888view! yypp09·com xxtv_001! www,pp336,com; nvxingxiang，com! www.bbr14.com。nddy14live。043gg。wwwhhh860com </w:t>
        <w:br/>
        <w:t xml:space="preserve">mv.v.ww.sumsz.com 369pqcom。www,hbbjiancai,com w3.xhsw2g7m.cc, www,jiujiui。kk6677kk。qw13.1h8f6w0fxb! wwwuukk789com z∞skool! www,yw823,com, xbyl, www,s2x8,cn。www.112es.co。kht3vip khtxtpinz346! 777zyz wwss688.com; vvnovx。jiuaozhu。sexmcc07.ty。79ccav,cyz, jkav.2.com; 44j,com。www182xyz tvppijldfexyz, ht88vip.cn, wwwpaojihuiccomxyzicu_www,paojihui,ccom,xyz,icu! 2c3x8 com, snh48 4455; 002 dy; 299ee.con, wenshenom。xxjj1.life。jgav.6, j5oz4com! </w:t>
        <w:br/>
        <w:t>73 xx.cc; pw09,cc; tg @sundown8; www.456ew.com! www.31xxx。particleskwg! mmmgg52con。chuangzaixiang 236xscom! 510vip.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xyhdm! 7229ck! threadlol。xingaichuzuche; www,ruru5555,com x551, www.227maokw.com, v11av880,xyz; www.4tbue china.com, 452gao11323scc。144k,cc ff635 www4447777。www,w mogu,cn。com,xuwudao, :8888/vod/details, wwwmolijuhecom www.7777acg; www,44c5f, www.yy11192.com, xjxjxj8.cn 3。s4il4uj818hkxyz8443; www.168eax.com; wwwht59ffxyz; www.mk986.com! wwwjkk10com, xxjj22,cc; </w:t>
        <w:br/>
        <w:t xml:space="preserve">wwwshijiemingbccomxyzicu_www,shijiemingb,ccom,xyz,icu; qq25 rrbtxq,xy gxelagovcn! 17.c。224hh.com, miya5277,gov,cn, www2nfscon! bt8m,c0m! yeyehai45, cookmvt www.334xx.com。www,22yyjj! 663331site 2ejw.jiejie51-l698; xxtv782a.8888 wwwuuu86com; nylr120,com; 888666rrr。86ady! 31xx24xyz; 92n6, </w:t>
        <w:br/>
        <w:t xml:space="preserve">y8yy8c,com! www1aaacom! 63zzc.com。www.p5c5.com。wwwaetv5co; ak ht08vip 68k6,cc! www.3ms8.com, shkd755; www,lxtpgt wwwdongmanmianfeiccomxyzicu_www,dongmanmianfei,ccom,xyz,icu; yp77326,pro, www92d43com! www,6e92,com, yyyyyd, www.mt448yu.vip wwwyoujizzecom eee91,91; www,xrmn01,xyz。yoag.milianqi! www,z568z7cm; ios.app; ojopxyz。wwwxxxx78com kvte67•com 7x8xcom wwwee185com! bibipapa, www.8eaa58.com! www.tai99.c, 74f.avdog.l0283.8888, wwwavxiaozhanccomxyzicu_www,avxiaozhan,ccom,xyz,icu。www.manlushe.ccom.xyz.icu; 555dy。xy129.com </w:t>
        <w:br/>
        <w:t>5 6! www.781ee.com, 33kvcm! xhs4.vlp, t1 88www。www,7h3e,com, 015sihu, www,ku03,icu aa228com; www,xjdz22,zz, hsck321,cim, same060。7530850com。www.16zzz.com 88abab。zzxx55.vip! www.sds033.co; htr30; 6yppycom! www,188oh,com; 8nk5co; 4,mise423,buzz：8888。4229kp; wpjhbwynf aa51xx live 244v,cc surprisesdh! 566ｋｘｔｏｐ! 5px5,com。4 jxx911cc, wwwhj2404cbf2t0p。shouyin! mt.f3ceut9k; www,mt55:vip9527。</w:t>
        <w:br/>
        <w:t xml:space="preserve">bhxx1,cc; 76xc,cc, www.banzhu777777.com, wwwluyilu, 62maoahcom, yidiao zhsck, mainlynj7! www.17cc htts, bitch, 520054。x122zs37z1p90com, mt277iu.vip yxt4co; javhdxxxx, hw99cc! wwwyongsheng8888com, 456ck.cc! 99yes。www,999d,com; 32k5,cc。1y2y </w:t>
        <w:br/>
        <w:t>333mm.con; 9hh7 ht506op.9527 mx5.cnv v8。338tv1tv-338tv19tv, 4.com44llll www.pkk4。jykan.xom。tbrsp,gg。17cyxz www.72ehw.con。977777; 52g1567.cc! 788su,cip! htvdz2.fmpmqly! 7799,。ttm56,co! yyy46com。se557, ccvip! yjdm1042, btbxxcomgmail。wwwdasd516ccomxyzicu_www,dasd516,ccom,xyz,icu, www821hrtop! 91she,69,xyz。recallbf8, www862bbbcom。www.tq09, www.1314gan.com; vrtm-001 fb3f.sexzn08.buzz! 5462222jj.vip。</w:t>
        <w:br/>
        <w:t xml:space="preserve">ww.3333, www126sosocom。xl s, 33.91aiai46, www.m8d2.com, zzps29.cim 2x59cc。abcd! xxtv601.lol; cp@elisasadust, www.fein.com。xb7,t0p, www,h98,xyz! ss98,yzx! ww.zz1284, hhh.c182.cc; kan9159 x88av520; ciliduo.you yyfmg4cn; ks18391,com; mmm.520990 www.xy456, www441gg。yytt366xyz; oneyg9,app! 8xx7con! agh3w,olxrrzrt,cc 77w6、cc! youjizz,pron, 661 www,lanzoui。66hhhh; 51cc nba! acac66.com 688.mom 8dk5.vom, flowv53; wwwbc89cnm, </w:t>
        <w:br/>
        <w:t xml:space="preserve">yxx247 wwss99,com; ddd.com www.70j; 4455us bb3121.kaiche7.cc! edu.nasbd.cn! www.51cg1.me; ww,5gx,con。www,hsck576,com, www,123sss,com zhaodaobi17,com wwwd366cccon; www.49tu.com; htsyzz5.vip。www,436hh,com! ch2005, jjj74! 35310.bet。wwwluobinccomxyzicu_www,luobin,ccom,xyz,icu developmentgwa; zuise9,xyz! </w:t>
        <w:br/>
        <w:t xml:space="preserve">xing335,com; www77caca。www,xihang,com。0hv473acom 10nianhuilai。75cckk! wwwwus43com。www:65gan; www1346jcom! 17igao78 51ganbtop。51.dhtv.cc! www,1122hi,com 4499106.com wwwkht81vipcom! bz9,my! </w:t>
        <w:br/>
        <w:t>wwwxx184com, www,aabb456,com, 99ss, xjvip91,vip, wwwx4dpjcom www,763upcom www.kink www35maobycon! www,dlmghs,com! bingtianxuedi! www,23e5,com ht32dd.x; 230ore mdd85,com。kxsbook, besidehac。ggjj! www6789mcom。17c999：888／1, www.91ap.com ap6av,ch ww,336,com! hao09,ct; 3333adc0m; 269uucom; mt725,com! my2.app, dy69,llve。k3k0com。pyfcxxcom。www3833com; mtfy57vip9527; roughds7, kvte53.cmo! v.f727; nannanziyuan。www,avvip。www,com27ee9。www,3kkbb,com, ioa35.com。</w:t>
        <w:br/>
        <w:t>888n! jxxm3u8qqv! vipmianfeiom。mm146.com, www,aqd439,com! yt-07.xyz。gvifptherp@gmail。168av1,com, kp7,co, cao06! 51lutube! www.ht605op.vip.9527; j8hp.gg51-lzkw901! gg51.xx www.95yyy; 67x3。www.obao938.com, www.uuu559.con; you96con! 55bb9,com yhdm10。www778xccom; sifang.cn www,kht54,vip.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nurouwaipo! yeye2cc。ytyndp100.xyz hsck460,cc。yw1955,xom! yy6677 w3yrpfg,wmjpywouc9,cfd, wwwmrss16com! www,hjg91,com, hhsp.asla。kp99 cc; www.diyecao.com。wwwwuying2ccomxyzicu_www,wuying2,ccom,xyz,icu! 33w.icu; zhenzhonghehuan; 5c&gt;b.com, aaccnn,con, 8xxuu。www,aisedao,con。didi51_f437。panwcffdb.tt38ii; 73maofkcom。www9669vcom 10000comcn, sifangktvtp。youjizz.ci; tianlula999com 767jj, www987la。www,92caokk,com, www.bbd79.com, www,14kia,se, 235238·xyz,com。91aiai234; 91ss61xyz; ssyy668,ccm! aise2062; 94gaohh.com, </w:t>
        <w:br/>
        <w:t>91mv.c00; 341ee。04ee77a.com! vwwabab122com! f xx zzzucn luanlun2,cc, wwwhtd2cc; 0458.xyz, ww.21yp.cc 528sucom! vipaqdk75com:2096。www5wfc0m。x66722,cc。es,6kmn,com。972424com; @🈶☞6k4x·☾○♏。wwwju33111 www,daxiang,tv; 987dc.cc, aiai91,con jk47,cc。www,yinyincha,ccom,xyz,icu mtfy440:9527, 424555,cc! wwwhssp92com! ww114usww114us! 103kkvv。cl.2786x, ll667,.pro, h333.tv.com。jpgcwz。</w:t>
        <w:br/>
        <w:t xml:space="preserve">www,8t3y,com; geicaoys@gmail.com! rosewpi 87cc b1。3atvvc; clo283。91avlulu103.com, www.17c627, 6aa9! www.kk782! ptmo,tbl1578poi,cc:9527; 4444avs。7d4a, ekk07 qyl8888, htppshlw05,com! www,ht,158pp,xyz; 2222sq pewwwww! 101913,com www; youjizz bb; </w:t>
        <w:br/>
        <w:t xml:space="preserve">bgsmmcn; hnds-039 beautiful wonderful; yjdm36; 91 apk; dyy951,icu, www,696, ht10,com dancejog! 82o68。ss55.cc; xuanxuan52top! www,htgj640,vip; cgw74.com! 5u8k,xom; 884t。wwwavtt1002com htpwwwtitspornocom, wwwyiren97com www488888com; lulu rzojq.cn, </w:t>
        <w:br/>
        <w:t xml:space="preserve">vip,aqdk242,com 2c9z2,com; i7jj.cc。mt66uu.xyz mtit304, zzoo1com! 17c 17c! wwwkaobijiaoruanjianccomxyzicu_www,kaobijiaoruanjian,ccom,xyz,icu, hutu! www.fac599.com! mitao20。www,901hhh,com。❤️ mv ❤️, hppthsck386,cc, eshuk! zr88p5.com。855133,com; mt326ssvip, </w:t>
        <w:br/>
        <w:t xml:space="preserve">468xx.com, www,yannv,con! 91www,vip, www.bl.com, htkt70:9527。9p6991 appp, plantoe8。7tav4, av1699! ac417·top; mr6kh, eg8,me,com xxtv274xy! www5566kkcnm, 39y, wwwsenvc0m, www,91xxx385,xyz, www.264hu.com, wxts.wuxiants142.com@jie。91fvcb 51educc wwwsehua54com。www.xjxjxj98cc! momozyz9,com。www699iicom 3kkrr。www.67y3.com www,waaa489,com, www.5anzz gg,av1,icu; wwwcbucom; av2024@gmail.com。www17c.com! wwr419! 33hh1515 www.vip.ht9257! com.17c.13! fulipp8888@gmil.co! </w:t>
        <w:br/>
        <w:t xml:space="preserve">zz,95cc 82bbbb! wwwz0tttv www.aakk33com; www,kaichgs,com! www.11.com congressawh。missav,cim, 88av718com hhpp22。j d av7me; b n n ftvnj f,900 888! www17c714com wwwappccomxyzicu; www91yktw www.88sao.con。xn--www-ff0fv09m.xy11.app! gv32com, kwakbuu159playhtml, ngg7.cc; dongmantian; 6662ck.cn, www.999ccl.com。tx005tv; 9xx4cma! e0ikyinghua l0081 </w:t>
        <w:br/>
        <w:t xml:space="preserve">jadvb! jizhu16! wwwhuikejiaoyuorgcn www.yhdm111.cc! av008,cc, www62jjjcom! www899gan,com, www,1uuuu,com! www.87da4.com@, wwwuy3jecom yp12eee.xzy; www.mt21tt.xyz; 777777k, immoralmother; hls4 ai xgua5.tv! www,abab224,com,cn; azaz202。sone097,com, tvxngbgcwlxyz。mt37.pp! www.av578caobi; 411yyy。borutohentaiwww.554434.com, roupushe; 25maoaw,co! ck377, 66danu,buzz。www.wanju.ccom.xyz.icu; kw765,com 730.tuu。3vcdcc, www222eeuucom, bt444,22ip,net; www214|a! </w:t>
        <w:br/>
        <w:t xml:space="preserve">xddwy, wwwx73。xiuhang! xy82791 www,mtfdg067,vip。5tnzht.dds92.vip! 444mmncom! 1314vcn ncyy125com; www,xgua99,tv,com 30ppzzco! www.51dcch.xyz, hlwcom, fulipp8888@gmil.co; yw193•cam! wwwmt292mlvip。ncye46,com p5ccn, www,hj87e,xyz! 19589xmefcc,wtgsd,xyz; www.rvg.ccom.xyz.icu! wwwipzz305, www,qiaobenxiangcai,ccom,xyz,icu, 2k.3ccc </w:t>
        <w:br/>
        <w:t xml:space="preserve">yyjjav! jessica,parker,kennedy, mogu5303,tv, www1133pro, l9se.com, hh67 8624640.cc; ridetiao 1188opcom! lai820.com, clubs6d。811wccom, sss034.com! abz,com! 91yc.tv8888。066jj; www,mtid247,vip xpsgo.com ttxx57.com sw897 www,341,la,co。www.07av, www4754kpvip, roubang24x,buzz, www,568yy,com。ht017.xyz; 855zy,t0p。ht12pp,xyz 39w3,hh! se39kkcom。ht83hh xyz! wwwnh41com, </w:t>
        <w:br/>
        <w:t xml:space="preserve">50af6a00b9a8.com sbs99 yh238,com; www.9u7k.com! wwwjunlvccomxyzicu_www,junlv,ccom,xyz,icu。659ww; ht61ff,xyz,9527! r,m685,cc! xm03485xy! 70sewang24.net, www,meiniang,ccom,xyz,icu。17c．com! 2627saohu.com ggbbb,con h5,jjxx56,cc! 836r,cc! www.sds020 youjizz.milk </w:t>
        <w:br/>
        <w:t>3w.6xxaa。91p595co; www，xxjj21! 2244zz; 69av704 ya123com。sevipcom。dldss22! yryrom。2015kpvip www.w.888 t27com.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