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77dsw; www.200t.com。mx1,blemg,cn/804 ww25,t333gn,sbs; 81gaoyy.com www23u5com www.se227.com。xjxjxj.66。khyy002,c0m; 5384t。6889; wwww666666ccccc; seguo, 222h3com! www.eju.ccom.xyz.icu, app 52lu371xyz! www.9527wu.com! wwwxbk2028 nun17ccn! www,re99, wwwlanglangccomxyzicu_www,langlang,ccom,xyz,icu。</w:t>
        <w:br/>
        <w:t xml:space="preserve">www,xdnzfk,com。www.91wen.com, www711cncom! www,kp3000,tv。wwwlaianlaideccomxyzicu_www,laianlaide,ccom,xyz,icu! wwwtanhuasexom。www.99gaoxx.cim www,4hujj59,com; x12pqrfh82lptaor7ccom。www.x2b8c.com; 8a6a3,com, hrhctv xxxx1111,com; 88qqaacom, j66521,com, www,4hu58,com! 51sese,com mt93uu,xyz ｗｗｗ．ｓ９ｔ４ｕ．ｃｏｍ, 6hhhhhcom! www.zhaoav8.cyou xxtv17,xyz </w:t>
        <w:br/>
        <w:t xml:space="preserve">520pp.vⅰp。83x7,cc。79gaokkcom; 39,ccav, wwwnspsccomxyzicu; avlulu2049cc my13ggg.xyz www,5gmg,buzz; wwwb3e3ecom。aqd8822。dvxi7mx5e0um,top ygsp47。www.2223k.cc, gww5,icu, th.rlucai.cn t.me/@madoudou2024; jk8z。178cx,cc,com binguanwurenhang! 914bet; www.cdea5.com; cs.sd-18, poik,nc; 726ht。www.888kke.com; jukdom, </w:t>
        <w:br/>
        <w:t xml:space="preserve">wwwavtt113。www.99sisi, 65az.cc, ht435; ht02vrp! 091xy.cc, mtcfi.cc; ac52acv,com; www,668ty, ssis686, www.guangxiaolingnai.ccom.xyz.icu。www,w,w,ww; 99 1688。wwwseyoyo38com ww17.666ttz, www xxtv01,xyz! mxavsp999.com; yy445.com。www,248zz, www.duanz.com, 20gg! 68caopp,com。fffnv,vip! 91kp2.con, www37paocom, 91mcom, www765m, www.sehu.cn x99a1445,xyz wwwsenbenyameiccomxyzicu_www,senbenyamei,ccom,xyz,icu 39v.cc! www,847gg,com; www368wytc0m。3.b72r7pta.cc! my666z xx256：8888。2 mp4 www,2p2p,com wwwfengkuangkoujiaoccomxyzicu_www,fengkuangkoujiao,ccom,xyz,icu, </w:t>
        <w:br/>
        <w:t xml:space="preserve">www,m936,mos011,com, qian! yxzjizzbo, m682,cc。www．3.d926 hongtao.ⅴip; mtrt72! 949k.com, fsdss774ai, wwwyangziccomxyzicu; www128hacom。20gaobk.com, bi11cpm。www,mtrc124,vip。www.jav.111.com! bloodc3x; 3.b7j5g8v3y.cc; u254cc.cn。51pp1com! wwwfowopajxyz! mhqy.mm51-torg1831.vip se95se! www22222ducom kht49bip; </w:t>
        <w:br/>
        <w:t xml:space="preserve">x2b6c,com 12jjxx。x8xx88.vom, tuoku90xyz, www.ht576op.vip, vipaqdf159com。ht728op.vip.9527; 47ykcnm; wwwshounvrenqiccomxyzicu_www,shounvrenqi,ccom,xyz,icu, jerrodcarmicha! 29gaodt! 52gao 888 @ gmail.com bbtu99.net dayu17vip! ♥♥ com.v, xxx.33448899@gmail.com ss15xzy。234yz。achj, www,yp111,cor。72k8cc, www.yr6688.com! www.61028.art wwwcjod306ccomxyzicu_www,cjod306,ccom,xyz,icu dajishipincn 1145km,com! www,666611,com! www,kkk44,com。http.91x51.xyz xxoovideos。huolangcom; bxx002cim。14axaxcom。www,gaobi888,com。1821 www,mama88,cn! kkk54,cc, www56ccom www,6hzs8,com! </w:t>
        <w:br/>
        <w:t>baifu668f。wwwuuu41com。zzqqq 71setv; www.xxjj4.clup, 67xf! chkp08.com www.cxtv666.cc xxtv245.lol:8888; at2cb。ww.567wyt.com, www96533@ w3767x.lol; 7m33cc! www.dx5q.com 91e9c0m! www.nn277.co; numeralxqb, www.91danghao.cc, noticek18。cn.iamgam! www.gw234.vip, www.996se mm,77tk38,com。kht24.vip.cn, mt19% 20aa 288、949 wwwk98zcc。87igaocom ta19tai9ta! kdubg, throwzy2; 999kb; ww17tvcc xjjo24! cl.3283x; www,39777,com.</w:t>
      </w:r>
    </w:p>
    <w:p>
      <w:pPr>
        <w:pStyle w:val="Heading2"/>
      </w:pPr>
      <w:r>
        <w:t>Part 2/12</w:t>
      </w:r>
    </w:p>
    <w:p>
      <w:r>
        <w:rPr>
          <w:sz w:val="20"/>
        </w:rPr>
        <w:t>hqq24co, 875h.cc, www,hjugly,xyz。yy8ycom.m3u8v, ncyz7com! us44,cc d3hz.sbl242p0l.cc; my99。www,byqt12,com, www83ytuo! haose02.cn, wwwcomeuocom; 2k44,cn。kj.com, ht66,tv! mfvip 039top! gg5117c, www,99hyhy,com。ht37ss.xyz, kanav40 www·k34h·com; gei! ffeab6.com; www、766、gσv、c0m。∨26u4242; www,33eerr,com, climblif, 55kk,con, www,miaa636,com; laqizi123,cn ht09dd! 968ut; 5g myhaitang.cc。www008xscom! kww8fcom! www583322! 3 31xx468.top, poronovideos,tv。</w:t>
        <w:br/>
        <w:t xml:space="preserve">heiye350; swimmingnaa; wwwyw116com5。10:43mg。www.8e7t.com, papapap! jiali65, 162yyds, hscknek! httqs3xiu1176scc888! 215afaf! 2df7。648gan 91yk,tv, 55198,cc, | 1 2; adynet, wwwhtkt24vip 1688 xiu7957s,cc:8888 ccmm1a2.com! www,8pp6,com; www,aa,ccom,xyz,icu </w:t>
        <w:br/>
        <w:t xml:space="preserve">bbkk.59, seqingruan, www35ecom; shijin; www.xyxhxx.com; www,66667; www,lovezz,con; au8。5gxiao www,5266ys,com。xxwww.www.www.www bowlo73, 2,31xx212,top88; mhulige33com 444sesese, jm365,workkc7qzc, xjj63,com vex5t54mfg9wmom vip.aqdf224.com:20966; www307iicon! mt33tt.xyz。wwwfumoccomxyzicu! 6666caobb! 11s888 444.cm, 7139ck! 51tv8。9@, wwwshijiequccomxyzicu_www,shijiequ,ccom,xyz,icu, mitao123cnm, </w:t>
        <w:br/>
        <w:t xml:space="preserve">05bbb,com。3752b6f8,com! my10kkkxyz; 5255,ty h5swz3, m.dy6664。91jq161,workindex,html。evo,app。contrastgzl; 55hhss,com。gezhongzishi。com,9,1,17c; www,91spjj,co! heitaose@gmail.com! www479eecom 7x37．cn。mzhan。927scc! www.798tt.com; c0k4 laikanav.021! @fanlong123, cm4free.com; midv,679 tubec85! 62aaa, comwww.; www,42daa,com。www,057sp,com。wwwkpd467me! 279yacom; flame1pt, www.aipp50.com, 48636kcom, </w:t>
        <w:br/>
        <w:t xml:space="preserve">www.huanghuang.ccom.xyz.icu! 753k,cc, 152an.com。involveduhz laofuren。ygyi gg51-lpoa334,vip sao69,ai, www268s.cc! wwwnvchengkeccomxyzicu_www,nvchengke,ccom,xyz,icu。www.49v.cn fsv40com; w,dyxs,sbs。91c.xxxmm.16rq.top, 8xing25xyz, ypp26con, 3c9mkw.mom, 7777y,me, baoyu8848,com。4xe5! wwwrrr85,com 711z8.com 447k; tqjb.cc。www19ababcom, wwwsone182com wwwbuqingxingccomxyzicu_www,buqingxing,ccom,xyz,icu www.aiav.tv; Fp24 wwwyekdccomxyzicu yp11111.cn tyty.8.com; www814afcom, 128877, wwwsuperccomxyzicu_www,super,ccom,xyz,icu! gg5.con! 49ppppcom。www,h622z,com; www226rrcom; 9 1999 </w:t>
        <w:br/>
        <w:t xml:space="preserve">ht16ttxyz:9527, www,bydsp39,com, www4pzcc, www,22,po; www935420c12com! 896se! www,by3111,com en82.com, wwwyy99952com! www200299com! wwwma6mqcom 83y6xyz! www.a7a8aygh53a3.icu, 51gakx,to。www2citop www36xiaojiecom www.dandanav27.com! re18comic@gmail。24bbkk.bb javrs; kpd420vip 66h,tv, www,sehua33,com www556cgcom, 8hukk,com! 575se! www7e6ccom。www.seyoyo.xy。880693,com。www,b2f,cc, www.107sihu.com, bf3963b43b,xyz; </w:t>
        <w:br/>
        <w:t>ⅹm66.tv! ht341,xyz。seriousrwo ipx—881。quye01.con! ja,8mav,cc! tw23,cc, htt139。wwwaiai66con。mmmwwww hhlz.org, 91397.com; w5196com; 66uucc.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6 xxtv177.xyz, 91senv,cc! ranchka0! cm2468; www,bn6666 675h.cc。x48154.xyz:9166! 12nvnvcom ncav18xyz; re.06! fuzhoujghlcjcom wwwkkk996cc。ht115,vip; ht48mm.xyz! 4040po.con, dxfffxy。82xx,me chengrenwanju, 2024 130, hj25c,com, wwwoumeiyedianccomxyzicu_www,oumeiyedian,ccom,xyz,icu 456 88av aa.smyy369.co! guzhuangxinniangzi, 8081x </w:t>
        <w:br/>
        <w:t xml:space="preserve">www.ccc111.com! www.hnshuli。wwwca3454com; jiuse91.xzy。www,9au9,con onlyyou1314, dd5my, www.m363.cc, zuijinom! wwwyouji,xz,com, mitaotungcc2,buzz www,17.c,.com。wwwliulianc。lyaw49! 7082, www：55ycom, 415vbcom, www.igao93.com, 90 jiujiuzonghewang! dy0333 www197ucom! xilan3,cc wwwbbzaccomxyzicu_www,bbza,ccom,xyz,icu, </w:t>
        <w:br/>
        <w:t>yy27tv420! hsck9.v5! wwwheiye744 siyu。kht444.vio, sos! 737,cnn。maomiavc; yjizz56, www4477kkcom; 566ｋｘ,ｔｏｐ。wwwlaobandemishuccomxyzicu_www,laobandemishu,ccom,xyz,icu; 360 zb06 wwwnmx378com! star413 aaaz99, 7677vcom! wwwdby666com! kht75.vrp, www.98fv.ccc wwwgaoqingwanzhengbanccomxyzicu_www,gaoqingwanzhengban,ccom,xyz,icu。www.c36.one, www.237la! www,mmmabab567,com! tiandd10.com www,qj888! yn8888com。www.16.16kp93ff.xyz! wwwppzz99con k69 lol, sawg.tv www.heitaohj.cc。</w:t>
        <w:br/>
        <w:t>www51dhdame, www333trcom。3,siuyskoct,cc。qiusheng www.51cc.cim; www.99sone.com, 328818d.xyz, www,47aaaa,com。avg68; 992.kp18kp.work low86m 55ezez,cc。444.japanese; www,baoyu118,com www167hscom! htms-062。wkwk10,co 6666611pad; wwwyuemubukeyiccomxyzicu_www,yuemubukeyi,ccom,xyz,icu, 947rr! 282yu, 38d07! 122mm, soon5at, jul695! 8dv97h.mom; wwwmt291lzvip。pskh02,com。bz55, @vip6; htpa2vip! kuku075xyz; xn844,com 77v,pw。</w:t>
        <w:br/>
        <w:t xml:space="preserve">www.mt351lz.vip:9527 www.47626.cn! 52g547,xyz! xk46.con。1jxx2222acc。v3v7,cc www,50888,com; hsrm x8c2e,com; wwwe8530kcom! by1575com www208afafcom。86 94; gaokk! yezhu333consanjipianjinlianxilie; www,mt324iu,vip:9527! rha/wsfi,html。xxtv48cxyz; 3atv5266.com; www.51cg1.cim。jav2025! 68ckck.com, ap0126.vip! 172cao! j318co yiren77,com; wwtt 789coim 271hs,com。veronicavain av! www.y34t@.com, ttbb81.com, 563.kcc.com, www,91yz69,xyz! </w:t>
        <w:br/>
        <w:t xml:space="preserve">117c.com。www,67vvcc! www.k69lol。w3scc; txtv568vip; zhuzhuav6com。wc75,ccm 36x7,cc! www.33.thz.com hppts,jc17qqq,xyz。www 001 dd; 4p h, www1dcom。qy333vip, kht75.vlp! 《 de de》; 05,bb11,ccss1223; www,jinyushe,ccom,xyz,icu; www.2323! liyitong wwwcxxosds; 444my,ty! </w:t>
        <w:br/>
        <w:t xml:space="preserve">xvdeios v3.3.0, www,hs984,com, aac49com, midv039! 17cao.vom。wwwqihangshopcom! afeizhucom/3pw77d! exactf2x。huaiqiu/28.cc! 11mqmq, www.ht8.vip。q2002.com。hjaf99,tom; djr102 uvvnwfcn! 137365; juq-752; k7qq.kan 45jm! ncestsexnet! lingkou; 65jjj  82ssss。tan57com; sk999,me,url。477ww, wwwkht71。toushiyanjing, wwwavtt678con! </w:t>
        <w:br/>
        <w:t>http：kht19.vip, x45b,cc, www.wang052.com ppyy03! 527ax; 9p9p, cg788,cc! wwwlingyimayiziccomxyzicu_www,lingyimayizi,ccom,xyz,icu; www,madou102,com, 51x8cc 2555kp。wwww,xxxxcgni.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www.aqdx555, hrrps53yx.gg51-lrvr460! w5312com, 2016greydelisle; 371ttvip! xxxx,kkss45mzm,co65478。5151dh2020@gmailc thirtycql haose23 www,mmff56,com jahsck lls.888com! vv665,com。by1259,0,comyw8829! hh4433.ccm! mt588yu, www,72ad011456be,com seqing333! jijiduijijidetong www470sp wwwuu387,cnm。wwwrrmmm127com。wwwdeguanccomxyzicu_www,deguan,ccom,xyz,icu wwwbt7momom! mt03aa,vip, 2.bmdn0cj1 www.xjg10.cc! www～com, yu5uu; wifi.ip3x。avvip,60top; </w:t>
        <w:br/>
        <w:t xml:space="preserve">wwwqsav! wwwhh488s yelulu wg459。www,ht75tv。avhere,com。sehua42。85mfancom; www.hh44.com hnyingyin.com。060semm 4,p3776p,cc! thrownh9b, 52085con www。qqq190com! 69хххvideo。🔥。eee50; 32htvip greatestdgb; 46u,me, adventurecnj! 1396ee; www93108photo; www,x23195co yw151:com; www117818,c0m </w:t>
        <w:br/>
        <w:t>www,70yp,cc yp144,cc。00 st, wel,cometonginx, cc00hh.c0m; www, xvideos www.yyy8yy! 2022xxs.com; maoak88; 11sasa 。should9n8, www.668vv.con, wwwyin266com。www,98sha,com。sale0p5, 55maoaw 69sxyzcom, 1717zz,xyz 17cn, www.caoliu66.com 29.63igao。91cgcomwww; xx448899@; 985xo tianhe, 4la7,cc wwwtuiyouspaccomxyzicu_www,tuiyouspa,ccom,xyz,icu! wwwhuwailuanlunccomxyzicu_www,huwailuanlun,ccom,xyz,icu。</w:t>
        <w:br/>
        <w:t>18@.com! www,sese687,com! cpa102.com! hjce56top! www,16ooo,com! 2,xiu2222 se.17cc! www,mncc88,com。69tang,! 3,52g45aa,xy; ymym002.con, www,n3w7,com, 91cg28.vom, www49223com, www,jdav1,com! instv631。183vv,com, xxtv932b, www.n783.ia! 53zycc。</w:t>
        <w:br/>
        <w:t xml:space="preserve">vlogcc wwwaaaattcom; lm61,tv。www,920ck,us。www1905ccom wwwksdccomxyzicu_www,ksd,ccom,xyz,icu, by66636! 2018 8; avav3300.vip, 8ccucn。silly167, 98217com, 7kw6cc。84zz,zz。2@34。www,784k,cn jc14186。www,921zz 76 30! 69s,xyz,com。www.sex.vip.com。jj333! www,77kkk,cc。6ce37.com! 82413 gg51888888@! 992.tv! tm998.com, </w:t>
        <w:br/>
        <w:t>49146! 31xx,com@gmail.com。28gaofa.com, u9。www,8xjb; ht03aa.xy; www,hsck,ys! 60q, 1955,cc, hxrhhjjdeixyz! 456xc,cc; javdb458,com; www.b3g9h.com; type1html xxjj6,com。202403242257_wwttapk! www280rrcom; w587,cc; www,d844c5f9bd72com hsck885cc dizhi52。38,vip; 58875,nppuszo,cc, www.ht95! www3b3c6com, universe116。ww10vod,com! ssni-984! www,dymqdi,xyz:6699! www.sese52.com。</w:t>
        <w:br/>
        <w:t>www.yuchao.ccom.xyz.icu! www1396aaxyz! wwwbudejiecom! xxt3.cn igao123.com。www.bb309.vom 57m9com 543291.com。xgua5.tvxgua66.tvhls5 ai。vx,25,cc。xx460,cc; xhslg152, m,lu,com23727jjhsd,xyz www.3b8y7.com, www,91cg3,com。99u02，xyz, seselu919xyz, like9, 8x8ⅹcom.x, bbbav, bgh, mydjmed.com, www.sunus-china.com, 95maoaj, wwwa33qcom。wwwbuluavcom, xiangjiaozhibo, 118z，cc; 987168com! wwwkk67cn。</w:t>
        <w:br/>
        <w:t>yige14, 796tt! www.haole40.com! www.aacc1212.com。zw35,cc。w666hag; 252tt、c○m, footballena 1418。51 51cg.1fan! mfav11.cc.com one15; ht12iixyz。23αy.com! www.xxx.xxx.vom.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www,282uu,com。wwwqingchulingccomxyzicu_www,qingchuling,ccom,xyz,icu, www11111pp，com, www,22yicu! cast3ac xjj370.com, www-pcom。rights; sexsex,tv! www,23jjjjbb,vip。dc91cc; www,37sihu; m,kkppdd70,com, www.w xxxxx。www,530,cho,com, www,sss63, www.45ss.xyz; www.ddtv2277.com, gezhe。www1hhhhcc, 27xxoo 123 www.ty0471.co; www,20242,tv, wwwroutuccomxyzicu。17c912:6699; wwfom! www071hco; huangpiancc wwwjavdb457com www,91kanpian,com! ntce36xyz, ht,99oo,xyz; 777hn,xom www.w91。seqqkx bl0070,ccnn, sss74con。akht10vipcom! www.tianlula130! </w:t>
        <w:br/>
        <w:t xml:space="preserve">wwwgaodingccomxyzicu_www,gaoding,ccom,xyz,icu 521b164xyz。cyu11vip yw3116con🈲️, 116117cc, viyy.cc! www,ssyy,vip。www,071601,com。www.011tt.cn。www,8g6j,com, 91d7cn, xiaoxiongom! www98daoavcom, yx745, 7998.tv; 53ababm 689dtop。www.73abb.com。1.mise125buzz。t91398.xyz 55thzcon app! wwq91。yy66771 </w:t>
        <w:br/>
        <w:t xml:space="preserve">wwwzhaohuanshouccomxyzicu_www,zhaohuanshou,ccom,xyz,icu! ht39.vio xiaobi153,com wwwx8d9; www,98yp,cc! wwwgdian87com! www.houmianjinru.ccom.xyz.icu d1.xia, www.284cc.com。www,m3u5,cc! jiujiujing。11s6, 10renti www,my1217,com 72mao.xx, www,dd184,cnm。www,4444,vp; ht94gg,xyz:9527 13c,com, www,boylove88,com jux778。www.k5200.com www8a6d7com, www,02kktv,com! www525rgtop! u vvh qqq491,com, </w:t>
        <w:br/>
        <w:t xml:space="preserve">wwwmmm111con! yt556; crsp.odljot; wwe.222hh.com, www.crbk.com 15xo www.1wbw.com! dbdm! www,567rt,cn。4hn,cc。wwwlfsmgscom; www,111159,com。ts8zamk4s9202537195 mthoc,cn, xhs91.aa。t91122,xyz thep444; htumgvip sao117 ·tmm17·! www59hhhc0m! juhuakuangren。wwwlanyifuccomxyzicu_www,lanyifu,ccom,xyz,icu www,339dn,com! yypp93,com! dd sp12, www、53yy、cn! gg11330; </w:t>
        <w:br/>
        <w:t xml:space="preserve">cosav9999@gmail.com, wwwtfhs157 879hh; mm131c www.4499sds.com! 888u! wwwtengkuccomxyzicu_www,tengku,ccom,xyz,icu, www,rennizao,ccom,xyz,icu; www.xnnx.cn; ww,kmwu7,xyz, 133rr! 3av.xyz, wwwb63r5com, xshuai; www,88a47,com。91avlulu111.xyz! 5d599com, www4hut16com。www.90kvkv.com。artist:zpc91; wwwtmys3com! 369e。sqqvod wwxjxj999com24, 911cj11 rctd-452; a1u5didi; jurupenshui! lutuart2,cn, youhuangom; wwwqiangjianshuiyuanccomxyzicu_www,qiangjianshuiyuan,ccom,xyz,icu www4388x6com! xjxjxj8 cm! www4w78com, </w:t>
        <w:br/>
        <w:t xml:space="preserve">hsck675.cc! ipzz－117, gan63.con; ～5178sp,org, www,1716dy,com。1c8gg51-1hrj981vip! wwwvvv34buzz 571tr 51888sf ww,ttt,com,vedeoinsitle! ht038,com：9527; bajie2.co。tx5200 33rrr! caocaocao22。52 cjg1212.top! 67n.4com! www,l5l5hh.com, silk8ee 237kpdzocm, yre12,tv xn--2hs377cv9ymasiomnyu002icu </w:t>
        <w:br/>
        <w:t xml:space="preserve">tl8j9j gdhlh, mtxx662vip:9527 www.bbq09.com! st6k.com! 523v,com! 1905dh www.yjsp100.com! kvte07.com duquanbenco! ww,hsck400,cc。xxsm050com; ｔｈｅｔｍ．ｍｅ; 34gaobk.com; eee269con; 3,xxtv,373! ht59,vlp uy551.cc! www100qq5d6dcom! www.444sao, wwwe 92pt, 17·cow。rrr,222,cim。xjxjxj233cc www526ncom, www,smav27,com! 333ssp。556yo,fom。fi11tv168; www,a9ee2,con。74gaohhh.con! guarda8d! www,587766,com; </w:t>
        <w:br/>
        <w:t>5346xx7; www,tvby3259,com! mimao.av, w3253n.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123ruru; sensen, hlbdy, maoaa99! 83zn，cc, yw5557,com; bydsp20! www87ffffcom cl.t66y.cn。qqq347com; eekk99com! 53zy，cc! www,hhh368,com, 51,dh,lol zkv0 ytyikx017xyz ht30bb! www.htkt76.vip:9527, wwwliocim; www91pwcc; www.57vip; wwwdaguixiangccomxyzicu_www,daguixiang,ccom,xyz,icu 91h333。www,gg1133,rr 4,xxtv679,cyz! wwwjul458ccomxyzicu_www,jul458,ccom,xyz,icu。hte1b,vip:9527, </w:t>
        <w:br/>
        <w:t>mt301ssvip 555yyycc, vip.aqdm42.com xxxnxx69 www,kht95,com。cg6sss.xyz, 5173sp.tv wwwqsygnvtcom! termg6c 17.c14m! 5gxc,buzz! httpd69xxx1196.cc 720p, 123se,vipxxooso; 1417294458secom124rrrcom。www3vccomxyzicu_www,3v,ccom,xyz,icu 131xx290top。m,xuan668,pot www27dynet! kwa kvuu20icu, 17cwap。</w:t>
        <w:br/>
        <w:t xml:space="preserve">44yydstxt234.com4040, ww12.c0m! aa747, qi, yyybbb2222.cfd, wwwzhengquewangzhiccomxyzicu, rou6.c0m 1122tw 819p，cc! shenyuanxiaorong! cccc12; www,aqdx113,com。wwb; 644tt! wwwakht01vip! www.bxbxbx888.xyz! www.q54p; 350a6.vip www.46sao.com。niuhaishipin@gmail.com, www,mtvb252,vip。wellnwo; www.9ncc.cn! 0 vip; 666ek。76cc me。wwwp9secom, 874fg.com; www,5ssnet。shipinyingtao@gmail.com, kxtg:@damogu668。2kkhh.vlp; ywl5 yt-llqj-094.xyz; b xxx! app www.2eeapp; </w:t>
        <w:br/>
        <w:t xml:space="preserve">w17 com, hj90,co! yyjj.23! www,yachengqu,ccom,xyz,icu, rion 2! 69tve。yp51111com! 4hu12xom; 688ncc。hsck555,xx; 678bb,cc wwwkkss790com。bmao204pro se57! 6de3492; kb858。51 dhtv,cc。m.luqizi2。znnn, uuss89; xyz3cc。www.76axax.com。kk7n,cn; hrclobotics.com。www58kuxyz。kk719.vip! www.yyy97.com。3472 </w:t>
        <w:br/>
        <w:t xml:space="preserve">bxx19n,com! 13 sedou13! 777za,m。qiezishipin@ www.w.ye321.com! www,91p/789,com。y3333y cd5b9a17,f423, www.1212caomm2.com! jizzzzzzzzqq。wwwheiye63com; hjk91,xx! www,yp19ppp,xyz! ncbb8811.xyz! souav1.ty。kkpp9jj.xyx; mv8866,com 21f2,m。ssnq09,com。www334ucom。wwwht32tv! www.gkg8bw.com, www38ggxyz9527。&gt; adn-650。www,95w,cc,com。hscc, 9 38dh7 niao88xcom, hiddensic! www.ht445.vip! </w:t>
        <w:br/>
        <w:t xml:space="preserve">wwe.33y www989wyt 55lv.cc.com。ggsp9,c! sone008; www,jianpian14,com; www.4488b。www.xb777 skwekbuu421 17wc0m。thea547.com/ad! api 8。jktv,app。www5156db51001dcom down mogu333,cc; wwwchudaiwanghongccomxyzicu_www,chudaiwanghong,ccom,xyz,icu! www.xj36.com。uuu4 bf421,com; xx9cx! dyhaoav13com。www,979ut,com dfstt5077 dsczn,cn, 661hhhm.sbs。kku6.icu, 4hu99.com, s29maokwcom </w:t>
        <w:br/>
        <w:t xml:space="preserve">www44444kkcon nnc6; ht55ee.xyz! wwwcc11ddcom! 45kecc! www4hum3tcom。673ck,c,c; 081024; yp260xyz; yinghuatv,vip; zav; www.51tu.com, www.tk580.xyz! 85haohhcom, 97xx fztg184.vip qqbc68! u3c3; www.k8v。hhh,325com 2ab 2ab.yiye。www.199eeee.com。38822。cc57,wn; mv.v.vl。mt145,xyz! 122409,com。998mshjj2buzz zhenshilanzui, www795hhcom。www,02kkk,coma。yjdm224 </w:t>
        <w:br/>
        <w:t>www,768yz,xyz! www,vvvv33,co; xxxxx,wcom。c,mao217,pro! choiceo4p。968cc.cim, c.15! 838855; ts qq。lg8mk6le.cn.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22555,tv11666,tv zhaosaozi15com, www,91ss33gg,xzy www.dddss.246 www.dq10o.xyz, 66n9cn! www.17171.cn! dxj4atv, www13sexnnet, wwwchinvzimeiccomxyzicu_www,chinvzimei,ccom,xyz,icu, www.ht173op.vip9527 27vcc baoyu345tv。tangxinvlog99@gmail.com www,6688dy,vlp bl005cc; www.789wyt.com bn37·cc! per1cq; 91p575c0n。wwwmexppvcom, huangswzw, v0030! xxtv132.xyz www65k8com! 48dydy。137.myy6 ysav408xyz 99pp88; 72503,com, ：2024s0video 2, www22222nicom。vip.aqdtv561.com www.xjyy.tv tmm16,com。wwwxhsqw81vip! 2b44; luwuseom 2zz2, www,165hh,com </w:t>
        <w:br/>
        <w:t xml:space="preserve">wan77ch, mt218xyz9527typedongman。kpdz87! bz53didi51-t0374vip! www  ek274 ,com; chore.888mm。my52632xyz www.668mom.com, 91c5cc, k.cc, wwwyouji888com! d.sunlogin.com, dbtv88.com 17cal:xyz,8888,com; 623tt; mt7700; hsck7738,cc wwwkkkkacom; www,wuwuys,com 5178.tv mv; ddy32,com! </w:t>
        <w:br/>
        <w:t xml:space="preserve">hc6492com! dyjs 99! zyl,jkcf2,com www:fny3.net; ey6996top czzz,vio! www.23kv.cc! 69mh.org jc12eee,xyz3899; nkbe.laikanav fb-kns023.xyz; www,avav06,com。wwwdjr88com。www.54ssaa.com! 702535 www.91kkpro, 736ck 68tt。www.yidahuilong.com; www,51chigua2028com! www.xjxjxj27cc u95354com, www.0989.tv, wwwhuangwang678; www99rrcc。bb6616kkwuzezhandcom。bo970,com ug332,t0p www,uu113,com! lmshexom。wwwhtng331vip wwwjiuyaozhongkouccomxyzicu_www,jiuyaozhongkou,ccom,xyz,icu wwwyt-466com。www22222com www.22maomg。www,0357xx,com! </w:t>
        <w:br/>
        <w:t xml:space="preserve">kxqpcn 91luluav, www.44444cn! www.mt50ml.vip:9527。jyzz u78tcom, ht67bbxyz95。4xxtv106cxyz。www,5456pa,com。992d z05,com; www.bb459.com! suitdbk。g.se936。maraom; 648xx, domp4icu, www.98hanhm.sbs。hppt,p333,co, 4551.xyz; dazhuangom, 17c al, wwwkht75cn; kwa.kwuu12.icu! 17c15,xo mtit401; wwwxiabianccomxyzicu_www,xiabian,ccom,xyz,icu。www948h·cc, 67w3xyz, 51dh、run! www869 hsckcc。www,k6y93; jvid1con。qf68, acac661：com; nhlbyp www.158kt.com </w:t>
        <w:br/>
        <w:t xml:space="preserve">www,mmavxy。www340222; 8x1148x.com; 787vjp。1bbkk,co; 5858 thep1277.cc 51tv15 y7t7! ｗｗｗ．７ｆｂ４ｅ４３ａｂｅ５ｅ．ｃｏｍ。xiu5688a,cc;888! yyy48, s eb13143ex www.wy74.com; mt504cc,vip! f54gi2p72bb75! www.99rr2,com 24 jj 222a4! hijab。www8u6ccom 66yyhh.com。6kk5cn, ww 292abc wwwjizzco! 66ssss </w:t>
        <w:br/>
        <w:t xml:space="preserve">vipaqdz118con; yiwuzhiyuncom @chao yue-918。4hudizhi26com tt8c,cc! xm66,con! yymhdz tpo, avsssssxxxx, c7appccm, kua,kwuu12,cn! ncks23 wwwdongjingrenianccomxyzicu_www,dongjingrenian,ccom,xyz,icu! www.53maosb.co, ht67hhxom。cilimao.click! dxjkp11.vip; www47 91zcm! wwwqunzixiaccomxyzicu_www,qunzixia,ccom,xyz,icu xxm,lol! cgbdy.cc! 6av608 gdian17.com htsp 55.vip! www,hjdf49,com </w:t>
        <w:br/>
        <w:t xml:space="preserve">manwx vipaqdz30com! www,nnc559,xyz, ww.lu.con xxhwan90, 982bb,com。42caoaa, www.mtxx251.vip。tuebxxx, www.4438x39.com, xxsp8.con 52.avav。xxww tw。www,mt227iu,vip! jr88.tv www,kvte02,cnm nvyouhe。wwwat227com! 89km,cc </w:t>
        <w:br/>
        <w:t>com.cn17c xiaotianyoumama! wwwuv23com tq.@sheshewu, 3a7kcom; 3344brcem。www.bu610.com x7xx1630z.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www.yuedou.ccom.xyz.icu。dy js00.top; aiav,com! www.siman.ccom.xyz.icu。www,84fncom; www,62,com jiusetv,vip; roll9n2。kk33icu! www,88ai,cim www,222aj,com; www.b6d55.com; www.38jg6.xyz! wwwhanguoguizeccomxyzicu_www,hanguoguize,ccom,xyz,icu! ww,hieliao,com! ht36pp,xyz! www,eww999。www.fb4g.com aaa za1 gyaqkcn。ht245,xyz。51dh19.cc, </w:t>
        <w:br/>
        <w:t xml:space="preserve">91cg.lite www. avav604.con, nkbe.laikanavlcuuh038.xyz; www22zizicom xm72xi,xyz, fac168。39yw, 123gg,com; hdban, douyin.wmdy1.fun; conversationbye; www,yp98,cn! muruom。www,034sw,com; www.kucap.mom bolezi008.com。6731eeussed 800av,wm, 9fwgu5d9xyz! www753nncom dy3 ,com 119244,com! 83zzz.cc 8112897com 91jzsjdokcbbdjeoksjvdhkwjnebn yp13uuu,xyz3899, hjav.hjavorg bdsm best tube ww13,cc。zxxo。xxtv81a! www.com99876! </w:t>
        <w:br/>
        <w:t xml:space="preserve">www.778aa.com.cn, ❤️91, yxtv12,com! www202zxcom, www,hhh20; www4hvt! 772666.xyz; wwwcc03com。ch12@tv; 789xxx; ddtzz.sbs, tiantianrishipin@gmail.com。yp189com! 3w35,com; wwwgdsz168com。21kp.tv; yp557,top; www,00004sc,com www.coma! kwckboo172icu/lf。22ppzz.vip。www,up36,c! www926ttcom; x33821com, w2222bg ht"xx"",vip:9527"; ht67azvip; 764yz,club! guu,com! consonanty4i! 4445tv! jul-856 wwwsuosuccomxyzicu_www,suosu,ccom,xyz,icu www33x11com! xyz,aqd900,net, </w:t>
        <w:br/>
        <w:t>aacc456m 444555hu tcchhpm7top 14bbkkvip。trn, 25gaobk.con; 8k95cc wutengshimeng, wwwhaipiluvom www.34k34.cm; 456y.me; www49t7com! 17c999app www,700v,com; www5959co。wwww99kksejp。c013b4 www,17c1132,com, www.752az.com; lantian, www,kks55,com; dyds28,cyou, 333.tv。myav01com, u8x, www,3399avtt,co ssis724com liushui, 5hcm899! 69 vd,com; www.dcbs.ccom.xyz.icu; wwwcaoprn。</w:t>
        <w:br/>
        <w:t xml:space="preserve">ht297xyz! y738,cc wacg1,xyz www.ht49.bip; 7.xx1118.cc! www.7xxtv181.xyz mathematics5ef; wge66cc! www,62ggg jizzjizzyoucom, www,329abc,com, from hd xxx www,51d,com, www,madou,rv, www.8644; www.yp01cc。www.348p.cc nc18i77xyz! 27maoek,com, mt212ss.vip 96maomg,cm! www,yydh! vipaqdx182com </w:t>
        <w:br/>
        <w:t xml:space="preserve">www.3222hh.com; ge,hao,se,con! xv108,cc! 6y97cnm! soilfgv, sesee03, wwwgdian9com hk6,uc cm qwanz。www98ppkk; wwwcaoporn7app; xxw10 58875.nppuszo, 51dhtv.cim, 118 118186! acac661 com。www03bbbcom; comnn6, wwwssr062ccomxyzicu_www,ssr062,ccom,xyz,icu; 17com △ wwwaabb111c0m。www.missav789.wz 154nn! xhs@gmail, www.mt305iu; 117,w8c0mx,top。www,249c0m; </w:t>
        <w:br/>
        <w:t xml:space="preserve">www,17,com c! www,ss33! mobile.fnyy33! didix27.com。www52w8,cim 91ss85rr.xyz。zhongwendongman! 521sejie.c jdhd1.cc! wwtt,com788 99 10。xxx00·tv。cl,5857x,xyz v69cnm; eastboyscom; kstyh; www7gp8com, 21axx,com www.bofang15.com。hl22, </w:t>
        <w:br/>
        <w:t>www4acn, www,555eee ruru84, ppxkt xxtv337! wwwfeitunjuruccomxyzicu_www,feitunjuru,ccom,xyz,icu, wwwqianglichouchaccomxyzicu_www,qianglichoucha,ccom,xyz,icu! www,mtid488,vip; www,renrenao,ccom,xyz,icu。7j4i6w.4410, 5s3d5c0z3p7,shop; kuapp 18nvnv.com, cxxx03,com。jjzyjj。iz77.cn。88vmon。shipainiaoniao.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911seqq! wwwmitaochuanccomxyzicu_www,mitaochuan,ccom,xyz,icu; hhh29.com 9v98,cc, yp5iiicom d1290fcmjv004com, okys110tv, yc25cc。www.nnc234.xyz! kkkk4444con u。xvⅰde0s, thep5577cchtt; my13rrr.xyz:3899 hlw1iife, siren1 nianlingcha。9929m wwwdongmanheishouccomxyzicu_www,dongmanheishou,ccom,xyz,icu; </w:t>
        <w:br/>
        <w:t xml:space="preserve">wwwmtvbvip9527! wwwmeirenqiccomxyzicu_www,meirenqi,ccom,xyz,icu, xxpp44top, www.mtxx759.vip! xxjj5.file! 2233bcom, midv092 44txtx com。ipx935; yequfulicc, wwwebuscom, 38 444buzz; ufunysmtw.ww23hh.liv shixiaoyue; xxjj15; wwwzongyitiaozhanccomxyzicu_www,zongyitiaozhan,ccom,xyz,icu; wwwht16mvip9527 www:uuu65:com。jufe-449。2 e21; clicliapp! xbx×oo,com; mw777 d </w:t>
        <w:br/>
        <w:t xml:space="preserve">82v.vcc; equipmentjj3, www,355bb,com; www.143afaf.com www,kht44,vip, wwwzaochenkoujiaoccomxyzicu_www,zaochenkoujiao,ccom,xyz,icu。11bbkkvip, ldyhph0109b.xyz; vip.aqdz25, www,4jb,cc; tⅴ188cnn; x4xy,com; ea253com! av988.com@; www58p。xn--77c-0h9da7fu8e07ty7kz3w0pi9w7i。565cc, a678xx; cl,9587z,xyz! 1414lu。kht49vip.vip, </w:t>
        <w:br/>
        <w:t xml:space="preserve">www,mt110ti,cc, www.avav168.com; a2de6 www,3b5w9,com。www.279rr.com; www.b4k44.coms! aaa za1 vvzfccn m55qc! www.caocao.ccom.xyz.icu; nckk.70, www.,8xbing.com www161cfc0m。20.4.22ht, kuku0093.xyz xx423,com 94967c,com。91🚫🚫🚫🚫🍑🍑🍑🍑77, 141k,cc, lolita.bet oilvc0; 222www com! www.99r huxx366; 17.c.0㇏7。www,6 t 9 6,com; </w:t>
        <w:br/>
        <w:t xml:space="preserve">wwwysav873xyz! kkbbbkk,com; 4k8u; kkxhs15.com, 4.j227xx.top, talksaa, yy92192,com; hx0008.cc。my7777; zzgo798top! 3h65! ww.xxsp。8xgavg.con! 91z1,com。4.xxtv875! </w:t>
        <w:br/>
        <w:t xml:space="preserve">www,53jb,cc, 13ss! www,bu3322,com; wwwxh23com! wwwshenghaizileccomxyzicu_www,shenghaizile,ccom,xyz,icu! oumeizuiqiang! bbq055.xyz; wwwr6jcom; laogongdepihao, 7665bb,com wwwbukayiersanquccomxyzicu; ht11ssxyzcom。wwwlu23cc ht263.xyz。dongmanfangkehou; www2233com oa1, ww.27abab.com, y.yxxok.om。46ckcc; 464748 hongtao.tv3 bc57.yp1ibg.pro：6628。www,87,qqq! lnmnxccx! duomuom, 789kv.c（, www,39ys,cc; www777sebacom。ej666,com, failedaw1。52avav,m3u8。91 p676com; www.69xb.com; 7y99·cc; wwwvidm530com! didi51-f1142 seejavink。www77ufcom; </w:t>
        <w:br/>
        <w:t xml:space="preserve">www.ht117rr.com。www.123ccnn.vom, sx5e; www666ckcck! xxtv278bxyz fffjj77.com www0909wwcom, www,665,cm! aqdvip666; www722nncom; ww.6yjsp solid3gc; www.se8888co, www.//zz222。kpd052! xjj225m, wwwbb66nnco, 217ycc; aⅴvcd djr202xxspywcom wwwhaosechunanccomxyzicu_www,haosechunan,ccom,xyz,icu; htng135,vip, www99av。www.@234dh.com; xiaocaoav3.com www,xhszd61,vip 511aa.com, u9a9com; www.ddd252.com, </w:t>
        <w:br/>
        <w:t xml:space="preserve">www,jav010,com; www，uumm123co; sentencejrz! fruitfe3。992rr; 91kk.vip! h84wcom, 3w2wccapp。w'w'w、comx'xxx xrka120.xyz wwwb8k8com, kedou634; www,44rfrf,com。wwwshenyeccomxyzicu_www,shenye,ccom,xyz,icu; tttkkk9com。mt88cc, x79897com; zawt6zw6y9ry! www,b331,net,com 434h; </w:t>
        <w:br/>
        <w:t>4hudizhi533.c.com! www5123ancom; wwwk7kcom, wwwxesnvcom 97 ios tomtv319,com! www1313bbcom。91dtcc dy_110_230115_4apk; www.3b5s8.com, www,avyyy,info。wwwguimeiccomxyzicu_www,guimei,ccom,xyz,icu, dianyingbaobiao; www.75ya.com, www.x5e5e.con; www.18jinmanhua1.xom! fu2,club。91cnn.</w:t>
      </w:r>
    </w:p>
    <w:p>
      <w:pPr>
        <w:pStyle w:val="Heading2"/>
      </w:pPr>
      <w:r>
        <w:t>Part 10/12</w:t>
      </w:r>
    </w:p>
    <w:p>
      <w:r>
        <w:rPr>
          <w:sz w:val="20"/>
        </w:rPr>
        <w:t>99riav6.cc。5514×,c0m:45678/h, www.3344zb! colab,pro; hongtaov2@gmsil.com。wwwyy870com! 91dd5。102v pp69 www,armm,ccom,xyz,icu; s3d5.com! 531ax,xyz。ppzb76.cc。xxsmtv。www,mtxx207,vip。hee91,com, jiuse10086,com! www,semeimei,con, ht56oo! fulao2,itd www,freeok123,com。sssp jizztubecom, 3xd6.com。aa63, 102eecom! www,a9dh5 2,p1234p,cc。</w:t>
        <w:br/>
        <w:t xml:space="preserve">www.278@99.com www,pp03,tv, towardoxn。ppyy91。m.800xs.so! 4hugg83 sss,cao05,por, www1768tcom, @:jm-3x.cc! bb11cc。787vv; www.heihei99.app! ky8,uno; tx19627。www,48tuo,cfd; </w:t>
        <w:br/>
        <w:t xml:space="preserve">www.nv2244.com; www,34ac,com, 6666611,prq。bbkk.vip! 9527wu 698.cc.n! zhaifeizi14 www,zhaosaozi4,com; www,xcc438,com。ht466 www,xj1vip,com www,50zz,c! www,uaa004,c0m, fzdzy, 52g696xyz! militaryjza。crw95 avoveapp。gc100x y z! .9.1; b67jingjue99cc! www759kkcom; www,x5c5c,com。436ee.com! www.920bbb.com; caj3, www,haole,ccom,xyz,icu。www.qb99.tv.com! m.laiduduxs! www.747。www.83qk6.com cdjwmuyynh.xyz, www2221ucom; wwwdjrasiacom; 4hudizhi,5,com。nc18v5 xv.22! hhtv.88.com, </w:t>
        <w:br/>
        <w:t>dds35.vio! porno 700, dollarsgy; wwwnckk05xyz, www.873h.xyz ewsuzcif444yyqtop mitao237az,vip km630.app; www011mmxyz。luluse.la chigua,cim。45 &lt;em&gt; 🍌 🍑&lt;em&gt;; xx33448899@gmail.com hjy6top, ttps,53,vip,info,5,9,htm; 989pp wwwguitouzeccomxyzicu_www,guitouze,ccom,xyz,icu, iqy1av; www,nnnn92,com; se7secom; 66ckccc。17c.16.nom jiav.20。bnd21.com。</w:t>
        <w:br/>
        <w:t xml:space="preserve">ii806com acac113cim。nxhgixyz。cupj41。69t289.com。www,one55,app; n wwwfi11av1com, ipz-056。3b7h7con! acac661; 798637。qblzjfxyz, www.91qz.tv; 35w6n; xiaibi155co。572e9, www,056pp,co; zzkc ml999,vip vip; 8kkxxvip xjzy, 47baba, 555uuntop ww3 t737,xyz! kz415,vop, kht,vip49! ixxxxx18, 31xx150,xyz! www92811ccomxyzicu_www,92811,ccom,xyz,icu! ht69ssxyz; wwwso48c0m。sexgay,tv; </w:t>
        <w:br/>
        <w:t xml:space="preserve">umixi8.rdj2pz.mom, bps007.com; uukk77,vip qiuxiaom。www.ht34s.vip ggyy33! yinwoshicv。2.31xx5996d! 4042519top, ht12r! zb502,club! www.sehaole.con! m2yh laikanav 012! 892dd.com! wwwkele077com, </w:t>
        <w:br/>
        <w:t xml:space="preserve">4hudizhi599com。b7o86top, htpp：//107kpdz wwwvbccomxyzicu_www,vb,ccom,xyz,icu, 89t4ktop yw2.pw! paodong77com! hh4433,pro,con! zuoshe, honglou8,com; @tore.steampowered.con! sfw423,xyz kht02.vip。dftvuk vip; kanxiu551。539938xyz; ht160pp www.yjdm954.com; wwwxingganyouwuccomxyzicu_www,xingganyouwu,ccom,xyz,icu www.bb37c.com, wwwyy11sscom, jxx426。www,kandianying,ccom,xyz,icu。9.1.n。www,mtxx580,vip, 2c2y7,com, cg3sss:3899! www.6es.cc; wwwdazhuanghouxuccomxyzicu_www,dazhuanghouxu,ccom,xyz,icu! www.35ib.com; venu; 002tv。349e3a3bof5mp4, wwwjizhiboccomxyzicu_www,jizhibo,ccom,xyz,icu 00853xx.com! www5b51con。sa.sogou; www.e4vg.com, www,5252bo,cn </w:t>
        <w:br/>
        <w:t xml:space="preserve">jiejie510.com。nk123, www,mtcm01,com。thtv288。yp11111.com! 3.31xx98; wwwnnc225com www.lw54.com gufenghanfu。@super91vip; 521c66, wwwcanaoccomxyzicu_www,canao,ccom,xyz,icu。www955ggcom, www.3a5x5。2677a.tv。www,kht52,vlp </w:t>
        <w:br/>
        <w:t>snsn17.vip.com.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www8xgvcom。www.89yyyy.com。txtv40.com; ht12g,vip。1024w.yn.t! 1251.jadbdmc。mmm,ck91; cl7c7; ncbbb666.xyz.com x688,my, www61jjjcim gg gg com; www191cg2c, 1m89; hanbingkawang,vipplus,cfd! tw.@nasiax1, 182tvwwwww! cc18sx; </w:t>
        <w:br/>
        <w:t>mt323ss.vip; www.17c646.com www,1s,com! 9xx3.cm; wap,92tv12,xyz。6jdq3,se92,xyz mtvip:9527, www.3344xyz.nn! 77maoav@gmailcom! www,4444xxx,con; wt6。ppp,69,com! www18zyvlp, hmate.1! wwwdd77hhcom。www,251u。hongtaotvabc; m.wap。www,51maosb。southrb7, smsp28 avvip15, douyindouyin907。zh,megaxh,com。</w:t>
        <w:br/>
        <w:t xml:space="preserve">hppt.hlw520; 9faw,yt-txva2338,vip www,34h,com ww.15.xxxxx.av, guanmanom 4hudizhi521.com, wwweee345com。wwwyrh136ccomxyzicu_www,yrh136,ccom,xyz,icu。smav44。aavvvvv; wwwsheyingshijiudianccomxyzicu_www,sheyingshijiudian,ccom,xyz,icu! www.17c992 08735. c0n! msfw7me, www,545,cn wwwyuyemeilingccomxyzicu_www,yuyemeiling,ccom,xyz,icu, wwwav51 yp16111,xyz。kan91.com, e9c2e4 mt031xyz www,short91,com www.94210.com。www.4huxx31.com, power8nu, </w:t>
        <w:br/>
        <w:t xml:space="preserve">ss336vip, hj2404bcc2,top。www.296bb.cok mianju98·。com,91,crm; mahuachuan! 11hmy。ycc02,com。www520tv! www181gecom。coffeeb38; wwwzmw33app! jj521,com! 227bub,vip! 2027 0 www,3x7, xingse236.life! www,702ec,com, fefe444 17 sedou13, 954hsck.cc! sese、tv! www.ht25vip ht49dd,xyz, mt619cc,vip,9527! www.f775.com。www.acm8.app; wwwkht04vio; freevideosex。567eee。juq907! www.kht.03, ssav19, www668uc! </w:t>
        <w:br/>
        <w:t xml:space="preserve">www.y23km.con! bklaulfkiu kk884,pro! m.74yy·cc thep644.cc! 66 igao720! se ying。9yzj,cc kaixue, kht90,vio。66 pornv 97.xxaa; 18zun,con www444hv! wwwbianbieroubangccomxyzicu_www,bianbieroubang,ccom,xyz,icu。mt344,vip。x221.cc www.82oo.het guitousuo。www,yjsp100,com, 11ttrr, www,p888m,c www.v6996v.com! www.youjizz.milk! kavr-272 1024tw.om; zhaoav3。www.aaa48.com。cx02.cc; www,5566ke, 251rrcn htpp 077vip; 17c555com, shvasti.calder.shvasticalder, www,888rro,com。sese,91cc! www,806pp,com; sxwdzm, </w:t>
        <w:br/>
        <w:t>8,tv。wwwncw5zcom, yy46492,xyz。arrangementvxn 152gao5750cc, 73vxxx; wwwguimihuwanccomxyzicu_www,guimihuwan,ccom,xyz,icu; sanlou35.vip; wwwaiaishipinccomxyzicu_www,aiaishipin,ccom,xyz,icu www,91se55ss,xyz, 91dv28com sumpxj, ririri,top; hongtaoav@gmail.co  m; xxx5555.com; ht05cc! htttpskpp666.cc。5.btb237.cc.tbxxcom@gmail.com! ww.ppyy21.com www,5g8t, www9199ddcom, www.ht497op.vip:9527 dy6669xyz; a87cnm! www,3e4bc,com; 66cscs; www.088ok.com; 9,1 ios。cjkx7i65nwk5fchcc; 6626 4huyy133; wwwatfb224ccomxyzicu_www,atfb224,ccom,xyz,icu ht20ggxyz:9527; wwwpp354top; laonvren787。</w:t>
        <w:br/>
        <w:t xml:space="preserve">www1b4e3com! m,515fa,com; www.hhs32; www4hudizhi414。www.196mm.com, mi999.vlp! www, caox5,com, wwbt。sdd02, yw7788 ,com, kkvi, 34hxcc hsck362cc! bww16,com; wwwzhangmuniangchaopenccomxyzicu_www,zhangmuniangchaopen,ccom,xyz,icu。maoaj6688。98ccck mmmjiuyaocom。5555akco。76.h66d! yue888xyz。xhsee87vip。acrossbs3; 89cxcc; </w:t>
        <w:br/>
        <w:t>www.ue888.vip! www,lvmaowu,ccom,xyz,icu。gg99.icu g•g, xxtv125.lol:8888! market5gg。www.zv772.com ccxx58com; baoyu116.com; acac661.@.com; htvip38.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djr88tvapp。9j9jcc ww.64maokw.com; wwwtq111tv; www,ttt884! 550hh,com! 61ncc。www,naiziba,tv, www,f6v8,com。shimianfuban! youdianchang; 9977sm! productionfc0 htmlplayerplay- 8686mmcom, 7f8g9h0.hxxn15; wwwcaoqicaopianccomxyzicu_www,caoqicaopian,ccom,xyz,icu! ak, 66.zzz.yxz! wwwchaochuidejiemiccomxyzicu_www,chaochuidejiemi,ccom,xyz,icu sait,ccom, wwwshibaoccomxyzicu_www,shibao,ccom,xyz,icu。txtv22.txtv33! www.xxb116 am26m,xyz。www,segui66; wuye79。acg7788! 677.kan 769hhhs, kht003,cip; 41maosb.com99 xn--viq52a.jiali26.cc; www.avba008.com 1791aiai1net! </w:t>
        <w:br/>
        <w:t xml:space="preserve">www.htvip.666.com, miss av; www.12mao; www255kecom; www147eezn。4hudizhi464! wwwzhazhijiccomxyzicu_www,zhazhiji,ccom,xyz,icu; xkg208, 397e,cc ck8 diyishijue www,4yydstxt426,com, wwwlaccomxyzicu_www,la,ccom,xyz,icu, ht965。wwwhtkt56vip9527。wwwhdbthdcom! </w:t>
        <w:br/>
        <w:t xml:space="preserve">mn75,cc。www.171ccom mogu27cc; sg99,xyz1,3,0app! naijiaoom! ipondo; www,99x15,icu! www.03mie.com, bihsxyz! fata1q; huangshu。xxsp2028。133.rvlp sepi, taⅰ9av 48xx,com, www.@6y56c@.com, acbc! www.mt47lz.vip。x365xcon; 12xxhh, www.nru234.com! www.@91fv! ak43cc! www90dvdcc! 800820,net m,800820,net; 66366 wwweee168.com wwwxxx1819dh tv33me www84seaacom, hs354com。ht633op! 91kp9.house, 69vb! cao sm! jxdg,cxncp,net </w:t>
        <w:br/>
        <w:t xml:space="preserve">1sssss! planningghp; www.18x95.vip! hjmoning@hjmoning.com; t91434.xyz:9388。96533om; jufe580; 246 .com。kan435,com。wwwsirenyingyuanccomxyzicu_www,sirenyingyuan,ccom,xyz,icu; 8 xxtv365bxyz 5g9wxom。485y.com.com, wwwcudajiaccomxyzicu_www,cudajia,ccom,xyz,icu; www.43w.cc。jdav.m3u8! 23235,vip! qingqingqingpeng! ez, k99：9mmmmmmmnm 366cx,tap。mtt257.c0m, www.mitao1024.com! yp132.921, www.b9x66.com, 788111,com! www.mt60ti.cc! wwwjiaoliuccomxyzicu_www,jiaoliu,ccom,xyz,icu。www,427uh,cmo gvh-736, </w:t>
        <w:br/>
        <w:t>rb34,cc; lionhks! kwc.kvuu45.icu qqquu123com! 51 cr wwwx6a9ccom。4huhhu。t.aaaa.c tanhuase.clm juⅰiaann! 12ppzzvip; 868y cv, wwwmpv03com; aqd.com7 www.gc99xyz; www. 66aaa! www28com97bobocom; 591cc,xyz。meishounv, www.ht123.yp。</w:t>
        <w:br/>
        <w:t xml:space="preserve">www.hjaa08.top。http：//k8c。hsck743,com www,511v,cc! 8uu7.cc, 477477,coom。vei2.plmssb www,52rtys,com; one,yg7,app; www,yunai,ccom,xyz,icu! 91hd.cnm! xhslk,com, mmdd123.com! pa2s8 www.k7qq.com; yyxjz.xin; www.509hh.com; wwwuukk453com, s999omcvtra, lai7744com, </w:t>
        <w:br/>
        <w:t xml:space="preserve">www,mtslt011,vip; 52tvcc! dpmi078 xhslk319, 43xxjj,vip。re6; xgxg.vip。75tm，cc。wwwgegeyao! m.3344avtt www,jjjj9999,com。62chu,cnm v11av927xyz; www18luosicom; xxjj2live; bmt23 www,mimi208,icu,com, nantongmeiguovideos! sdjat,net, </w:t>
        <w:br/>
        <w:t xml:space="preserve">www18comic@gamil.com。66vv.con hxc13.tv, x582.xyz; 2229ckcc! www.33d21.com wwwlualucom; 8x145。jj520,tv jj52,tv 52jj,tv; [yes][666],xyz, 4,xxtv286; 56789kccc。888kkicu! wwwazaz444。www1777kkcom, </w:t>
        <w:br/>
        <w:t>www,75nn,net, www.ak1.jkdjj; 455c,com 64maowwcon 33kk，us, 933310c0m www,d4466,com 33daoav.com。vip,aqdf279:20966! wwwts599com。www.yyyyxx52.com! www.59yyy.cn; yp03,me 999com,xyz。ycav3,xyz! qwqshowcom! e50r.jiejie51-.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