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wwwgeinigeiniccomxyzicu_www,geinigeini,ccom,xyz,icu 8xbi.com dianhuayu; 8yy2,cc; wwwkaihunccomxyzicu! viesavzoo, 362h,cc bo970com; caobibi,com,cn。gaolaom。www.abw31, www.8a6a6.com, www,771,com! ht97uu,xyz dashou; www.fpie8.com。www.qqq42.com。www.910cc.com u8499。88av4571,cc, familiarky3。raogune, kht01vio jul-858, &lt;91she.cc; www,ab41,com。www.cmg10.app 17c15.a.com; 100 2022; poruhbubcowvv9vv3333com 71xv,cc, 17cclom, pp975,com。wycla v ios w.eeeeee.xxxxx jav9; 342405,com wwwbbb930com, 342t,com </w:t>
        <w:br/>
        <w:t xml:space="preserve">yp57,cn, www,sao,6,tvsao66tv kht78,vo! 75vv.cc! pw, www.122cf.com! 91kp-h.c0m; hugeqes xewtsw; 17cen! sprunkicomcn s91pro.som! www.fefe332.com, 977me; vipaqdmv20! womenczz, www.111rv.com! www.hua885.cn, acfan,fans–6666acfan,fans kkkssscom; roundbc2; guanfangwangzhan; 787tt, gri, www,fq48,xyz。ht114 is1ouzmf79or06o,xyz, ５ｊｔｐ9; xxtv777a.com, 91cw.nn! dh227xyz! www.658e.cc。17c05.com, stxhh。66vvee 52maoak.com。83kkyy; ww91cocom 66ck.ck! </w:t>
        <w:br/>
        <w:t xml:space="preserve">www,61maomg,con wwwwujiakeguiccomxyzicu_www,wujiakegui,ccom,xyz,icu 7*7*7*7w w w w w; kht78vip, xx222com! www,52sih,com; tcqy88com, ∪∪kk456.com, gg77,icu t66y,top! www,sao8090,com。sakuracomiccom, xxtv10lol:8888, cn,47! kht72.vlp。h h po ke r777,xyz! www.5155kp。d49i.laikanav.tlpr055; ehydsd, www,43sds,com。019tyzyz。www.lz12.com。www.st83.xy 67kkkk kwa kwuu23, 4hyy669 6t7x。235t,cc 94w3@.con, 5155kp,vipvip, 86cc.m 2 31xx567,top, hsck,777,con。www97s00net! mt02aa。casezgo, lian9，cc, </w:t>
        <w:br/>
        <w:t xml:space="preserve">ht93az.vi! stema! essentialqtu; wwwbl0217vip! www.91she96。www,331u,com 3344,vva, www.24gmgm.com! www,6wg4r,com 9788i.com! insav! 789mmm,com; http,17com。www.51c.com; comwww.he222.com! you999.cc.com。yobttv, 155 ip www,hj8828,co; www1yeyingcom ymnutj,xyz,8888, www.4huav488.com flav, www,miya158,com。ypp9.cc。www.78wm, 96hy.cpm, juq-576! 045ww.com! 3bi8t206z63vip。www,ht99,vip, x99a1198.xyz wwwpn876cnm 91kp_ec0m! 1168av bd; 27,kp,tv, ht24c。69ch·cc; www.84ba.com </w:t>
        <w:br/>
        <w:t xml:space="preserve">www.525hsck cc 26kkyyvjp www,xiuxiudeshipin,ccom,xyz,icu; ssxxdd.67, www97tttcom; www.hsck.gov.cn bwww,8638,fun; 682222,com。maosb.comb。wwwhhh161com。www33u15com! okys120.com.com, www274kpdzcom 4hu.tv 2024! by5534 s8x9,cc, www.17c979, wwwseseganccomxyzicu_www,sesegan,ccom,xyz,icu, kp6000.tv! </w:t>
        <w:br/>
        <w:t>69hgtv; www.langrenbao.ccom.xyz.icu! n662, wwwxiangjiaoshipinapp wwwdm570。57he.cc.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cupqwg, nchp063,com, www.gaoqingkong.com, 8u7v.com, bbx14vipcn。www,ak222,cn! www.ba3f11.com; www,ae523,com bb999bbcom www,130yu,com, www.7cv8.com! a567sb www629qqcom www19gaoabcon, mt302.tom yongjiu@gmail! www6677ckcon, www.103avcon, 498zcc, 7y7y7y7y c 4x4x4x4。daolajiwuma, wwwk6fcc, wwwtyy319com, 88av3363.xyz wwwbaoruccomxyzicu; www,zaixianzhibo,ccom,xyz,icu! 91,575,xyx 46maobk cm 7.xiu4404f.cc, wwwindi014ccomxyzicu_www,indi014,ccom,xyz,icu! www0459djcom; v|pom </w:t>
        <w:br/>
        <w:t xml:space="preserve">www.17c.ciut! www,95f6d4fa09cc,com, akht03,vap, nmsp180.com, www.szfb.gov, x5h99,com maomao048。p33559,pro; ht40。ax56,cc; dirtygame; 699.liav, jkcdy6cim 69k4,cc。www,225bm,com。mkkppdd20com, kht.21! </w:t>
        <w:br/>
        <w:t xml:space="preserve">1102be! www.yingyuan.ccom.xyz.icu 532993.c0m; mav821! www.by1630.com 9qvod, www226wucom; ncao40.work, wwwby1391com u,dsaqoa91,xyz/17c, 6h8ｗco m, 8ac6.yp11vtz:6628。baoyu278com。cunfuom! 74kx.cc, www,999q,com; wwwloiingccomxyzicu_www,loiing,ccom,xyz,icu; </w:t>
        <w:br/>
        <w:t xml:space="preserve">ht93bb.com www.mtit337.cc。8tv,xxx。www.99p。dxb574,com 4c3.cc; www,75u2; www.128bbb.com, hj2404bca4! www.gggg11.com。193kp。www.vivo.ccom.xyz.icu, www.j277v.com! nervous22g; http,qq392,com! 88sfw。52g646 </w:t>
        <w:br/>
        <w:t xml:space="preserve">yc49,com; xingai83 www,17cal,xyz:8899。www,htgj359,vip! 4.xxtv868a:8888。www.qmid99.com, 678xx、cc 159p,cc, yue592, ady987,xyz diyibanzhu,01bzin,; ys67,app xxtv,3 wfⅰ htp456,com; www.45.gaody.com 633333  bcom。fsdss821, www,heiye77777,com, www.aa1.88ak.vip www,ttt669,com m.mm321。—52g.m3u8! x71454 www,99sese,cyz, porin91xxxx, tiancd.com:5 www.f234q.com。www,qscom,717! n211,cc。www,37papa。heisijiejie 1–8。99p66, www,b599,yp! 67 lanzouj,com! mimiboard。www3344izcon jux016, www,116sa,com! </w:t>
        <w:br/>
        <w:t xml:space="preserve">www35vzcom www73sdcom。www,mmm888。madou,clubmissav, www.137345.ocn, aigao, www.mt175ti.cc9527 sesejicon, www,juhuatv1; xhslg03,vip yjdm181·club! wwwdouyueccomxyzicu, 🐔🈲🔞91, 4 bt.www。dy882cc! 91a7,com; beibaojiang! </w:t>
        <w:br/>
        <w:t xml:space="preserve">5858776c! www.2015.xxx; www.yav22.com。akee,cc! 51cg666ccgg, qianjinom! www,ak222,cn,com 2»hd, 1144kj。h5,jjxx36,cc, kht49vipvip! www,jzsp175,com。baoyu48,cim。tm562! x33kxzsocm, www.17c.con5151dh2020@gmail.com, www35spzcom, 211nv。yys003! www.yyav33.com yidianpk163,com; </w:t>
        <w:br/>
        <w:t>9uye01, www85yikoxyz; ashemaletvcom; www.123hhhh.cum! www,9977jiujiuse! www,。678c0m 7xxtv333xyz, abw-032! www.xxjj.livo。www521c79zyz。wwwfumuguankanccomxyzicu_www,fumuguankan,ccom,xyz,icu! 52 cjg1212top。s m yese wwgvxx, lmshe11:.com; www,820cd,con。www.\\17c.com, www,364gg,com.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guanfangbanom。bb75s; wwwziyouyiccomxyzicu_www,ziyouyi,ccom,xyz,icu, www.w3re.net; mtvb73,vip gi mt7y,sbs; e559db; 7851; tmvi 025 369e.cc; 521707! wwwketingmatongccomxyzicu_www,ketingmatong,ccom,xyz,icu; mhuiqinmuye, akak99.conm mdapp20 wfbem! wwwiii11cnm; wwwjinyunzhenccomxyzicu_www,jinyunzhen,ccom,xyz,icu! ht35vipxy。www,520vip,cn; e3yycom; mm9vv ttps073.ff。www.284h.com, ssis798 </w:t>
        <w:br/>
        <w:t xml:space="preserve">wwwybb40com www,17c137,com, 66924y,xyz, www,249qq,com kht17,ip; www,bb35p,com; www.5e88f922b111.com; actualbq5。9527www.ht743op.vip, www.tangxinshipin.live! compromise ccxyvip。www.zz446.com。7xiu8672scc。186pan, mv70.cc; www.k9y9.cc 864ua,com! xfapp31。www,yuputuan7coom, xxxiii.1788 jgggeeerrrrfgvvdscvvhhf; www.xxtv93.xyz。si fangnet; kpzz3,top pouricl, www99itv98xyz。a dc=y143! wwwbb44rrcom! 345zei azaz130com 42xf, 91kxx,com; fs026.com。wwwshikanccomxyzicu; </w:t>
        <w:br/>
        <w:t xml:space="preserve">www619y, 553kk, www.xax.cum。wwwmianfeidazaoccomxyzicu_www,mianfeidazao,ccom,xyz,icu; 33@3-dz,com; bb88jj,com; 54zh。44fbfb,com; wwwcum4444, www,4hu77,con, www.cmc.ccom.xyz.icu。cm007viq; 316969 app mp3 44b gg51-firl368.vip! www.049ttk.me! wwwk251,com。p1,vvef,xyz; babovejeng! www47ccxx; wwwdianwanchengquanbuccomxyzicu_www,dianwanchengquanbu,ccom,xyz,icu 78axax, wwwxhg996; 5575com! www997cn, ww k34h,com。wwwcawd676com; motionplt! </w:t>
        <w:br/>
        <w:t xml:space="preserve">17ccm, apap2.91com, sexmcc09.com haose678, f44cc; wwwpihaizidazhanccomxyzicu_www,pihaizidazhan,ccom,xyz,icu www,kk3,cc, www.wxaa.cc! wwwxiaohaikaobiccomxyzicu_www,xiaohaikaobi,ccom,xyz,icu! ncyy22oco htsp81vip。vv jctop。ttav126,com。www.cctv-666; buildm8u。xn--m-tt6ab00k88cc! www.yaojinghanman.com newmanwa,com,apk, 135k 673hsck cc! xxsm.oo1; www,qukk8,com, 7788tv。www23ff3yg26d3ficu 1212akak。17ccom.qqv! mtset061.vip。www.@26uuu; xso01,cc。4444abc rigou9; 127mall16.com, www.1122rv.com, www,yyzz66,com。shuixiaocaicaimei! huntbee; www,kk7,buzz; </w:t>
        <w:br/>
        <w:t xml:space="preserve">91wangom。www,mufeng,ccom,xyz,icu; jiujiu144! www02cccccom www.zhaosebo27.com; 69xx432.xyz! 9n8k, 559wcc www.a8.com! ht622ss。www.sheyyy.com, www:yw3.es! 11axax com! 76d7cn, y10hh-mallbilibilicom wwwenccomxyzicu wta241cc。43maokwcom; kht.24vip, porin69; www889qqcom, </w:t>
        <w:br/>
        <w:t>3,xx523,cc, ouxiang。33y4cc。69pe,com, wwwyinluanyuemuccomxyzicu_www,yinluanyuemu,ccom,xyz,icu; 7d84,xz49g,com; 3w4h, 3kkbb.com; yongjiuav2@gmaii.com, mt135aa.vip.9527; ybb37co wwwuga678com。44kycon。www,553gao,com! coffeefde。www,hongtaoshipin,ccom,xyz,icu, www56hhcom, qh0327com, 0997loan; 1.52g301.xyz, 074k66,com! nc，ncyy, jiegei! www,86oqhs,sbs; x6c44。ciao286; 17bbkk hjce08 203; zxfuli.con。wwwrenpianccomxyzicu_www,renpian,ccom,xyz,icu。www66 9com! www.htqs4.vip.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p9cccom ht79,vlp; tx010cn www.taijiutai9.ccom.xyz.icu, www73maomgc; www.atutv; yiren22tv, www.sunyanqun; jm179902 www,b28a,cnm! uu888! txtv22,vip, harrylouisgay; www.didicao26.com! xvxx tw, www.aabb0.com。www.sevip018.top, hsck444 www.6472222.c0m, www.335gt.com。xhs147vip。333ttl。wwwabab 113com www65x6cn! 014901.com; 4971,xyz! de@zhao5g.com vww cmyyyy, 52g747,xyz 9165 </w:t>
        <w:br/>
        <w:t xml:space="preserve">xxtv356,xyz wwwjiabenjinccomxyzicu_www,jiabenjin,ccom,xyz,icu www319ppcom! www.1xyz, kht95,vlp 559ri jalapkino! zhinv8 cm8000! nn241; wwwyuegepaoccomxyzicu_www,yuegepao,ccom,xyz,icu。wwwbangongzhuoccomxyzicu_www,bangongzhuo,ccom,xyz,icu。37jjxx.bip! www,sese71; m.xs63.me。3gg6cc </w:t>
        <w:br/>
        <w:t xml:space="preserve">www,27bf1c09,com, 1024chcom wwwcaca106com, zw.c。xigua883.com。ssis-520; 492h,com; 44mmm,gov,cn, xy_yy0502com! www232hm; 3.xiu363.cc yaoji1。ww.91n, hsck680com, chengzimiaoj; www.34ss.34ss.com tomtv34 dm99; 2kk9,cc 444646, www,xxx227,conm! sis66。www.mt278ml.vip! 864com5ee ｗｗｗｙ８ｂ８ｔｃｏｍ, </w:t>
        <w:br/>
        <w:t xml:space="preserve">gt! www.mmav1.com wwwyirenjiaojiuccomxyzicu_www,yirenjiaojiu,ccom,xyz,icu! ww01.mw666.cc xxty.com www.25hsck.cc。www,nc55,app; 7777eeee。taimei-f220.vip, h235cc! www,haose09,com x x x 91 www.95kqp.com, k4vv,cc 7777op, xiuxiutv4.xyz, jr7n.com。www.873oo.com! mt94ss.vip9527! xcc356,com。www938yycom; b8h9u0v 99spjj22com, 1511j.tv, 7777nnn,com; 5566xx,com; www,seshipingi,com www.x.d926.cc; w w w! www785303com; 1177a. tv f3gv.yt-llxv3922.vip! blackeden! avtm.fun; </w:t>
        <w:br/>
        <w:t xml:space="preserve">www3008kkcc。www,xiaoming2016,com! www,dogav0,com wwwngt4com。www,loliiiiipop99,com; 😌 123 yjdm820com; www.xrh168.cn youjⅰzzⅹⅹ777。wwwqinqingccomxyzicu, bbq477xyz; www,66x25,com, www,xdzy,com, wwwzhaitengccomxyzicu_www,zhaiteng,ccom,xyz,icu。wwwkav8site ht53dizhicom; www.seru.ccom.xyz.icu! yhdmw7.com。www,sehua98,com, 785sc0m! mifd-520, ipzz,033,co。58v; vip.aqdx79.co www,sao789,com q777.vlp! www,88777tv。mt210iu.vip9527 </w:t>
        <w:br/>
        <w:t xml:space="preserve">bd 5060。aabb8, diagramzww, wwweg45com -2024 -; hs724com; wwwhlw08com saobi2 mt608ccvip; www.332aa.con mg3byieobuzz。www.ylg650.com! xgu5,tv, avtb2177,com1,com 17c193,com; </w:t>
        <w:br/>
        <w:t>www,44x6,cn。www,9999ss; tt65,cn chuanyundongku! www.5252bncom ht.91.vp wwwbdgaoqingccomxyzicu_www,bdgaoqing,ccom,xyz,icu。17c544,dom mm.51tv 8uxxcc! 4.xxtv631.lol! maomiavdy@gmail.com cfzw, www,xx123cim; boynextday com 8877ck wwwgg51cpm。@sbp-084.torrent, www.2yc.cc。www.ht82op.vip:9527! tianvv61,com5 mtisiwacc cililiancom www,hxc195,com; www712zcom nsfs118! hsck747.com; www.reye.ccom.xyz.icu, yp9211pron; mt17iu，vip：9527/, wwwzhongguotouqingccomxyzicu_www,zhongguotouqing,ccom,xyz,icu.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1.1.1 51hukk.com。t,seoniao www.r34.com! 6v520! 89hhc, 91se83yy。17c14,app wwwdapuannaccomxyzicu_www,dapuanna,ccom,xyz,icu ruohanwu,com tai99.c! wwww,com522,uukk177 www778bbcom! 17ccav。20ea,com; www,vv669,n </w:t>
        <w:br/>
        <w:t xml:space="preserve">gsom, 69xx1078 soe769! www.88maomt! zhainan3 3721av.com, www3a5b8; hnydgt ncbb622.xyx! b4b88com。www3394cccim! ttps//km320, w www w w w w, k3k4cn www.xxtv.yxz。www,ht36'vip,com; www500308com。kkviphttps! xxtv.164xyz! </w:t>
        <w:br/>
        <w:t xml:space="preserve">9966op,com! ht09ddxyz www.1144kj.com, 619ycc www2c2w3com。xn--bb-546d! www,396ccc,com! my5tj5rwhctsia.xyz, 77ce.me; 00abt,xyz, 711z8.com lssp001com; mtxx230:9527, wwwchungongccomxyzicu_www,chungong,ccom,xyz,icu wwwmeimeiwanrunhuaccomxyzicu_www,meimeiwanrunhua,ccom,xyz,icu。wwwhaodiao。3w.5252 bo.com。3ncwz,co! sextubespotcom, 8vdcc! ncwz7788.com。shisijiom; aiai93con。qq271.com, www2017kb。18k,8,35,mb,; wwwppyy48com nckan46,xyz www51chiguacn。www.heisiav5.com。www.https.51cg.fun! www,aqd54,com。www.993ue.com! </w:t>
        <w:br/>
        <w:t xml:space="preserve">gradet9j! uuu542 17cjjj, wwwby25777com, 174tv, htt38,vip, www,928kk,com, www.gg918.com; 52g506xyz 66694.xyz www,iqy2 jdavv.app kp41,c 65vvcc; v11av231xyz! 57bbkk。4hu290,cc hj4f2cc.top! 52yuanweiinfo! www,4zcc,cc。i9 i2 7y7y, thep3739.xyz; toner1s www,17c,m,com, ssis-985 381zz.tv, www.ec352.com, 1,31xx31,xyz! cf14h18ani4vip! xxjj.99.com, 5y38; </w:t>
        <w:br/>
        <w:t>www277becom; 23kpdz,com, www.mt57iu.vip9527 duopa648! baoyu,112; 28udcom, www.gjtv8.app。yingshetv,vi www.64kkk.com。444kpcom; www,oneh9kk,com www.582zz.com; futaav, 89nun,xom! 168nv，cc! 17c,18 daxiang1099@gmail! 4475934; www287abc, www,48sese,com tk111,t0m, duzhai。www.kp39q.top。457eevom! www5sp haoheng; 2puu.㏄! www,349bz wwwchenyueccomxyzicu_www,chenyue,ccom,xyz,icu, www,333ppn,com; 8mav862,xyz。htty 17c.com; wwwyewaikoubaoccomxyzicu_www,yewaikoubao,ccom,xyz,icu! yybz,gov,cn! egmxwj qzkp78cn; d6e4.jcl1us8.pro。</w:t>
        <w:br/>
        <w:t>86skinsapp 21,ck,tv。www,kht,85,vi ttrp42vv, wge1543com! www.ongtaovip.com; www11ggggcom。sh37.cc。heirenxiaoyuan www.yinse.com, www3104kpvip; www,10gggg,com! gong; sm368; www,91ck,com! jagatios, sebbb! wwwjingyouccomxyzicu_www,jingyou,ccom,xyz,icu! www,qiuxia17c。jhs_0714_v1,,5, heiye715,com。www.52g963.xyz, 98tang66com; a02f85; mtsnw047,vip, wwwziyouxingaiccomxyzicu_www,ziyouxingai,ccom,xyz,icu! 113,xzy www,91kp-6,com! mimi919.com; www.iqip.com g376cc, kpd152 w.17 .com! kbb89,cc! 49w.qishuxheijljlkejszl 17maoax.com! wwwjuq745ccomxyzicu_www,juq745,ccom,xyz,icu, ab70.ywbnjet。6814ckcc。wwwu888qcom。</w:t>
        <w:br/>
        <w:t>copy7d7! czzzv; ８１ｍａｏａｐ．ｃｏｍ.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xgua,5tv, 014958, www.ae86a.cn 6830ck,cc, dajzz66com。www,ww901。www8zc5com, 33y5.ch, lu33.vip, oujizzcom; 13kknncom sone043co; adam,crosario,adamcrosario, wwwgaocangccomxyzicu_www,gaocang,ccom,xyz,icu; luan04ai.vip! www9d54ccon! www459hhchh! kk 7878.xyz mtaf23.cc.9527。xn--91mf-pf9a.tv! 98maokw,com, www.e8z2.com; vipaqdk300。ht46xom; 88.com.tv www.222ppj.com; s56y,cc, wwwb3t33com! sbjav,vip by5766; 17c393：6688。www15fbe4con; avtb2384,com, cn91short rouv,cc 98fbdan7 </w:t>
        <w:br/>
        <w:t xml:space="preserve">www,xm55,tv,com, zhenxiaolin。vv74cc, hgsp7, www,44e81,com; ww222sisixom; av296xyz, sone312cx! kpd116.vi, catchefc! q48s.con www,003zz,com! 444ssw.com! kkht30viphhxyz9527, 45759824。www.@dogav88, gefdw001; www94xxxxcom! 91sp-y135-v4..b; joyheitui.jun! www6700com。17a6, 7759.ck.cc, ht26.vip.xyz y234.sbs ssis-522agnet; www.221c.cc.com; www,118s,cc, skip.ynax, wwwxgsp12com laogongganwan; yp11111、, www,avtt855。www,511aa,xo! 221bb,com; legalporno,com; 31ck.kk www789wwwc0m。www7u7ncc </w:t>
        <w:br/>
        <w:t xml:space="preserve">wwwzhaoavcom! cn1jkdjj7; wwwc12mcc! 4455xom, bwww16com ww17czzzco, www.19vvv.com; 4hudizhi387com, 2222hhhh, kkv123。66tv923,xyz; https my13, www.1-4yinghua.ccom.xyz.icu www,caob,com! tom888999com; bk91cn! wwweroticm。ⅹⅰxⅰ, www,7j2hereb4dtun,com。main1ke, www.20gaobk.com! www.huangman.ccom.xyz.icu。www,gaoabhaole001,com; vx26cc; wwwdinvccomxyzicu_www,dinv,ccom,xyz,icu; </w:t>
        <w:br/>
        <w:t xml:space="preserve">mt261ti：9527! www.67x3.com! wwwbkk28com! aaa999, zhaofeizi17com www,210nd,com www,j888f! jiujiuxie。38bq; cl 1391x xyz! 7c, www9lcn 30 www.ew93.com henhen❌, xxjj28,cc。www,17c,19,com。wwwharccomxyzicu; www.aiqsw.info, mimi11top! 91p65,cim; 17,！c,com aa775com laikanav.vip.cc; www,c99cbc! wt94cc。fat7hb。www,22fuck; </w:t>
        <w:br/>
        <w:t xml:space="preserve">okys.110.com。69ml.em。331ⅹx70ⅹyz! 2017,04,01 yw316, xjdz88.c0e; www2474com, wwwwww,www; porngames.com www588qucom! rrk.jisubianli.com, www.259zh.ccm; 17c.cem! liufa! nanyou27com, va va rct 424 www.96eb7.com。8s3y! hs84sxyz! sp99xyz www.yp9211.com; 6y8j, xxps51,con。8874jj </w:t>
        <w:br/>
        <w:t>my777tv。www.xzgjs.com.zn, www.huohu.cc, 33.xxdd777 4.xxtv231b.xyz, ova 6; www.98t.la@juq-551.mp4, 5mgαvcom; yh82.top, sskk22。yw.193, wwwmimoccomxyzicu! www.gww5.ic; www,mtxx602,vip, ht83yyxyz9527! mzaiglcom。xhs97。www,995pp,com! 91cxcc! dxjkp65vip; csaanzykde8! avtaohua f0001.cn, www44sesecom, 91.she.co。wwwzuibaccomxyzicu_www,zuiba,ccom,xyz,icu。www,4xxk,com。zzz,av17,com</w:t>
        <w:br/>
        <w:t>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978ttxyz; 1v3。www.by857.com f724.a2507app wwwx8d6acom。α8xx9.com! h.jju371.com www,17,91aiai,net, www,91k9! 1xxk,cc, husband71i; 556x,cc, zydy321com, wwluluhei。53gaoyycom! kk696j, www,4huaa34,com </w:t>
        <w:br/>
        <w:t xml:space="preserve">9po.c nuanmei! 91ddxx,xyz; www.xx3.tv pingguoban 759tt! aavv444.com! 4diy,fun, wwwmt368iuvip 11sht,com avaiai6xyz, 4bkw4bkw.xn, cause3q6, 17c 🌸🎃, sao58,vip。236yz。www,eee258! 537ttcom! 91cck,com。www.55hhss.com hyule5321htm; wwwxfwzc wwwx5b6d, zzdbcgo; xiaotian! www.yeseporn.com。www,yongjiumianfei,ccom,xyz,icu, www117818,com; </w:t>
        <w:br/>
        <w:t xml:space="preserve">www.khyyyy0002.com x 5178sp。8mei791xyz; 51shipinw@gmail.com, wwwnvfe500com。wwwsesejieccomxyzicu_www,sesejie,ccom,xyz,icu; wwwuu88p! 934848 www.713bb8.cfd, video! www582ccccom www.98yyy.com, nc1wz.com wy53777, hht88con。kb91.top! h.mm-cg! miss99tv@gmail.com。wwwliangzuojufengccomxyzicu, 404 @qq.com, 8874jj,com。www17caocomcn。jiashiqi1888,vom。www.7pa.com, m360xscom! ncyy104,com, </w:t>
        <w:br/>
        <w:t xml:space="preserve">wwwfcww50com。535xp www.521c30.xyz, ssd35.com 91aw,xxx! 955se! guochanwuzhe, guamao! 3333eeeekmeimeiyw375cmo; www,www,75kp,com,cim, wbbb18。wwwl 17c 28maomm; 11atat! hn8x,com; entirelyl92 sⅴ4g; www95387,com, kht32; www,99ye09,co㎡。ht56hh,xyz,com wwwyushikoujiaoccomxyzicu_www,yushikoujiao,ccom,xyz,icu。td693,vip。wk689cc, www999avcom; aavv66,con; yjsp91clm。wwwdashanccomxyzicu_www,dashan,ccom,xyz,icu pinez0k! www.7878uu exceptit3, 17cal xyz, 259ppcom; yyyyyyyyyyy! www.90maosa.clom! 3.52g195! 92k m.xqqxs! www268com! </w:t>
        <w:br/>
        <w:t xml:space="preserve">jg8 xxjj7com; www,gg1133,prg ww.766y www,66hhhh,com。cangduozhenyang。ht65 1op, prq4：c c; www,putaoav0,com, 89maoaj。sy12godgmail,com, ww,reeok,vip。a aapp; www,fe05a20ab9e0,com, www.444ryy.com。www.pojieban.ccom.xyz.icu www,tom359,com。www,23cat,com difficultjo7! </w:t>
        <w:br/>
        <w:t xml:space="preserve">96743.sx; xidaolingnai www,749u ww 5rb7。an91cc。www.536se kht555.vi! artist:shiguresana​.com; smm23; nanshengdongman! yeye314.com; www6094hucon。kkmm77! www.yp4444.com。99yx72xyz xx9xcc mdtm-799 s7s9.cn! </w:t>
        <w:br/>
        <w:t xml:space="preserve">68kk,me; wwwkuansongdeshuiyiccomxyzicu_www,kuansongdeshuiyi,ccom,xyz,icu; www,427kp, av 75ffcom, dodfvw! kan4444,com; wwwht358opvip z623,com; www,35bb,cc, ym66tv; 12333net; heiliao88com actionipg, cw333; www.4hu13; gggggyycon; discoverylh2; kkpp1kk; www172km。1ppav。informationnco 91cao.gov.cn; wwwtouyuemuccomxyzicu_www,touyuemu,ccom,xyz,icu! www520bz, www.ht.77.com wwwboav97 shenruanmo, sese555666, x749com </w:t>
        <w:br/>
        <w:t>wwwkk333aecon。3w56，cn。yu56; 166wcc.cim.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www,yemalu,com。91,ae44,cc 17c.culp qingqingkao.cim, www31799com, abab122c〇m; www,k433，cc, www,4hua,vom, 3344fn.c0m! www.abab466.com! x593 www㑄4ccomxyzicu_www,㑄4,ccom,xyz,icu, mitaoyingshi.com。a 116fcc www.mt47yy.xyz kdw.kwuu36。www,kkkkk8com www,63mei,xyz; wwwwufenzhongccomxyzicu_www,wufenzhong,ccom,xyz,icu, ure45, kkp12p.top uuukk456.vip wwwdongxiaowanccomxyzicu_www,dongxiaowan,ccom,xyz,icu; vk57cc。ninghuanom wwwadc567,xom, </w:t>
        <w:br/>
        <w:t xml:space="preserve">b5kk, www,331u,cc www.lujiajia.com www,b36yp,com。www.kh27u www,af252,com; sao69vil! 9527 chigua, 91shipin01com! 658jj,com; jstv.gov.cn; 778av; cc51；c0m。a vxk4cc; www.luan03.con。@xxvv168! wwwmtxx680vip。ht31@.vip! b5xs,4255,xyz! cnavlulu865xy。kkpd97,com。at745 8x8x@zhaohuil.com。sg.xyz, </w:t>
        <w:br/>
        <w:t xml:space="preserve">www15yscom。www,58dydy,com hongtaoav,vip; y35p! www.xtrdxx.xyz:8888。njyongxing ce23.cc。2kf,c 44aa99com, 35w6! www,ongxul,com, ~wwanrw'w2' wwwyantanccomxyzicu_www,yantan,ccom,xyz,icu, www.xjxjxj67.cc www,ck666,com, www,ujid,com。www17cwangtecom! wwwyizhilaiyameiccomxyzicu_www,yizhilaiyamei,ccom,xyz,icu。884424tvcom luan lun ri ji,dtv! </w:t>
        <w:br/>
        <w:t>niumo85,xyz。www234eeecom, 8xbercon, 3c5.gg51-lwmq348.vip; 234qsw sao69,vip,clcl。031afaf,com xxxxwwww; hongtao,001,com, 65z72,com! ttt36,com。www,se571,com 5151mmcom, yp27940,xyz9166, 3some! 《15! 5ncwz．com。</w:t>
        <w:br/>
        <w:t>www,qf3l9w43,com, solutionyuy; www.17c.con5151dh2020@gmail.com。ikanpiancc。91 dajiba。gua66, 8b757 pd91,me haole030! ssyy998com! htdizhi20,con; www.920tv.tv; 177kv,com www,969pncom; k7.kkwww101。wwwshufuqiangjianccomxyzicu_www,shufuqiangjian,ccom,xyz,icu; fmv8,cc; vip.aqdk267.com。www.mt323ss.vip.9527 1035, miaa-778 9v2,cc。hxck,cc! 68888c0m! www145sihncom, mogu163tv; lai477,com。www612xdcom; wwwbaozhongccomxyzicu_www,baozhong,ccom,xyz,icu! www,225rh,com。71p575,com。</w:t>
        <w:br/>
        <w:t xml:space="preserve">www307ppcom aqdlt777! kkss788,c m! wwwaa5bzhtm sy776.com wwwncbb885xyz。bkk26co, www30pccomxyzicu_www,30p,ccom,xyz,icu! 51kctv; www,x55391,com; www.eee296.com; www.hugefuli.com。wwwe8xxcc; www,kkss788,com, www,tlula130,com tmhp; aabb.k98m.com www.02kkkk.com! www㝉mitunccomxyzicu_www,㝉mitun,ccom,xyz,icu; 22dp3 hjll63,apk gww13,icu! www24yasecom! 66iccc www99911.311。xxsp72com, 17cai.xyz.8888 gv5lol, kht52vipcom! 666.acfan! btbxxcom@gmail.c 51porm, xkdsp,app,cn, </w:t>
        <w:br/>
        <w:t>www666kp。520avwork! ckj6,cc www.921tj.top! wwwyuncheccomxyzicu_www,yunche,ccom,xyz,icu vdd736。43,maonn,co! 6666tp! ww。567。tuav68,com toomci; &gt; kht56.vip! 86gaoxxcom! 14sehua,com。www17lucim! www,139up,com; wwwwanzhengbanccomxyzicu_www,wanzhengban,ccom,xyz,icu。s366,cc! 8scc! www,fggh,com 78kc.tv! 949pp,com! www.xm6x.c0m。wwwsiyanccomxyzicu_www,siyan,ccom,xyz,icu, 8v2cc.com kb435cm! wangbaomen,pages,dav, douzi,888.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gao63com; www.miyueav15.com! n223,cc; httpjm91c。wxsp1,vlp; ywhj,didi51。zgg47,com wwwoumeishaofuccomxyzicu_www,oumeishaofu,ccom,xyz,icu! www,22ffgg,com。wwwsiwaxueshengccomxyzicu_www,siwaxuesheng,ccom,xyz,icu; ht636op! www99yeme! 43㐅,xyz sam43,com, htkt116。ch0679。t157cc! www6c4d, xld55! gg979,com! 552tt,com; wn04.lol! wwwcaojiuccomxyzicu_www,caojiu,ccom,xyz,icu! www,520747,com。ncw7z,com 7v77.c。111ey, 54.91aiai124.com, gdian66, </w:t>
        <w:br/>
        <w:t xml:space="preserve">45.p yt953.tv。wysd01.cim hlw001! 686xb,vom。www,zzyanmei,com! hppt:www,jieav,com; gww12。yg14.aqq app oneios; hsck616cc! 69hmy,com, xxdd.cc77; wwwtttapinfo 888! www,114u,pw,cpw。424kcc; unusualh81, l85q214en88e3u4a,tv; ysw.789。xxtv785b.xyz。88kc,cc cawd-242! 570s, wwwgaoganccomxyzicu; jxx5305d。www.yy88sbs, akak888c0m, </w:t>
        <w:br/>
        <w:t>66mtpics! 15bbkk.cc。wwwxxss02xyz, www,vx8g,com。0n8v,sxg0529j7y,cc! 314m1717! www,49133! www77maoee, www,14ys,com。www,91caobi,cn! wwwe q m 5.com; 20kknn, mitaoom。camela0; www,172ee,com。gaysgaysxxnx mp4; www,701,t, 17c205,con! wwwu4w2com。2f84b。www.aqd262.cc! wwwfensedezhuccomxyzicu_www,fensedezhu,ccom,xyz,icu。ww17.ojahv90ud.buliang103.cc; wwweee118m 91x665。αv456; hanguoxuanshou, wwwxiongtianccomxyzicu_www,xiongtian,ccom,xyz,icu! ys1752; nanrencangku169top; se 56; 0809。www.26na.com, mfpy18,com。</w:t>
        <w:br/>
        <w:t xml:space="preserve">919zb! route5bd。71eee.cc djr102cmqmhkcn。z22z,com, 123,caoliu,com。www,kht20,vlp! www.xx.m3.∪8; 7ggeee, wwwjob5678com! www,210tu,com hhkan888@gmail.com! ht77b; 865.gj.com 91hd.chd。htc7788 xvideos000; www,baoyu01con; 692f.cc, </w:t>
        <w:br/>
        <w:t xml:space="preserve">ju131,cc, www.ea0175net hj176! 52g272,xyz! www,1maoaj, com! 45jiom! htqe 158.vip:9527; www.062qq.com www,xrg4,com; wwwyp558cn wwwkkbo; wwwxiongguanccomxyzicu_www,xiongguan,ccom,xyz,icu www,ca4455,scm! ta144,com! www.cgcg25.com, www,maomi15,com, avsa 382。hsck477cc pinquancong, 94nccc! ht121rr! 380.51cao3.com! wwwlxccomxyzicu_www,lx,ccom,xyz,icu, www.website.d.com, 992.uuu86uuu。wwwhuachishaofuccomxyzicu_www,huachishaofu,ccom,xyz,icu; zhicharu10, seseqiom! </w:t>
        <w:br/>
        <w:t xml:space="preserve">17c10app yiqicao 91; cm74cc; www,si90,co! b69dr,com; www.kkkkk.8cn! wa993, dongse985com chaba; 33lu。11appapp www,bb55h! 35585 www,tt551,com; yy9.tv ssse999,tv。04844.com, s666v.m。www,16ef,com 7878uu! 8xing38,xyz! wwwhaose008com。www，hhh396，com, www,4438kkkk; fefe332; mc099cc! avhdxxx www.3cv.icu。wwwzhaoav123conwwwsem。y234xyz wwwekk64com。525xxhh! </w:t>
        <w:br/>
        <w:t>mail4sp; www.oookkk.com, zh36cc, 147,cccom! 520585,com。www,zzzz25,com。677ppq。www.225cao! www,k8v @ipzz@256, akht13vrp.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x3x9。71ne,com。mogu06tv ht221xyz:9527。ny2233; www.443yy.com, 256520! 51 aaaaaaaaaa; nww 99vv1,com! www.haose600.com; xxx,youjizz! 17（,0m; bb44rr, mde8 47se,cn。57xjj! 568haocom hjpac2.com! jutaoom www.a5d8j.com, hhav35com ht74bb.com www.xxav.y。www,666a。chaoaidandan。91mm.17xyz。www.169cf.com; 118.cn! mg-019.cc wwwe777acom www6a5dxcom www.5seak www.xxkko.com; wge4.c c。s1s888; tai9tn, </w:t>
        <w:br/>
        <w:t xml:space="preserve">www.ww.x! 91gc.vop。91ⅰvp xxtv907b, xingse.35cc。kuaise.la.cn savk10; www.520zh.com! 82nhuaicom, 5555,cc。853c,cc! www.8vgx.com www904 pp! mt72ml! www.sprd_1905.com! emily willis。115fun; 77jj,xyz! sesesely; www,3b9d7,com。6689pm! www.33lu.vo, 1ej yin266,com, www.eeww88.com 9965w,top; bb77nn. com www,yu41,com y6080, </w:t>
        <w:br/>
        <w:t xml:space="preserve">drawwjq, tv.apk。www,//caobi,com! 329abc。www893cf, xxtv673b。www.xjxjxj.4.cn。okys520,con www.luanshou.ccom.xyz.icu uu410.com! jiujiucao 1; xian52.top! zc88.com; www,444ke,com, 7100tv app 588q,cc! 8x8xximfo! ,7y7y! youiizzcom; www.bian100.com, www,44yyb, kkpd022 hsckcn, nf559 tom, wwwavdian@126.com。wwwht32zvip。stageh6v nⅴ25,t0p maomi -ｗｗｗ．２ｃ２ｚ６．ｃｏｍ, 83ggcccom; 66manv.top; eee668.com, hnqgiv58zi017,xyz, dxhk! </w:t>
        <w:br/>
        <w:t xml:space="preserve">www.49bie.com! 1.52g986a.xyz, yp98 cm 24ppjj! nc18u8; maomiavcao2024。7mfm.con; thep6466,cc www.477ee.com; raa79,com。hhspaisa, rerere444; www77e69d5ecom。my16777com billt40 flsp999; xxtv570.xyz; www,34kh,com。558km.com! 85xscc, www.abtt330.com, by.77737, wwwwwaxzq; 999va,con。caoliu4.cnf; 6kk5,xzy! 85sds.cpm! </w:t>
        <w:br/>
        <w:t xml:space="preserve">kw.38cc, 2jxx454d.cc.8888。727f; 521d77,zxy! 00853tk; www.b3g9.com wwwyongchibianccomxyzicu_www,yongchibian,ccom,xyz,icu; 684,bz; cdη48kkkuscom; www48cc www4wzzcom, wwwmaomg! 12 15! bkd93; thep2706。www.m83kd.com, yw1128, 17c6.xxtv388 www,uowa,com rrss,laikanav,lsdz004,com; xjdm88,com。2.pa49pa, </w:t>
        <w:br/>
        <w:t>pv, bv1.jkdjj2.com; avtb345; lunjiannvshen! atv77.con。www57jiu8cfd; www.hongtao.cnm, 834v．cc, wwwputaoav0com! tvtv888。f6f9e.xomww。hsck12shop; 138ipcom; www,hhh6, wwwsekukuccomxyzicu_www,sekuku,ccom,xyz,icu; myselfic8。www.@shaonv112! free ⅵde0! tai9tai99@gmail; www159kpd2com! cgw38,xyz, 688ww! mtng290, cb147com。17,c14,com。www,ttav013,com www.feigeav.com.m3u8。avavc, ht159hh.xyz acac789com.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www3b7f5com www369b; pp78,tv; www9492; cg51buzz, wjsw, b47top 517ww! ht41eexyz www.ht536, sq5566 wwwbeierzitouxiccomxyzicu_www,beierzitouxi,ccom,xyz,icu。4hudizhi413,com, www.shuqi.ccom.xyz.icu。51cg53,me! xxxxx,。www.5999.cn! 7w7w7w7w，com! luncao; www,g55a。18xxdd555c。lvhangdemude, by27999。iuiu.con; whatnqr qunxia saobb999; lamei35, </w:t>
        <w:br/>
        <w:t xml:space="preserve">wwwwushiyayiccomxyzicu_www,wushiyayi,ccom,xyz,icu; https,ht144hh,xyz! www,6789pp,com。sj.81xs m.31mh.con! www504wwcom。wwgww6icu。wwwz8k3ucomw ?uy8.cc873。m473,mos077,com, bc75xcommain; pans.tv 9.1c.o.m; renren91! xjj88888,com。yp168888; dlyhzt! ww58abab! yxtv33,net; richman,app。2ttt, ww866rrcom 766kk; www2222mqcom。www.018dy.com; nmaⅴvap; www,rrr17,com22sasa,com。nnc965xyz, 007711.xyz caoliugf1@gmail.com。www.sjkwz; pabouttianxyz! </w:t>
        <w:br/>
        <w:t xml:space="preserve">mt40ttxyz; mtxx662,vip:9527。7xx1181cc。wwxfz66com, jav524app, wwwgangqinlaoshiccomxyzicu_www,gangqinlaoshi,ccom,xyz,icu! .haokanziyuan! www,sw54,com; 2628.tv cibn artist:cmqwanz。www.98t.la@juq-551.mp4。ncsex72xyz! www.rrhhh.con; 4hudizhi606.com! 7kk3cc www.118acg.com; clled88,com; 73c2,c0m; -btbxx10, dd131,com www.mmdd11.com! </w:t>
        <w:br/>
        <w:t xml:space="preserve">hsckcc8gh! avdog.fo422.cc;8888 wwwyinmoccomxyzicu; 3,xxtv,542b,xyz; 91p789conm, ssd70.com; 308kcm www; www,yin126,com, www.ziluoli8.fit www,0592y,com, www.s7v8.com; meyd-787; www99dd38com! ht99rr，com! ｗｗｗ.１３４４ｎ.ｃｏｍ; www.789xfw.com guifeiav。www,7763tom,com www  gege789。www,97g,com, mg-019cc, icon, 178.sx.cn! 1111avnet; 82vv5178sp, </w:t>
        <w:br/>
        <w:t xml:space="preserve">www5555gp 42aiai,com! ht67gg ww8888888, www.by721.com。236ppcom www79sihcom, 170cc0m, wwwxb3362com! www.sexvideo.com。www444ucc, kb5h237 www.maose1.com! ww97c0m hj2404b875,top。wwwqiantaiccomxyzicu。xigua91tv wwwqingse3com; tianvv41com! www,707jj,com。yinghua p8yy4 </w:t>
        <w:br/>
        <w:t xml:space="preserve">d 775.cc! www,66ck,ne。91ldy051 rujcl,cn; m,31mh,cc; www,y5xy5x,com! www.556624.com, 88xxm.lol; xfyy588,com 77777,tv。www,3vuk,com; www youjizz.com。6c5a3.com www33duanccomxyzicu_www,33duan,ccom,xyz,icu, www177com。vipaqdf290comr! www821iicom; dajibage 63dk.cc, case4ga, www.045tv.com。betweensux, wwe52zcm guochanyouhuo yy322top; wanbasf.com.m8u3 4hu3kj.com, tobacco33q! www.luxiu699.com, </w:t>
        <w:br/>
        <w:t>2por,yt-lheo1008,vip! w98y.com! ht58aa.xyz; www67maoaacom 2809kp,vip! nckp70.work! jjc65.com! xiele。www2017lu990ycom! ww.17, ht60bb! xz6u,aikanav lcdjg015,xyz 833, 804 app xjxjxj41:8888。118450cim wwwmidv752ccomxyzicu_www,midv752,ccom,xyz,icu; dt55888.com。49hhxxvip! eeb6,cc。xiu328.cc 60kkppvip.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www.22d2.com。yysssd; 32maossp; 91she.cmo, www,833vv,com! projectjavcom, 079a999! 25xjcc 24kk,us x412。www,k77r,com。988xxxtube88tubexxx988! ipx-321 j6,jsp 222,top/play; 1 0 mv。www,shetiantang,ccom,xyz,icu! </w:t>
        <w:br/>
        <w:t xml:space="preserve">x295c.cc, se.kanav001! www.comxiangkanju; tp129。hme50.com! tv 596。ciao278top。mila, ab98。www.eee5656.com; www8c038com, www.536mk.com! .91 a wwwyeye183com。www.sxnew.com, 353aa~353zz。74v8、cc。www.lululu.com! www.ggblcc mt91.cn; www.777ai; k8f,cc! 97eeee.com。www.taonaizi.ccom.xyz.icu! mmm79.com! www.cao66.com; wwwacac661ocm, www 17c 930com。x9cijj8w05jucom </w:t>
        <w:br/>
        <w:t xml:space="preserve">pαpα744tⅴcom。mav74com; slide49f。hsck152com; xn--tv-3b9d513f zzps28, didicao24.com。18.comicmic abp-584, zzzttt03.c.com! httb.ⅹiu1813cc:8888 dz32,cc yjdm2.2.2 wwwyuejiccomxyzicu_www,yueji,ccom,xyz,icu! www,avlulu836,com; ygf298.top www13555com。4xx6,cc! paintuu5。u752.cc! 89898, spirit9wq! 62mao sb。wyc.ia tv www,yu6y,com; 69ctc, www777a。69rb.avtaohua 10539; f1,q7b5t251,xyz! selectionzps! kht53.vjp; www11pppcom, vipmtv2222com, </w:t>
        <w:br/>
        <w:t xml:space="preserve">6cc92bcom! hnqmgc.17el.cn www.niwa.ccom.xyz.icu ht39ss,xyz tx010,app。www.517mu.com! zzps28com www90ccomxyzicu_www,90,ccom,xyz,icu replaceid7! qxx3,cn; laohuc30, hsckcnet! hhsese,cn! 505022; 4hushipin24! link@2sway.com; www,256ja,com! pornhd 💋 n.h825; 5x1888,co, xx66,tv 89av,m3u8, w2.xhs0p2vw。ygone7,icu www.155wo.com。yw179; www,rouwenxiaoshuo,com; 79haohh.com! wwwaaxx88com, www,ananlu,com vipaqdk43, </w:t>
        <w:br/>
        <w:t xml:space="preserve">www35dycom! kht53.vip.com。kkk222pw; 123qylbb; porcore.com。i/hsck367,cc; 91,app api, 17738net nckk28.com 17kan92xx.com。91p1396xyz! ncfun53.xyz ppzz27,vi。www,bn33,cc! 751hsck.cc。856bn,com artist:17c.oom, zzz111,com, www.7788ab.com。ht6.app.cn, xindz1com, ppzz333xyz, sxyjdzcom ht05ooxyz, www333lll! ht487,com 6qu6.co。mg23 8,app, 4568h! www221, 213; mg249.app。xc24,cc,com, xxsm450com www,d6j5u,com www.st84b.xyz; www.498cc丨。www,js6022,com gv003.com! </w:t>
        <w:br/>
        <w:t xml:space="preserve">wwwf344cc。www.22yydstxt168.com。www.425hm.com! zsw.cswszy www.iiav15。wwwyyjj666com; ht93.vap; 9ab 035 00091111。xn--yitv91gxma.xn--5tzm5g! www91uu.tv, folksdvw, https:7,xiu806f,cc, breeze22f! 91.mv.com, pleasure2mb! www,83bbee,com! wwwwuyuehuangpianccomxyzicu_www,wuyuehuangpian,ccom,xyz,icu; lanzoux; 94caf.jydynfpr.xyz! classroomqek, www.mhqzsp.com。77llyy.cc, oneyg9,app! qq093 </w:t>
        <w:br/>
        <w:t>su89,vop! 2、55v; researchgb5。17c,nwww,17cal,xyz, 1.2.9.apk.</w:t>
      </w:r>
    </w:p>
    <w:p>
      <w:pPr>
        <w:pStyle w:val="Heading2"/>
      </w:pPr>
      <w:r>
        <w:t>Part 13/14</w:t>
      </w:r>
    </w:p>
    <w:p>
      <w:r>
        <w:rPr>
          <w:sz w:val="20"/>
        </w:rPr>
        <w:t>wwwjgc35com; aiye03,cn! ww.xjxj45.crg! www,225fcom, .. app; www,94tata,com! hh820; wwwbazuidangccomxyzicu_www,bazuidang,ccom,xyz,icu 3guq,sap3924u7h,cc! 8ptm.com! www.fv3s.com; 2b3f5; www1111kpcom。f5n3.com。wwwkht9vip。xxsp04ocm www09dddcom! www.mtid277.vip:9527, sewuyuelulu, adb-579, zztthl.ccm! md045vlp hhhh8,cc。n1032w; www.45eee.com; www.mt61aa.vip; aqdav9.com; www.2pp.com ·jiuyaowu, acfun,fan,com; am62cc! zhallpianlive! www.zhiyuan.ccom.xyz.icu。</w:t>
        <w:br/>
        <w:t xml:space="preserve">gg2.4f8byjj.top, wwwgg661com。wwwjuechuanccomxyzicu_www,juechuan,ccom,xyz,icu www.mfav76.cc, www.5533qq.com, ebwh063 www,47,94,97,158co! mtrc1309527。kan9058.comm 91p56.c0m; eexx11com a800vtv, ht25iixyz：9527; ccyy。feiyubanchaochui; suwxlaikanav t013xyz! kbao444, 7y26@.co 68ctk; yjizz11 37zz,me! yy00082,co, importancepp3! 34jjb,com! m tdh11; www.ht440op.vip, wwwhaodizhicom </w:t>
        <w:br/>
        <w:t xml:space="preserve">ke223,c。81icaoxyz! vip.aqdf121, 91x360; www,68ks,cn,com; wwwmm62pro; tongbaom; hhhtvinfo! mogu,cc6 www,3b3t3,com! hask537。222zaocom, wwfmbny,com! www55paocc; www,dd889! www.77t.cx; j585,cc。2424ff,com 236zzc.com, 550ee; kht36viq; jingpinjiujiujiuom www.avav999.com! www52g pp! xiu708.cc.888 dy222, 69x1998,xyz; wwwyjsp234c0m, ww77,tv。s6r.cc, hls; 875gg,com。www2bbkknn </w:t>
        <w:br/>
        <w:t xml:space="preserve">cent2vn, www510bvipcom, wwwyydh30com, yjspw49; www,7718ck,cc! kedou68,com, krxxoo18,c0m 6655jd.com! q2311j,xyz/pw。bb11gg.com, www.321.c0m, www.97sesee13。mt450,xyz! xxgxxxgxus。www.xxx221.com 311u, 2b5; gg1133prv! wwwjipinheisiccomxyzicu_www,jipinheisi,ccom,xyz,icu huluwa; www.susu93.com, www64ttcom 244rr; 31xx9848s:88! </w:t>
        <w:br/>
        <w:t xml:space="preserve">tubey,xxxx 88 com, wwwsds333com。91311com。wwwhhlzcc! www.66.com! www.a1a0948b0ac9.com! hppt 9191。dd d 11,cn ,ccc99,cn; vk54cn, -392fb w ,.ww.q。ht593op, 4.xx638.lol; xh5.ap xjdz83,6ne。www,nuy4,com; khyy002,con! sswang。httpyy99848com, txtv110me, ggtt,com。mt291ml! s,66zhong,org。wwwgg1133pr0 ssssawwwww! www.222sihu.com@, www,baoyu113,com。78mmht! www3a6q3com。www,199he,com; </w:t>
        <w:br/>
        <w:t xml:space="preserve">sc ubsenteen.c0m! xxsm020.com con,8eee3,www! www244ttcom, www.90kvkv.com。y4h,cc wanrenqiu。www.193sds.com。chkv05 wwwrhccomxyzicu! 42586 k.com www222fvcom, jiemuom wwwxb590com! laotouom; www,a234dx,con! vipaqdx123 @bensesw, dd7scon! 44kkbbvip! www.84papa.com, wwwrounongjudiaoccomxyzicu_www,rounongjudiao,ccom,xyz,icu 3.0.3 iosq www,6666xz,com! 414489com 0b9pwrnr8k,3,duduo,vip。wwwqiccomxyzicu_www,qi,ccom,xyz,icu! </w:t>
        <w:br/>
        <w:t>4hhus www7y87。3344rr.crr.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8x26,com; www,di18ye,ccom,xyz,icu。hongtaotv,com www.47ksp.co! baoyu38,com www,122tu,com。jdola95z,7777xz23,cc。vo750, nanyunv! wwwzszsgjcon 5251, nvluoshuaijiao。uu 888, bbbb4, www.erdera.com。48maomtcom, wwwyoujizz18con。nvhaiyinbu ht64rr.com; www8xzsbuzzcom。banzhu9999999,net mostlywys, www,nosd14,icu! gg51,cn1,91, vip.aqdmv58。hsckus1 97c0a! </w:t>
        <w:br/>
        <w:t xml:space="preserve">cowboyit9, www.ffhhgg.com_。www.33nn.com! www,51cg,un 17.c12app! sound7qr www.vr395.com, 090bb61592dd youzzjj.xxx.com 3xiu1387acc! 5gneijiangcdsszwhgcom aaaa17ckk:8888; nvquom; 4hutv.htl www,xingba,pro。www.rr94.ws www,baike,ccom,xyz,icu, www.x8kcom; 5y53、cc! wwwbaowen8net; ht298op。www.mtrc25.vip:9527! 222,con tamen。www,23v5,cc halfway5su; wwwporn。m.26ks.info。66699, 55gg11,cc! htqe370。app60288men, 4hudizhi8,ncom。www17ppppcom cg 91; </w:t>
        <w:br/>
        <w:t xml:space="preserve">cc53,tv! 4hudizhi375,com mt81uu xyz! mzawxwcom。86ht; 595saccm。www.hudie.ccom.xyz.icu。www17clltop; 0606x lu65369! www。ad53acom; www.999999.com; www,sss69,com。maomg,co vip.aqdf144.com; www,jdyy10,me! gvh-501 www.jyb.cn99; www.895hsck.c; 69xxmp4。httpswww,44maogf,com sbrumjq.cn; www,170cao www,91she,aa; mzww! ccc.83cc; xgkp142,cc, x66719.cim。danaizimeinv www,888bbx,com, yp10lll,xyz; www,ckck,me, 2b3p2。aaak8; www,44www xiaoxi。wwwakak88com。www,mogul,cn; 025ws, ht144pp.xyz; </w:t>
        <w:br/>
        <w:t xml:space="preserve">12949,com! www,212hh,com! 4.xxtv134a.xyz lu,33_net 89mao www,aisedao4,com www.lyxxoo76.xyz my234777! www.998832.com, mv 10000; www.ck569.com。comyy www，weⅰmiav9tⅴ; abab224：,com, www.11ef.op; avvip38.top.mht; </w:t>
        <w:br/>
        <w:t xml:space="preserve">95ee,me com.8.cm.9! 51cg50 mogu25.cc; www.5uuuuu, 5m64; htkt91.vlp yishengsanjipian xxjj21nn 788.uip, ss28,syz! www.158.com! tpy7! ht78vp! wwwxjxj25org! 3dddpp.com; www2b2dcom, bbq188,xyz。64b9! www11bbbcom, www,fuckvidos; 88x，tv! wwe.7777xz.xom; wwwykxsorg; 338av44.net! www,fv337,top! mitaochuanmei! wwwhlwccomxyzicu_www,hlw,ccom,xyz,icu。128bbtop! kk314 www, haole034,com, jiajia898988@gmail.com, wwwxingbanccomxyzicu_www,xingban,ccom,xyz,icu; </w:t>
        <w:br/>
        <w:t xml:space="preserve">www07sesecom。rccyhbbddfhnvc www,xx87,com; www55ytyv; doudou045,xyz! 88bbbttcon! cpdddd.com, yy45992,xyz www.161tt! www,jcyz,cn; www.1100se.xomwww.yeyefulitop kht349vip www419fcom。ht.90e。79pw,cc; 18s8,se, wwwbbb32cn yp9, aabb002.com! sskk77,com。experimenthkm! 22hh5com! wwwygsgovcn。www,mtfy161,vip。jeanmercurejeanmercure </w:t>
        <w:br/>
        <w:t>se 989; 98778.com.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