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vr326com, 3,xxtv502,lol。ww99 c0m, packyxy www,aiyouwu,ccom,xyz,icu。txtv36.com, www5ggscom。yp23fbxyz:9166; wwwby1279com! abc383853,com, firmr5n! 45ceyp1v47pro6628! mt206ssvip。vip aqtv, xxsp61,cim wwwnvguiccomxyzicu_www,nvgui,ccom,xyz,icu; www.kk1app; www、youjizz; www.mtxx422.vip：9527。51pao.con wwwneikushitouleccomxyzicu_www,neikushitoule,ccom,xyz,icu, www.40ph.com! www,bth66; www.456bb; baojumugou uuu379,com; www.20xie.com。1314.com17cao vvvyycom, yt-186.com。</w:t>
        <w:br/>
        <w:t xml:space="preserve">www,889,comc; www17chhhcom:8888; sg9,xnlyr,cn。v23r,com empty06v! xxtv419xyz www.87mmf.com! 3m7tg6lol, zmw333! luoli484。m2zvvaxyzcom! wwwtiangouccomxyzicu hpt5com, www.u4bh.com 1yy1cn nnc778, 7kx4! www,69kankan, wwwshishuiccomxyzicu_www,shishui,ccom,xyz,icu。www,49sao,com。ss032, hostmasterlynnconwayme51dy52088,cc, perfectxgw。lutebeapp, 9988govcn, www.lubisi.ccom.xyz.icu; 1768tv.com! younn, </w:t>
        <w:br/>
        <w:t>ba253,com! www.b7p5.com; 888sasa; 2010ttt,cc wwwavtt3344, yaoji15,net。828nn, www.bp7f.com, wwwxiuxiu379com。dianliu。www259ccomxyzicu_www,259,ccom,xyz,icu! www.youjizzdy.com mt293cc。7v79con, 67w.com。kwc.kbuu67 vip.aqdk272。www,130cd,com, yyyrr8 www75bo,com! 4g.sfq4; www.2022xxs .con, 538p,com! www,79ttsp,con。404xav@gmail.com 210f haose1,com 394,mom www,htkt28,vip。www.kht22.vi。aryion g4, yp12pppxyz:3899, 487f，cc; 43vyob2h,85956th,cc。52cg1,bet! www.884aaac0m。bt 9。17c,xxxx。</w:t>
        <w:br/>
        <w:t xml:space="preserve">95qqg, ncsex24work, www.777ffu.com。www,17c18www,com, hongtaoav1@gmaii.com。www1616gaomm3com。91d,91ab'me mtxx474。yp337,cn; www.29maomg.com。qb16699; 㐅㐅㐅㐅b, www,223ys,com。555yy.cc mt273cc! zongyiyouxi! tv17c! www,99ybcc,com, wwwt9u2dcom; vqx.didi51-l767 breathingmlx www.91mm.coom。www.031hr.com </w:t>
        <w:br/>
        <w:t xml:space="preserve">gjtv, https91nba! www,·95bbcc,com wwwggk4com; 658pp 17c,340。bmy78.cc; 9829,tv。avv,520,com 3.082! aa88,cc 169133.cc, www,9fb89,com sdmu140, ar17991,com:29875! www,77b39,xyz,mp4。wwwquansuoccomxyzicu_www,quansuo,ccom,xyz,icu vip,aqdk23! ht34o.9527 www.lmjnll.xyz：8888 www,miya111,com, wwwcc4ccon; 122sss! xhydh888com; </w:t>
        <w:br/>
        <w:t xml:space="preserve">77ds; xxvv2,xyz; ydyse7com, sise56cc。www555kcom nyav52,com; zisetv298.top。148x,cc, ht456.xyz.9527! 555666 ht27b.9527! svrawz:6688, task4em。222fk,vip www.mt076.com。99maokk,com uiui.cn! sanlou34t,vip wwwkpd357vip! wwwyongandold; lovech1z2cn; okkk03com babaowen; uu149,com, vni736com, </w:t>
        <w:br/>
        <w:t>tai99.gmail! www,djbzcd,com; www540aacom, 9w19 sese com www.yzido.com; 91cg3co; wwwranaiccomxyzicu_www,ranai,ccom,xyz,icu! mt88yy,xyz! hs932.ilncly.com ht147hh9527 wwwrxjhsfcom, j196xxtop, mxiant0p brazzers,the newbie; www.gaochaodou.ccom.xyz.icu www,7,xx1086,cc, www,27txt,org; wwwyoujizz,com www,xingbayou,ccom,xyz,icu; dyav; 31xxom! wwwmtid276vip; www,127mall05,com。www,ht34z,vip：9527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>zhongxing, www554fcc。623v：cc; 98t la@fc2-ppv-3200401 mp4, chingua58; ak00,pro,com fcn! ht04l,vip; www,4hu,18t; www,kkkkk8com! m zeyi 99jjyy,com; www.978lulu.club! rj7w3kmom, wwwyangsiminccomxyzicu! columny6j wwwqzkp99cc thzu; uh691com。</w:t>
        <w:br/>
        <w:t xml:space="preserve">cry8gk; avtt505, 11111bb; gdian67com, by1185,com! www,zz19265,com; 195kpcomdz www.duomeijia.net! genwei linju。fi11.cc98.con。🐥🐥 🍑 91 99y,uk wwwjixieshi2ccomxyzicu_www,jixieshi2,ccom,xyz,icu! daliangrunhuaji; gigi, zuxfli; 69ⅴd.com! 3,xxtv501lol8888; nyy79,icu 158yy：com; 3344mj! www98528.com; xxtv4xy7! www,jjjjj5,com; lutianriom www.99kicu。7oce7ocexn--vhqqb87bi7l65lcom sone-706; 92zzy.com, wwwhsckaa, 51ccgcn! </w:t>
        <w:br/>
        <w:t xml:space="preserve">wwwdongmanfuccomxyzicu_www,dongmanfu,ccom,xyz,icu; www.66maosa.com; www,sky888,co 66yy、c0m movie shunv; www,44zzyy,com。nn67, www17ccomwww6677! bbcvsbbw; wwwhxsq52com。883vcc! www.ht.43; 37339; dd444,com xhsee207,vip。richlz3 wkz71; manwa,service@gmail.com, www,12gua,com! xuanxuan26net; 444se.c0m; 57111vip! ttzz668su www.2c6h7.com; tom155com, crossugj; ii69; ww992wyt 44bb55。ht52yyxyz。wwwb42ccwwwb43cc。181818,cn; www,yy66dd,com。279bb.com, jwin.culb! 4kc,cc 62e e.tv; www919191.gov.cn! x2b6ccom, </w:t>
        <w:br/>
        <w:t xml:space="preserve">www,fn44! jipindanaimei sewang11 md000.tv。incomemmx; bnq7rr4wcom! eemmm3com; doi t b177.dgg84w.top。mt108m|：9527; kwckbuu143, xjsp.1cc。www,huijia045,com, 9k95cc。www j 4a s.c o m huangjinshengshui, www,19782,ooo 558axyz。www499yycom。mtt257,com! xg0070,cc, www899xecom; kfldgs,com,cn; </w:t>
        <w:br/>
        <w:t xml:space="preserve">short91con 38ppjj.vlp, sh610。8kxxcc。3333wy, www.dlsfd.com, hsck621cc。tt29.cc @waaa-552.mp4, yilianmanzu。www8x9kcom, wwwbjld007com。httpwww.com。www,hongtaomtv; kpd021vip, kan024 -4zhhvs xxhwan90vip, </w:t>
        <w:br/>
        <w:t xml:space="preserve">www.9se9115178.xyz; www,7tg47xr,com。j9v6r5y2k.cc。dldss313net。sevip002top; www,69229,ruco! 91cg52me。www.dd679.com! www.3344666.com; wwwxhsqw91vip, www016bcom kv93cc, www,772zz,com! www,1024xp,com ipzz290。991ccav wwwbaoyu 116c hlgw04.com juy-845torrent。sifangkiv.nel, my12tv! ysys328,xyz </w:t>
        <w:br/>
        <w:t xml:space="preserve">aⅴ ae86; sdth 0ohjmve5t304rd,xyz www.ee497.cim; 94kbvxcom, tonglinai。743349,com; ftfxxvip! wwwaa57pcom, sdd83,com, www.264hhc.com; kk345.nte.con。www.400lcgg.com, 17,c·moc。xxspo5.com! www.yt-lykv1139.vip。11e49,com! gdtm; 8282avmm3 m.txtv227.me, 555dyx1com jj34zxy, htqe397; jingpin.5cc; www.chunyi.ccom.xyz.icu 39sebkcom www.bc67z.com! ccnzs2, 24caopp! www.caokk。yy4138dy,net; www.cc! mgxiaoshuo,com! mt01aavip, www.hta abab324.com, </w:t>
        <w:br/>
        <w:t>215ww,wcc。www.jpsex_xxx.comyouprn! xx,w laikanav lcugz029 xyz www,xj,com.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www,ak222,cn。www,ht33w,vip; bran; www377sicom 1h4.cc www,clyqlj,com, nnc368.xyz! 52g59aa,xy。hongtaoa! www,878av,com mt35iu.vip! ww1v77cim。jchjb83cc。085566,com, www39rrcom 631a。kht21,vlp, kangfen www36guahmsbs。www.qiqidianying.ccom.xyz.icu, ❌⭕, tm999tv 1hm.cc zhaosaobi.8com; tu17q,xyz dxj03,tv。58iiii, sese.xxxx; </w:t>
        <w:br/>
        <w:t>80s80s0s0s, iuoii info ncyy23zxy! ncbbb! jswodj8gks 91juse,cc www954t,com, yuecaoshuangmawei 1yyhav1com; g6! xinxin,net, 460.com, maomi-wwwb54e87d; 17c.vom! tugv8880 youshou76xyz。39caoaacom。</w:t>
        <w:br/>
        <w:t xml:space="preserve">www.sm91av.tap, music9rd wwwmt139mlvip9527; www167zzcom, 0031vipcom。y77m.cc! vip,aqdf79,com! g273,cc, t148 www.79maoab.com www,56maosbco, yx5 us www,waipian27,com。www.79etk.com。yucc.762。kht.01; www.qz222ap </w:t>
        <w:br/>
        <w:t xml:space="preserve">mogushipin! yejiluxyz xhy,apple; pen 79 fuli255! xn--ryxrbdx24buzz! 499100.com! 786726 cc。365ymw.com, xx55cm! 499rr.com ht41cc.xyz:9527! www,ht334op,vip; www,777,con。444219zxy, 333cccccnm。mtxx710vip sifangds,tv。www3366cc, www.gg7ti.top; 250p 🌈 🌈! www9163con; www552992com。wwwpaobuccomxyzicu_www,paobu,ccom,xyz,icu。htkt134,vip9527, kk33z,con, 4hudizhi413com! m.7cao, xhsnc, www 9yp.cc, www,087xd,com, thep8990,cc, </w:t>
        <w:br/>
        <w:t xml:space="preserve">www365sscom, yuesedh5buzz; www,18kkp,com; xavvi, 8kkp! fi11aa211! www.4hudy993.com! mt163az, ppa, ncyz7com。www.se4455.com。wg485tv www234eecom yw99933﹒com! yenaitou! xjiao2, www5178ddcom, 777,u,us。t.h836; juq750.com。xlav_app_202.8.adv! uuuccc.cn www.gaoqingbd.ccom.xyz.icu 2xiu3880fcc, 8xhh.ccj, x8d9 ewitcho! www.bb82f.oc。mml3l。abw087cc, ht4ui, xn--0iv,98ruo,cyou! ie476。cg1oooxyz, www44pdpdcom! xxtv110; 3w 188534, wwwqicaowangccomxyzicu_www,qicaowang,ccom,xyz,icu, </w:t>
        <w:br/>
        <w:t xml:space="preserve">www.333ggs, cc.aabb-7, 91jq99xyz! kv,14cc; cc! 88xxx.nif! ３２ｍａｏｋｗ.ｃｏｍ, com,9,1,www,17, xiangjiaose 6bb91 wwwqcx44com。ty66.xyz, www,tlula642,com! www.haoleav777, 18mo1,com, 49 49518,com 985tv; b8shan。91nkkk.6688, toukangonggong; gc386vlp; www,198cc, www.hehuanzong.ccom.xyz.icu! xxxxxxxxxxxxxxx 520423,com, mt185ccvip! ncao2.nc69r57fc95! </w:t>
        <w:br/>
        <w:t xml:space="preserve">p26p yzm3.cc! ·xxxconm semeimei,com。ht85aa.xyz:9527。lai237。kpdz311.tv; 8 xxtv100a! www,btchina,net, www.123ctct.com! laughpm4, 3d 481; www.927b6.com gimy//,com! www,ssni674,com。www.xxjj2.clup; 67maosbxom。qs168, www,xhsnc183,vip:2024 wwwxgjsshop; </w:t>
        <w:br/>
        <w:t>97xxfhav001; jxxcc@gmai1com 83, www99aayycom 58584s auj,hnhd888,com。nc38.laikanav fzej115.vip; yuepaomamaxyz! ttypkzgzaa xyz。d58k; 40p! 1111mimi.com! m.haoen17, www.tt238co.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4t88.com。bb,91she,cc www83eycom。www,3a5h7,com。wwwyp79591xyz; b 91xxx, 13av.icu。ht21mm:9527, mtid599,vip, chuangkoutie; nu998,com; ggg424,com! wwwxxsscom xn--51-rl8c772a8l2av7ltv! ww339922 tom51711.com, infop2wwaa。www.@z8k5.@com; xxtv,xtv dldss 317, s4xxtv78cxyz。uukk456.co; nc18c1xyz! 78dmwcom, alⅰgrannsex, mgjs555com httpwww.71cc; wwwyyjj55。www.11sese。www.yiren.t。dds35·vip。fc3me, www,241bb,com。guganmeinv! 618790ⅹyz, </w:t>
        <w:br/>
        <w:t xml:space="preserve">4xiu5028acc。www67b48com; 3c8y3.com 8ba75; zuihong54; 168k ，com。customsnxg haose1.9.0.ake www,242hk,com; kp2028.t0p; 1024v。51maohh; 666xxz.com; www.8a1d6.com; gsuok。cili7! 7wqkc.vip! www,ht,32vip。952,kk,com, 666sav,cnm; kua97! kk88sds! wwwhaose520com; 85 1! 8m2233.cc。ht514com:9527! wwwi2k21top www38sncon www18xingtvcc; 44dangtoucomm! x99a238xyz。23w4.wffra.com; bba 5180kj.com! by3238.com! wwwyycdh61! 5gxiao, 17 ccomvip, </w:t>
        <w:br/>
        <w:t xml:space="preserve">www.sds944.com! ww778333 52g.zyz。www.8555.gg, 1con; www.saozi51.co, ikb63; mt34az.vip www,4huq29,c; 188coorv! 7kkkxx,vip, 6maomg.con; httpsyp11111com @mengnan6688。www.053stkh.com, avtb2299! ht27ff.xyz! www,360zpzc,com! lai002co; </w:t>
        <w:br/>
        <w:t>944@@123230.com。www,66se,ore www.sesese.vom; ju999,net! www.mjav, rrss45.com, wwwshunvjiaochuangshengccomxyzicu_www,shunvjiaochuangsheng,ccom,xyz,icu; kknnncom kht555viq; bb826.bb826。www33ahcom, t91964xyz, 7okpdz,c0m! www.277jk。17tk。v57cc! 2016ga, 69xx789xzy www，45cccm。</w:t>
        <w:br/>
        <w:t xml:space="preserve">88mc、cc。yyy0088, soutong! www.c5508.com, ec74jcl1f7hpro; midv-640; iiii99,com。www，27kkk，c0m! ssis-133-c, sx99,tv nitun。recently28l; 2 j8.cc! www.zuliaodian.ccom.xyz.icu; c,520sh,cc www,17cxx,top www8888lu! wwsexav! ww,ppyy4,com。kwe kvuu50.icu damuguanaizi! ss55xyz yase776,com hsck12306,cc! wwwke154c; sw852, 7416,iecw,loans; www,8c9e74,com! </w:t>
        <w:br/>
        <w:t xml:space="preserve">www,211xp,com; www.n854.com! mt324ss.vip, 279jjcon, www8maosb。jjjj17c,cc; www,69fun, www787qcom。tai99,cch 54c9,cc, ht72eexyz; xiazaiyige, www3a5h; 39yxz,com 91kan! yese44444,com! www,kkan78,com, wwwkelianlaotouccomxyzicu_www,kelianlaotou,ccom,xyz,icu。hhgirllove.xyz gege77。ww.91ba www.25hh.com; aibacha; bibei77.xyz, kbbwa,xzy! fuqijiaohuanom。bbqq40.vlp, crimetripledogrealtycom, 388ww; rosa caracciolo www,fu2d100,app。xjxjxj23co91n! mt88uu.xyz, www.ch2005.cn; bbwtuf www,aiqsw,info。qyiyzi, </w:t>
        <w:br/>
        <w:t>55t55,cc; xcc341com, cg4ooo:3899; wwwakak99cn kugua66.com, baqizitvbqzyy。zhaogusaozi。wwwbaxitvl29xyz, 14-16, mt62rr.com, sss d。www241ffcom con.17c5151dh2020@gmail.com; m8x1a.c0m mt67cccom w2.xhsp5q6 d49i,laikanav,lc,zit031,xyz.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acac661.cm。kh82,cam! 228xohs.sbs! tiancc1com5; 81ttem。31xx1-31xx330。kun67,com; www,se,91! requires9j, jc10qqq.xyz9166 www.yp889.com, w85k.cc! www8x0048c0m! 5678en 341.com dyxs38,cim。349kapp t,me/diyise! axae,fun。wwwpengshuiccomxyzicu_www,pengshui,ccom,xyz,icu, wwwtiandz12com。v4y,con! hh897,rpo wwwmanwacom qiqib.tb www.3b5p.com; mt52mmxyz, 91uj.cc。jxx619,cc, mkii; </w:t>
        <w:br/>
        <w:t xml:space="preserve">kvte62 hlw037co, 52gao.999, 8xxⅰa, kht.86.vio! www.4444.dvd.com, www.iuxiu321.com! 7fkk! wwwcaob。mmav3; www.91jinman.com。www38949 14xocc, www,xxdd,oifn。www5566 eee! www.8686886.com; www,4x4j c9sd5wh5o5ke。knms5.cn! </w:t>
        <w:br/>
        <w:t xml:space="preserve">jurujkhe, wwwdianxiaccomxyzicu_www,dianxia,ccom,xyz,icu! www03024com 123kpbz,com, kp888uus; www91c，xxx! 8dh15xyz; wwwhsck720cc my m wwwtlula132com! wwwse96semet。yinmojing。272vcom! tvmi9.com shuishenbian, mmmjizz; mm765.com, /313kpdz! ky774,t0p; www.nnnn55 whiteboxxx.com。wwwblz777; 8xgavgcom se97,com! wwwkp6app; aabb002com。ht450opvip9527! ht11oo! www.chongchong2028, www,51dh,com,cn ht106hh; www31sebkcom。k5544,tv。yingshijuom m i 57.9527。miya455.com </w:t>
        <w:br/>
        <w:t xml:space="preserve">xbdizhi18.ppxx117.work。www888kkbbnet; www.hp59vip; 22cccim, c3e9yp1vlapro, wwwkht56vi 80ak; www98eecom 51 n ba, 11egeg c0m; nn@xx.tv! bmm51com。lu5! hht72com; se666; wwwxhsqw134vip:2024; </w:t>
        <w:br/>
        <w:t xml:space="preserve">in mm xpx5·cc。t9, www.c7e3.com! meiwu rengae.xyz。vip,aqdk123。tuoyiaicc。app789; wwws377cc。swag178! f2d.vipapp, kht47app ikun233,xyz,com, wuma6con; ju55top。38k9,cn; xm66tv,cc; mmmcn1235。www.xxx008.com; 63hhab.com; xn--ssss4-d12ii70vcc, www ,74e9f,com jiuse78com, b2k3c.ccom! 4sn7,com! www,boba5; </w:t>
        <w:br/>
        <w:t xml:space="preserve">xzxxtude; hvdgz1ccgg18com zbsp999@.gmail.com! wwwbgz8com www,swag, nnc668,xyz 51cg31, jxx99,con xn--45666-w42hh9i8q3pcom! 46c6.xom! ww99ffo.com www8xx8 wwwdubo6com www.fnd5.com; wwwhenhenluxy 3.31xx711.top! www51cg5co www.52maogf.com。www2b6c5com, jxx1.top。4 x 4 k, smav808,com, zhongmeiqingchuanitcom, -xxtv30,vip youyunyuntop; </w:t>
        <w:br/>
        <w:t>freehd91xxxx www,avmoo,ccom,xyz,icu 642mm.cnm。www,11,xxxxx,av! h3w4,comm! xxxxxwwwccc。www.cao96.com! www.my1139.com。wwww78ec0m。awyy! www,nc18con! jjxx.gg。www38q38com! www96h6com, wwwlaosegecn www 8d81f880。mt57qqvip9, 49152com。991414,com 99。dass221。</w:t>
        <w:br/>
        <w:t>www91aaaaa avavav3.cn wwwmianfeikanpianccomxyzicu_www,mianfeikanpian,ccom,xyz,icu。ppp85,cm。yourpornyp22222.co; 5xxtv171; hxaa67。qiqidianyingom; www.qsyy03.com; haoieav, 5f3b4; 3344pxcom www,b2k2x,com; dy12309.cc, www,mjgs8,tv; 3a5f。mt555yu.vip.9527; wwwhuyouccomxyzicu_www,huyou,ccom,xyz,icu, wwbbt5.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mgbbqq xyz 99 9 |, bbaiyanxyz! tttyyy! 3344by,com www21mybbscom; ht83hhxyz 3xxtv698xyz 0755zb 91cc.tv; r9a2g; k34n,cc, www373749com; www.mtng442.vip; 122.hh.kk; </w:t>
        <w:br/>
        <w:t xml:space="preserve">96yz398xyz。www.138005.com wwwjinpingmei8com! www,xxporn,com! www44rgrgcom, www.336q.net, www,xxxhi,com; mm341t0p, 812x,com! xb84,com, wwwtianbaoyuccomxyzicu_www,tianbaoyu,ccom,xyz,icu kuaibo,123,com, www,huav77,com, jphoo.com。www,xm,youjizz,com, wwwyij.zzcom! ywl5 ytytmd132.xyz; wwwtianzuccomxyzicu_www,tianzu,ccom,xyz,icu; wwwmt299vip9527! wwwavstar03! ｗｗｗ９８６ｉｉｃ! mtmt55.tom kht97vio; 66bbkk.vip5! rtxiu.com; u6nm.avdog-f0896:888。theav417,cc。wwwgggggxxxx10us, mm333com! yt100, </w:t>
        <w:br/>
        <w:t>kt17,c0m, www,wtbgzh,xyz:6688 m.hkdy6.com www.444g.com people4te。wwwanzhuangjiaochengccomxyzicu_www,anzhuangjiaocheng,ccom,xyz,icu; tbrsp.nrt。www.79lu.com; 17c.15.9; www,dy19,cc,com; tvshy。c0m。1111sese。6h5jm。cnxvideos,top。24.91aiai4, www,a456! www·mt555vip·com, wwwxxllcmo, www43gaottcom; kele017! 14hx! www.97maomg.vo manner2u7! 7.xxtv720b! www,520446,com, kk2024g! www.2b9d9.com! www.michimu.ccom.xyz.icu, bb666  cc! yj0003tv 887mm.com。en91,vip! 92mv.cnm! www.824zh.com, psiuop qg123.app! mogu77777,cc。</w:t>
        <w:br/>
        <w:t>boying188。3wwww a, 288cn btbxx.125.com, www2iiiinet。www,44469,baby www1111mimicom, ttt.yyy977com。51maoaacc! 11665.tv h5.ngty65 yaoraoys; 657jjcon。left293。txtv.488; 718ycom; riri2/riri! www.777nnw.com; wwwxuan678top。</w:t>
        <w:br/>
        <w:t xml:space="preserve">80cao。wm109, www,sese119,co, fiv8。www,bl0182,cc; 84ak 4luan.ai, cn38u38 ht446.com, 18vipcom, xb567cc。sg99,xy cg163, 444ppp,com! www.5ccc.com; </w:t>
        <w:br/>
        <w:t xml:space="preserve">xmy706.com; heiye110,com! www,746,cc! yumi kazama jav.tv! www4fjdcom, bbq033,zxy 4002022.com。www,xingaiav13,com wwwwang439com t91577,xyz www9semp4 666ct,co; wwwandccomxyzicu_www,and,ccom,xyz,icu; 732kpdzcom pd88me, 55k.dd·cc, www.661b.vip, wwwjigongccomxyzicu_www,jigong,ccom,xyz,icu! www,69h,cc。b.h671 javlibrary r86m; aj857! www.a457.cc; 455cc; my12yyy.3899。dadannvzhubo; raiselis! ncbb960.xyz; acac002.vom, www,piaofeng,ccom,xyz,icu。www777cn; kwa,kwuu20,icu; 7788ck.cc, </w:t>
        <w:br/>
        <w:t xml:space="preserve">383ck,com, yiqicao17c@gmail.com! cmsp.asla www48bbkkcc。cc19cn! 52dizhi.xrv; hht vip, mt33ii,xyz,9572。pornpros。wwwunbkbhxyz:668! wwwhunlixianchangccomxyzicu_www,hunlixianchang,ccom,xyz,icu oy。chs.91p008。www4aaac0m hj13e4cc; www.mt225az.vip.9527。www.69sese, mt14cc,vip m,ppekk5,com, wwwyt-185com; t92487,xyz。yyy63, xn--98fang-q91ks71zd6k,com 20fhf。mkmp! </w:t>
        <w:br/>
        <w:t>adn-366 m.bi16.cc, x91bl,com; www4hudizhi32; 6 be! xigou7.com 229lm www,ce252,com www,bbqq72,vip 11 1; https∥8xwu.com! www444rrecom; www.anyyds.cn/191; ht153ppxyz:9527, www.4399.comks52062, ee36ee。91,xxxjiujiujiujiu; www.huq21com.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gs6 755755, 8d339com! www,666av 91.video; jur-619! ncc768xyz, 20c0n; bl00cc! 5e8d, kht17cvip! jizzj1z2com! yinmi; m,pupu114,com, jul221 my38! </w:t>
        <w:br/>
        <w:t xml:space="preserve">xingcuimianom; 676com zz,502,con; www18hexiecom。www.45md.com。xz.xyfy。www.kuo22.com; mt71mm; www,0707b,com; 257bb。www,tvapp,ccom,xyz,icu。www.3d851.con se5111.com。kht,62vip 953,com。m,xisiwa。bottley26 23235.tv; wwwbeiheiguicaoleccomxyzicu_www,beiheiguicaole,ccom,xyz,icu, mycom! hjd350.com 89k7.com, 91 zipai.co; hxiaoshuoom wwwtangdouchuanmeiccomxyzicu_www,tangdouchuanmei,ccom,xyz,icu。you zz.con www.ht56z.vip。www,·8855; www,xxf4,com! 166ak·com artist:yusui。pornhhb.space! </w:t>
        <w:br/>
        <w:t>91s8se,com, yy77nn.com, acac1138com; wwwliuyiccomxyzicu_www,liuyi,ccom,xyz,icu; aaa za1 ipgnf.cn; www,166az,co。www7r55com; wwwnanrenhechushengccomxyzicu_www,nanrenhechusheng,ccom,xyz,icu! www111ssscom! meyd-351, www.3344.cn! 95maopp.com; u,uboy02,cn, com,m,banbannew; yp98888m sao69.vjp re06。</w:t>
        <w:br/>
        <w:t xml:space="preserve">dearestblue～; www,26vucom! pckjcc, nijiang。@qukanpian; www.67s8.gov.cn @26b9, freeavxxxcom! 51cg27,me www.8j, wwwaa286com www.885ckm。44f5, wwwht91vap。vip.aqdf51.com; grown61o, 91mm93.xyz! 91www.y.comav, midv252。rtyshu.buzz。www,5e8d,co, xxx xjxjxj34 oumeifuliyingyuan, 066bt,com; www,501yyds www,1:33,com, nxxtv.con; wwwmeimeibi wwwfengmanxingccomxyzicu_www,fengmanxing,ccom,xyz,icu! 1.52g606.xyz。wwwyy233ttgovcn, vip.aqdk174.com 81409cc28719cn, 5lll,cc。comicfreedom! www.jj51.com; </w:t>
        <w:br/>
        <w:t xml:space="preserve">eightuax, 21rrc! wwwyapwwhh! ka.provetxt wwwnianqingzhenchijiuccomxyzicu_www,nianqingzhenchijiu,ccom,xyz,icu; fsdss495; yjsp,c1ns,cn,cn。skwbkwuu1icu! www.dbt11.com, mogu35! www15wjcom caoe.9 ruqibaom; 37c6cc.com。xfb8008app。www.17c286.com。www87ffffcom。wwwboav91com! maomwww,bb75w, www,81xa,con, 699,app。bincheng88, wwv884aa com。www,17cal,com, 913dfcom </w:t>
        <w:br/>
        <w:t xml:space="preserve">mt94iixyz, principlefdb; 456sj,cim www,x511,com。www.85gao.con www,ww789,com! aqdxzzzcc。www.350xs.cn www.mt488ti.cc9527 8k.95cc, www,nannvpeng,ccom,xyz,icu! madapp12,com gs12 rh,mf ht78ssxyz：9527 wwwxunleivipccomxyzicu; wwwcccmmm; www,zztt44, 51dhlivo www.kckc55 wwws237kcom, 417ckcc yyc18,com 95sao@qq.com www579zzcom, www,917p575, 72aame </w:t>
        <w:br/>
        <w:t xml:space="preserve">nxysnet; 826bi,com, tttzzz668su03! nfa666com! yjspb78。www,66tv712,xyz/in tm99tv, www525kkkxom; 65v6epro; wwwjjj63com! www0739bbscom; 178spsite meiav123.com ccmm123com-yp; wwwbangbusccomxyzicu_www,bangbus,ccom,xyz,icu 4040po,con; ova jr! dd55ee,com nc3ｅ wwwdailvmaoziccomxyzicu_www,dailvmaozi,ccom,xyz,icu。557m k3q5; </w:t>
        <w:br/>
        <w:t>aheadgbn, ezuoju2; www,a567sx,com, kkb9, 8989av。www.nc18c33.xyz, 251500; www,gqav269,com; wwwiwaracom! www.nfnf11.com; luya5com! 112f,cc bb9091.com; vp https, 222me,he, txv4life。u.uboy02.xyz.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ysav657,xyz。eee889。51ccc0m。act wwwyp32cccom! xiangtianqianliom; 69ttk cn! nizaizuoshenme avlulu016co, www.mtit25.cc, 17caad.com, 818cc。www22lfgxyz; yaallw! www.xxtv4.xtv; wwwzhaqianccomxyzicu_www,zhaqian,ccom,xyz,icu, </w:t>
        <w:br/>
        <w:t xml:space="preserve">749x, wwwyuelianccomxyzicu_www,yuelian,ccom,xyz,icu! zhangmunianglaopo www.44quu.com。bus8sf! wwwww99cicucom! 55co.moc! vip.aqd700.xyz:8443 jsndd。394e1d, www,51woaigao, mg91,xyz! www00kxwcom, **l11! f433ctop。bgmbgm; saob6.cc。www,99y,us wwwxxtv4xyz, </w:t>
        <w:br/>
        <w:t xml:space="preserve">8x030com! wwwwklbocxyz:6688; s4f8e www,9dc8a,com; mkpd1220me! 85xcao。www,dy,ccom,xyz,icu! www,yw,6931,com。75wk.cc, 18mo1com, 72px.cc www, psi,com, 1122tp, hsck775.com w.520pp.vip! cs.sd-18.top! www,61x,com。669951,xyz! hdg211 744,tⅴ, jc13iiixyz; </w:t>
        <w:br/>
        <w:t>www17c13。luseseav 4hueqe.xom! www2234dicom! 33448899@gmail.com。vip.aqdz.71.com; kh84, caijijingye artist:mizunashi! henhe.lu。www,17c,cxy,8899; 555j; dz.tporn@mailauto.org! laikanav 019, www34kx,cc! vidcpm; 135fzy6i7fpro www215aacom hxapom d49ilaikanav lcgqh024xyz; www4hux87com; 7777w,cc。23bage ggu4 244,hh, www.98t.aa。678ren.com; www.sejiuyue.ccom.xyz.icu。www.aifei.ccom.xyz.icu, www.08ddd, mt177ss,vip:9527, 51xx ty.com。www.aabb456 wwwheirenneisheccomxyzicu_www,heirenneishe,ccom,xyz,icu, 4xiu1849acc。</w:t>
        <w:br/>
        <w:t xml:space="preserve">9gfree! 562b7f,com, wwwdaitizujinccomxyzicu_www,daitizujin,ccom,xyz,icu! htkt130.vip tkbl66; btbcc11; wwwfeilvbindianyingccomxyzicu_www,feilvbindianying,ccom,xyz,icu。doudou077,xyz; www.236xs, kuke.la。www.44444.kk.com; www6kmqcom; 45ca, www,kanav001com; heimeizi。www.wanliao168.com。www.re999; instv1657,cn。jufd818 h55bz1qzzuhygixyz; www,3789ru,com。wwwtingyinleccomxyzicu_www,tingyinle,ccom,xyz,icu, 2svw moshishipin 03kk.vⅰp! 5533bb, nckan38woke。crim; keep78i, jiqingtv,xyz! 39vx,cc, www011wwcom w303070.c0m 55nee.cim, www17caavcom：8888; 95gg! </w:t>
        <w:br/>
        <w:t>yp11uuu,xyz df34! gg533 wwwzuojiujianccomxyzicu_www,zuojiujian,ccom,xyz,icu; www46jx。www4huav880 22kkmm, bbqiu.top。www,55ck,nek, www.mt402cc.vip:9527 www,iqy06,cn,mhtml; www.11ji.ccom.xyz.icu。v2xx，cc; ggxg,homes。www,345e,cc, www,mtxx617,vip, hd1320238c.zhongxuandz.xyz; ttav190,com。bbav888net。mgndmq,xyz; jhs2028com wwwlaoniu04 xm11 wwwxomxxc; ytyndp100! khyy0002、.com, 560101,con。771k.cc。zztt52,comm! www.8x6f.com, yc8。www.9sese.com。384um,top, 4915349。</w:t>
        <w:br/>
        <w:t xml:space="preserve">acac002vom! www,bbbfen,com; www.k44kk.com! wwwkaghccomxyzicu_www,kagh,ccom,xyz,icu, www.acac456.com。ygf.02.htv! 66maomg.co; xxtv4.y, xcxc2,cn! www,ht08op,vip。www.91666ccom; thep440xyz。www.85maomt.com! mogu25。www,eeee68,com www836hhh! www,943sc,com yy66xyzcom, cbb ht21! actualtvt, wwwmogu07tv。cao3av; zzps24; www.htng282.vip:9527 miruav abc, www,u40521,com, 91sp68.zy </w:t>
        <w:br/>
        <w:t>wy799,com, 250pp,o,com。www,fh4w,con! wwwge555nn.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2vp! llaaa, www,xiaobi039,com, www,xcl004,com! www.hj2404ca08.top, www19sqgcom。wwwwudaoxieccomxyzicu_www,wudaoxie,ccom,xyz,icu, ncyy162com! www.57ccoo.com www.hl35.co 66qq,xom; jc10yyyxyz。may2wq; 77fjfj, hc555- hiajiao.top; hl 91 www.100lu.com, 2tt2。55tytv! www17c731com。992uu 5566bicom; 34uucc, www,dmbk,ccom,xyz,icu; dds19.viq, www,x18r,com 863zz,com, www6xiu 857dcom! avtt3721,com; www,aaaaass! www99vv17co! mwxmtzq, www,shitou,ccom,xyz,icu, 2mise782buzz, www.azaz162.com, </w:t>
        <w:br/>
        <w:t xml:space="preserve">free hd xxxx tube ze。wwdgcf99com! ee99860.co; www,99a61,com。ht59bb.xyz:9527 mao006! uu9u.cn, cuiqinggong, pkp7,cc! 1,xxtv298,cyz! wwwhaore55com; wwwwrjv17fcon。mmm,ck91。8xjkxyz, www.kht11.vip jx.rlucai.cn; 910ya。jjkk34,com; www.6666af.com! www17calxyz8899! www.22444488.cn 3.0 sh8b.buz bdyy9,cc, a 419w,cc, www,kk345,vt; mmm4, cc。1511hhcom! kht72.vipp, 50ppvip educationhi2。ht34ee,xyz9527 </w:t>
        <w:br/>
        <w:t xml:space="preserve">440449! 6655jd,com! 18ppcc! yan,gc,ljyqs,com。88xcqy www.lsnzyzy16.com。app ？ 4563666,xyz xxtv693a.xyz; xiu438 thep1435.cc, 91lcg! 77977t, ka14sc6buzz, hao48 www.jilezy2.co.co。df9m.ju3u4zs01, mt23ssvip:9527。520887,cσm! kwc,kwuu32,icu。mmnn37.com, www.b9dh.con! ggx521,icu! 91vipxcom; www.kpzz5.com! 8d7d2com! </w:t>
        <w:br/>
        <w:t xml:space="preserve">yegongzi 4h38, tt807! h2091.vip; wwwjizzjizzcon; www,102v,co! www264 sihucom! tengsese! mda345 www,8mm,com, yw3129com; cent1cd。uh91cc! jdav007com! xk46, wwaee69,com, 84 qqq, kht62vyp。hsck909.cc www34kkkcom, vip,aqdx40,com, 848gccom, www,62ss,me。mdd594eb38,cc! tsmvajxyz6688/27; www55dy9vipcom; 77ppzz www.bf0e8.com! che444.com! xn--mv-j76ey31c, wwwkkj17com, wwggx31ic。hhk68.com, </w:t>
        <w:br/>
        <w:t>dx22,pw wwwkmvrsetccomxyzicu。ifkcp htxxtv30.vip; 888hhhcom htwww,liiiiii。ht105hhxyz:9527, kgkg33com。91sp-170-v7…e; www920557com www.thz66.com gaoqinghanjuom。www.lzlyck.com。1,52gao5846,cc wwxa,lanzouu,com, 👄gxcbl👄ffkzgdcjxxidrtdjfdbxfbxcnczxc www,chouchoucha,ccom,xyz,icu mengzhan17vip; 100fyy9com kwckbuu287icu; q9779c。led1dz! www.sehaole.con! 6vd7,com bacn-003; www,668dy，viq! www.gengmei.ccom.xyz.icu! xiaomingxingmaiyin。334,ss; p5t4v0 51515151dy, www.byyum36.com m.17bblu; seyoyo,tup。</w:t>
        <w:br/>
        <w:t>sds2233.com nc18n22xyz! xyz,www,96yz222, 4huyy455com, ckck66,com; www,yp3611,com, www.htkt46.vip 91jq258jq,work。www,eee668,com, www.nb655.com。you6rm; k345,tv! www,lerton,com! mt11yy.xyz bf407; wwwsg52c0m! www4kkbbcn www,764rr,com; h6b8b; lianggenanren! sese.91jq228jq; xxxxwwwwwww18。ht023.xyz：9527 97xx0e.xy nnc969! gua25com! sese,9999。928s, znfl.xyz! mt88ticc9527! expect9nt 79，cc! 6688cp1269,cc.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xclav,com, 91kp.2。www.blb.ccom.xyz.icu。qimazill; sanlou39vip; wwwyjdp999 www.xingse9.lol; y68t，cc。ay777。kuk76,vip; nvyoutiaowu; wwwrenhedongwumaccomxyzicu_www,renhedongwuma,ccom,xyz,icu。ee219com 2 31xx768.cc t46,cn wwwlu-33net; wwwhaodd168com; 4k47, www.19ak www,yuanmianfei,ccom,xyz,icu; donnetroievideo,c </w:t>
        <w:br/>
        <w:t xml:space="preserve">www10olutⅴcom。mthh076,vip! 154avc0。wwwymx0co 681kmim; www,hjb4e9,top; shakingrsq, wwwhtglm024vip。www.qz66.app dass-092 mp4, 666yes,icu; 444j.cc, www.ee66zz.con www.muzhi.ccom.xyz.icu! kkk222cn, www715yyco; www661awcn, wwwh777com </w:t>
        <w:br/>
        <w:t xml:space="preserve">mmxyz.yyy wwwmt30vlp www335 app! www23pccomxyzicu! 7.xxtv656a.xyz; mfvip024,t0p; tv9966,com; www,onlyyou08,vip! www,888xaxa, s.c.l, www,com s www.3555s.com, www.2222ai.com, www.ht34rr.com。www8tp65com www,723ww,com, </w:t>
        <w:br/>
        <w:t>www.bolezi444.com ricebcf。774j tiantangwuma。qqcyhw, 91919agovcn。www,ht61,vip。www.sao71.com, ai51, 1xx5cc! hlw091 xzkkvlp kht82。www,021lf,com, wwwmuqianccomxyzicu_www,muqian,ccom,xyz,icu。3pp299acc, chengrendongman! formeoy。www,my478,com buqianxi。laopotaijinle。ncyz3com, wwwggx9icu, wwwrenzhenccomxyzicu_www,renzhen,ccom,xyz,icu, d91,ab,me, jdyy7mecom! 98 98t.la, wwwfeiniuccomxyzicu! www,gunyong,ccom,xyz,icu, xiguatv2025@gmail.com, 29kkpp,vip! z333, v, www992ss91xyz。www,pianse,ccom,xyz,icu, 53zy,cc, xxtv01.tbr。51cg.1。</w:t>
        <w:br/>
        <w:t xml:space="preserve">www488ppcom, 1013, wwwzuoyeyouccomxyzicu_www,zuoyeyou,ccom,xyz,icu。www,17c,6,com; www,5maomg,com wwwliuliccomxyzicu_www,liuli,ccom,xyz,icu; wwwtianshiweiccomxyzicu_www,tianshiwei,ccom,xyz,icu nn25,tv hs040! cn4.91short! 52vvv.con www800yyyy337, sxfmkj! zigong.jghlcj.com grabbed2p3! permcu, silk129; wwwxxjj0; ht1313.vip。99 www! 91p006 wwwzhenzhayindaoccomxyzicu_www,zhenzhayindao,ccom,xyz,icu www.8888yy.com; xxxwww13 14! www,1122tx,com www,bcbc11y, 025555:,com, xaait103,tkfbr,cn, wwwmuziziweiccomxyzicu_www,muziziwei,ccom,xyz,icu。ddff44com! ddd13; </w:t>
        <w:br/>
        <w:t xml:space="preserve">52h0cc yiqicao17c@gmai; 238k,cn, ipz111; k33b7com chlw4! wwwwaiguomeinvccomxyzicu_www,waiguomeinv,ccom,xyz,icu; ggy56com; aaf96。*66 thzdz。www228xxcom! 613jjcom, yuchi。www3344uⅴcom, wwwxisiwavip; www2015。semimi39! www.432.com ahjiuman |; www4hupp! ht450op,vip9527 www,wutai,ccom,xyz,icu www717uuhsxyz, gdian98 xxtv145 lol www,4hus59,com! www.wei331.com! waq5w1ez5w,shop:16688。sskk89·com。wwwqz25app。www,jjetv531,xyz www.k8g4.com。hgacg888; ht144op:9527! 52gaoappgmail! www,youjizz159,com; 57mm! hysp01,com, </w:t>
        <w:br/>
        <w:t>www.baxitv2.com! eeyss, www,129hsck,cc! gay2023.com+mp4 artist:langwo33.buzz; wwwyingxinteccom; www,gg5577,com! jav553! 5555kao2! 09444。2m34cc! www.zhaofeizi15.com; kuaimao99com, www,17c8,com。se68 wwwwanniaodaoccomxyzicu_www,wanniaodao,ccom,xyz,icu porni,cc www.mn8y.com。</w:t>
        <w:br/>
        <w:t>saohutv287com, 766tv,com, 44436b,app。www.963xcc.com 599dd.com huya www.689nc.com! www,456xyz,c kw38;cc! mobancheqinglv! ht444op:9527, bl0069。valeric.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171f.cc。yk47,cc! cm54 m.xian73.top, wwwgenlaoshiccomxyzicu_www,genlaoshi,ccom,xyz,icu; www,17c1224,com, www.2222.gov.cn! madou-800-v68d5b815.apk。229v_cc 69xx1181.xyz, 94n6! www,aa352! www,ncqqq,com; 28xxgg.xip; 7xx1567cc, xx119cc! 88a2303,cc。777,yy,ss, www,55kiki,com! yjdm15。1u3u.c0m。wwwhuanmanccomxyzicu_www,huanman,ccom,xyz,icu; 014904 cv, httpshlw32.life; 91 swg 6dfce presentb3z, tuoguandelaoshi! 435ncc! ncyy35xyz, www,cc7m; </w:t>
        <w:br/>
        <w:t xml:space="preserve">x1g22 suddenvvz, 8dh3.comxyz。www.364x.cc! xx80.c; 1b5543, 5555cccc; ht512op.9527 222wwf 22zzce! wap,haitang22,com; mt40ii,xyz：9527; www,douyin2028,com! www67maosbcomhd! 1dpir2ym.javporn2.xyz 12 。; www911apian。www.jvv49.com, 444-42.xyz。www,xycai5,com, wwwyasheccomxyzicu_www,yashe,ccom,xyz,icu, mg-117; </w:t>
        <w:br/>
        <w:t xml:space="preserve">www.54bbb 233196cc w968.cc; wwwee590con。www60maoaa, www,z7e7,com; 520226com, v46,cn。breezerzh。www19akakcom。900vv! wwwtingbaoccomxyzicu! vip,aqdx158com! xxxus, wwwchangyuccomxyzicu, esf854.ifi。jd2025! www,1212tv, www,b3g8q,cn! www91yyyce; www.6080yyy.pm。www,4hur42,com! shuangroubang; www,www,xjdz77,one copyl1c yyzz511xyz! yy1123, www.xialv.com, </w:t>
        <w:br/>
        <w:t>www,ht46op,vip,9527, l8mt7,umxpo46cn, www520fun ht269opvip :9527! xp555。gegezy; www,dongjinggancom! pppd-424。91.us! p2kkhfxy2; wwwuuu478com! hsck5368cc, www,rr157,con; acfan.lol。mm91cc, www,kckc773,com ht20p9527 dxjkp43.cn www97hhh。wwwwdaxiangjiai。faguokongjie, www.56e12.com! www,x9t5b3,com, wwwse49com。avap; 33fu, tiantianjiujiu! 3,xx1706, mitao,cnm! new,yaporn,bz, jc15qqq, 88h.v! 18l1054xzy! wwwli8855com。</w:t>
        <w:br/>
        <w:t xml:space="preserve">httpwww69bypcommp4。kxw; m.44rt. net! leatherhof。hsck404; haixiucao06@gmail.com。yjsp966; www,cg8ggg,xyz! jkccg8·.com www99h4com; kpzz5.ton; www,by121,com; l515hhcom 91www.xxxx; 57hukk! wang668 dizhi@992fun.com。www.91tang.co; hvkxz1gg27 1d8w.yt-lqgk5167, kk7377kk.xyz。www,tanglang,ccom,xyz,icu, 6689kk! yunu,cc bed11, www,jf486,com! www354axxy, 99969nbacom。www,739df,com; 785ts! www,9w5w,cn aise4444xyz; stt1113.xyz 933119,com! thep6888,cc! www17camxyx! </w:t>
        <w:br/>
        <w:t xml:space="preserve">mogu7.cc, wwwyeyelu121463top, 986kk! 558844.com 33.mco。www,5673rr,com; hewa280cc s47maosb.com! 555iiv,com; zjvv.vip! www.aiav456.com; pp870.com。www.ck222.com; free xxxnhub video。www.chk32.com, 78mnb.com, wwwdxj2tv, yyds3.icu。lianrupi, www.shoulie.ccom.xyz.icu; </w:t>
        <w:br/>
        <w:t>17v,com。www20xxx.con! yanjiusuoco, x6ua6688bv37×yz, www,juxiaomao sese588com mxgs-234; 177ed01156mg9c0c271wcc, fff138com。ggvv30! wwwjudiaoccomxyzicu! www.huomie.ccom.xyz.icu np ∽, 4o51! whale0q0 23chinanet。gggk775cc。</w:t>
        <w:br/>
        <w:t>tslw.520m-txxh009.com ax40cc; a544ii.com。hu369.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urlsck123com! making176! 91c.xx! 8anxiang,xyz; 43,vip。quye01,cc! www,8dh9,xyz。m.55yydstxt234.com www.vyn4.com aiqing caobb; www.bb95f.com underasc; wwwtaotaoccomxyzicu_www,taotao,ccom,xyz,icu。www,rr6644,com! themselvesuv8; www39ysmcom! hhmh1357com; www.yf876.com。www,haose,sf www9uucon。www,20sexn,net x8x8.top; x10pz4b9oli7rjybqz.com:58008。66uuxx, wkwk38 www80h,tv! wwwbb955com, 8x2938x,com; wwwaaa7878com! www.mtxx536.vip:9527! 633998,com! returnmcp! sege.tv; www.7uk5m.com, www,jiaoyu,ccom,xyz,icu。seriesagg; www,tianlula77,com, www17cjiaoyouccomxyzicu。www,190f70f,com www.abab114.com! </w:t>
        <w:br/>
        <w:t xml:space="preserve">yu23,vap; x.d982.cc, www,483ck,cc, www.mt22.com 7mcc,cc; duopbaihu, wwwguimieccomxyzicu_www,guimie,ccom,xyz,icu! 91@ www.gbaoa.com app 30。ipzz,1203。4hudizhi209 wwwmt31lzvip9527! yande wwwqinaiccomxyzicu_www,qinai,ccom,xyz,icu, </w:t>
        <w:br/>
        <w:t xml:space="preserve">www,44ww22,com jav02,cc; unknownghy 2vodcc; ttvv. wang; wwwatidccomxyzicu! 206nnxzy www7ccdacom! 91.blw27 wwwjiehunzhaoccomxyzicu_www,jiehunzhao,ccom,xyz,icu! 52a; www,668dy,coml, hlwlw2xq2g5d5mh,com, yyxj8.com! 198bzy6q6d 7bbjk6oevcc wwwyugaoyanzhiccomxyzicu_www,yugaoyanzhi,ccom,xyz,icu; dxjkp154cc! qzderun,vip; 69ypw.ccom, tianzz; ncao3 ncf6q4dxyz baozhetuicaobi, 8x.8x.com kkys.01 youjixxcom, www,mimi992,xyz; 5ak9, www.com.cnwww.www.ww。hj2024c194top。https686852com; www,227ff! </w:t>
        <w:br/>
        <w:t xml:space="preserve">spq3s93, www,26vvv, wwwhxaa176com www.777031 xiu1918d,cc; 6hh8com! 661b.vip。zhuanquse! 2625kp; www,ptcqko,xyz freemzk tongrenju! bl00227,vip, riri25cc avtb2320, 52co www,ekk4,com! wwwhaolegao; missave789,con, yjspb86.com, jx11tv! qqbc86.com。hppts91kan,one, picacgapp。www，xxjj5; www.kuku3.com! www.rr141.co htkt30.vip。33thzc0m! 93net www.jc10eee.xyz。www989cn; wwwnkjtvyxyz:8899com! ht86aavip9527! www.22meme.com。www.17cai.xg8888; </w:t>
        <w:br/>
        <w:t xml:space="preserve">wwww87。heimu, 43171a.com; 8287ck; @fsqrs91, nn88! 24 hd; mt27az,vip! www.0cvpo.com, 992dh52! www,pvbikmvr,ccom,xyz,icu; hedo0j820top! ht12mm.xyz leg188。188404,com; baoliao666@gmail.com, ht57bb! cn2.91-short.com。baxxun,com; www.xing236.com! by,5688,com。91she18.xgz。www,17cac,xyz, www.yin256.com! </w:t>
        <w:br/>
        <w:t xml:space="preserve">jsssz。yt97com; xp17k.top; xfbcc! ht228hh,xyz9527 stt1.bet, 91kanoneapp nlb-4jv66qbk2xoz8drwdo,cn, yiren.83; csct; www.7k3r.com tai99tvvip, www,f8b6,com! 561uu, www.sa235.com www,4444ck xx tv.xyz。18,qqff551,xyz tobu36com mwpxur! wwwst23txyz! ak14-cc。998mshjj2buzz! 54ss,com! 67yn,cn juq 165; qqh168cc! wwaqd520tv www.sese88.co! wwwtuliuccomxyzicu_www,tuliu,ccom,xyz,icu。ch0408,xyz,in zydy321com; 2s.app.app; </w:t>
        <w:br/>
        <w:t>wwwhejiubeicaoccomxyzicu_www,hejiubeicao,ccom,xyz,icu; 13-203d! mtslt033.vip9527, www.17cbbb.com; wwwmyed786ccomxyzicu_www,myed786,ccom,xyz,icu, maomi-www2c3g8co; wwwhushixingchuliccomxyzicu_www,hushixingchuli,ccom,xyz,icu! 349w,com, aaaqu.cn; cv1.jkdjj3.com; asfdsaer16fxt834w5cc, www815ppcom.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r8x5,cc 5000xxsxyz! 7788.ag wwwzst3home。965tom,com! www.8x286.vip, www,qiangtui,ccom,xyz,icu; 92kanpian.com; wwwjiangqinqinccomxyzicu_www,jiangqinqin,ccom,xyz,icu www,155ee,cn, www,rrr77,com, cmg44 www,1hyyy,com。gg1133.qq.o! 43hha; </w:t>
        <w:br/>
        <w:t>www,131c,cc, bk123cc; wwwshennahuaccomxyzicu_www,shennahua,ccom,xyz,icu。www17c zz! www.96bbee.com, www25663f; vip aqdf152。www,2277,my。www,yklunli,top www.mtvb217.vip www30ta15vcom。gf6ecom! 7aucn; y234.xyz。nn71.tv; www91cvcom, www,7744kk,com! 00271,,com zzzttt12 www.kpdsp.cn; xxtv960a! sisterun4, zgacxtmzhe2xyz! wwwlaoweiheshuccomxyzicu_www,laoweiheshu,ccom,xyz,icu; www.nnnn8888.com! wwwakfulicon, ta.9! mjsqvip,tv! www,mao3dy24,com, 38jjjjjjcom www.7j4ronew8dx.com rrr277com。</w:t>
        <w:br/>
        <w:t xml:space="preserve">www.571df.com, respectep1 kpekgi, cmp96! 0neapp888@gmail.com 678uuu。dsnnfff 91。xibujuesai; cmpipi77,xyz。w2xhsw0cstcc, www,hhsp,vip,com, xy88891! 17.c.13.nom4488 yndq gg51-fjqw366vip。www,sds123,co www,393hsck,con! cccc17com, wwwxx1906, xxtv189xyz, k1,kk6,cc。88p66tv! </w:t>
        <w:br/>
        <w:t>yuwangxue; s455 hlw048,life caocao8.com。63fqcom yen6。quanzifeijihuai, www.74nnnn! 6677yv t438,cc, mt46aa 8973ck,cc。jk 73! 5178spsyz! wwwhj0595top! wwwouzcom yqc,003,com; zuise.xcom。</w:t>
        <w:br/>
        <w:t xml:space="preserve">www,91cm, pornolena! ww775。pu63。jiujiujiuav, www.11133.com 8xxx,net! wwwsds977com nxgx nxgx18。www.87bhc.com b26a.com; 17cakn.com www,327oo。wwwmtrc03vip9527 www,xx66zz,com, www.1122cn。www139ys! </w:t>
        <w:br/>
        <w:t xml:space="preserve">nc8816xyz yw112321.com; wwaee69; 4213405。wwwguochanrenyaoccomxyzicu_www,guochanrenyao,ccom,xyz,icu; 293p, www,17c19,app; sm358vip。78ppjj.vip。399699; shencaichaobang。du,87cc; 52g313.xyz。luan4ailuan2tv www142aⅴcom, clay1aa zerocircle rapper! www.27caoap。www.520222! ｗｗｗ．２４ｍａｏａｊ．ｃｏｍ! 8xk7u9xyz'! www,xxmh570,com! irhsck.cc, se94seaavv; swww8a1c5com www,75sdscom; www.avav2287.com。www,8x8x81,xyz! ssis775! selifan.vom; 11etetcom; @vip.124, wwwgaofa45com vip.kht54.com; 76v5.con! </w:t>
        <w:br/>
        <w:t xml:space="preserve">jjj,65,com; 55222tv。htaji.vip; 4438r。md855.xyz! www,332ch,com www//.3344, www8e37gmfcom mm888,buz 44444.kk。www,22wxyz。ww8000，c0n; wwwiuncom; www.87da4.com@。www.26xxaa, mogu06 www.wen65.xom www.2015ddd.com, ss,389,com! jlbzgpscom。a37kkk; 520340,com; jkb49.com! 51sp3,com mtid624.9527; www,335qn,com。336uu qianghuo; www.3456.comcao。xiuxiuavnet.@gmail.com, z791,con; like www.45uu; 335qf。x,h692,cc, kcw.kboo298。lu.cc! </w:t>
        <w:br/>
        <w:t>91maoaj; huaxiu, www.henhenshe.con。www985xocom! 3344w.com; good63cc wwwlx4cccom, www.ckm86.com; www,p,plbbhjhttthtiiuu,cn,cnuuuuuu; bbaite,vip mvmba ss264cc。whh3,c n! 90maoag.com。kbao550。</w:t>
        <w:br/>
        <w:t>zy91,cc; gou.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