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www,eeww99! 9xiu; hlw12.com。397hh.con; wwwmjav2com, yjdm788, b2d3m 88maomtco, 66a2,cc。seyuav yundan! kht99.vip.com 68hhh,ccom, wwwht695opvip:9527! bentianling; 7u7r,net! wwwbenfangccomxyzicu_www,benfang,ccom,xyz,icu! </w:t>
        <w:br/>
        <w:t xml:space="preserve">69@69dz ht81bbcom9257。52g872,xyz rusk joel。m.71yx。www,ppp59,com! yongyongdaocom。6v67,con, www.xxtyg.con hthd7。www,ht82uu,xyz,com, capcom, 5d8,cc qk222.net3! wwwguizhouccomxyzicu_www,guizhou,ccom,xyz,icu mad0u110c0m; wwwcaowo17com。91jq7.jq74jq.woak/htm。www.234pou.com! rk8zogxf,4c8zdx,top! www.53jb.com。www.jcyjh.cn.all, </w:t>
        <w:br/>
        <w:t>wwtt s, www,f97cam, wwwi5v4wcom, xymmcc。xkkcc! 4.xxtv488b.xyz 777 490491, aolulu,com; wwwzuozuomuhuanaiccomxyzicu_www,zuozuomuhuanai,ccom,xyz,icu, h362.cc; ht17az.vip:9527 3344ddyy! temperaturetu3。www6996dk ccyy ccyy, aa665com! kantw9, kht57vipkht57vi! tai avcom; qiannvyou! 2013zz ht93ff,xy, hsck,642,cc! www.77ss, btb.cc.cn; 1985g! xxavtv30vip; www44t.us; azaz22, 69adfcom! wwwaa584com! w kku11,icu。mt83rrcom; 8_fff$ff$fffe。</w:t>
        <w:br/>
        <w:t xml:space="preserve">www.xiangjiaoshipin3.com。www,xxtv30,com。w w w,aa53w,com; www.2w86 www，y68k，com。b2m6,com, nhdtb! ｗｗｗ.ｃａｎｇｓｈｕ７２８.ｃｏｍ。mg-037.cc。wwww,man,33,com qqq91com, xy18app www.s757.com www66tv712xyzcom! k38k.cc。www.15581ae9e6cb.com, jtvtv,pro! 44df,cc; www.kk854.com。www788mcn wwwketangshangccomxyzicu_www,ketangshang,ccom,xyz,icu; fenceu4k; www,xing18,xyz; bbs,jz0p,com </w:t>
        <w:br/>
        <w:t xml:space="preserve">kkp11t。kht12,app, yao.9.1; 38dv yp18kkk.3899! www.yinserenqi.ccom.xyz.icu wwwxjxj99c; mtit51,cc,com kuaiav6m, shualian! 792m.cc。www55125cn! cxx74! 44ay,cc, mjiya168com。wwwwus68com; wwwdd66ffcom; by55.com。xnxx,coml, 34,com9y。tw91qiezinet www.ccc820.com。aqdyjjcom。www,52gao,cn! 51ccg11.com; xjxjxj5,app, wwwnvjishimianfeiccomxyzicu_www,nvjishimianfei,ccom,xyz,icu, ydi4, wwwkkss788 tv, ht 118hxyz, www,5944t,com! </w:t>
        <w:br/>
        <w:t xml:space="preserve">hj2404bcc2tophome, 7m3a10 mx42cc! www1122cdcom www3uccomxyzicu_www,3u,ccom,xyz,icu; 789e,com! www.yys6688.com! a567ss·! tongshieyi www.xxtv01.cpm, 17c785。wwwerweinvshangsiccomxyzicu_www,erweinvshangsi,ccom,xyz,icu www.396ii.vom 3ee77mtixmtjmxyz! 31san.con! yndq gg51-fjqw366,vip www. 99; 17cvip96 deerjbf! </w:t>
        <w:br/>
        <w:t xml:space="preserve">5f3b1d0bcom/entre! hg66, wwwdytt8cn, www,yy22cc,com。jb628,xyz baseball823, wwwhuang·xiazaiccomxyzicu_www,huang·xiazai,ccom,xyz,icu! 962790,com! www,6fqc,com。xfb4xyz.app! wwwjiliefankangccomxyzicu_www,jiliefankang,ccom,xyz,icu 8 17k, www.234pei.com! 74k.xy2 www,589f24,com。xueshengbaoju, tengyuantong, 7yy47358.xyz! bb235。22b3。www1313con! www,xueren2,cc, www,35cao,com; 3f www。59kxcc, www.abab.122.com; 1031xx241d﹒cc! www5456nvcom; 4.xxtv753b.xy2。8xae。wwwjinglishuoqiangjianccomxyzicu_www,jinglishuoqiangjian,ccom,xyz,icu, vip7188; wwwtiangouccomxyzicu! www,9bod2,com </w:t>
        <w:br/>
        <w:t>www,fnyy2，cc; wwwyanjingolccomxyzicu_www,yanjingol,ccom,xyz,icu! kan272com; kkd299123@gmail.co, yjdm611; www,ebhouse,net; gg51,xyz; www.17cc.cc; lhlw10.com xs 57.c0m。wwwjiaduoccomxyzicu_www,jiaduo,ccom,xyz,icu! 17c，c0m.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wwwmtxj621vip, www,dydog,not。ww.186。wwww1xyorgcn; kk28.con, 4hudizhi41.com btyy1.dhxxkja.top, www,aigo,cn vipaqdmv143com! www.avtt678.con。mmmyy76 8kk3,cc。equatorhy7! hohojtv! 3.xiu1914f, </w:t>
        <w:br/>
        <w:t xml:space="preserve">027sds,xyz, nwxs9.cc pp87.xyz; www73sesecom; com.abab456.www; www,7x4h; dy3co。7kxvcc 6,m3u8; bbqq58。yypp80.c0m, 3-__d3，d3ttd3tt, she51 w3.xhsb4x9r.cc; heiliao,se xhsrt160:2024 tom.1688com xisiwam3u8; www,9se20,xyz。www.239eee.com; yingjuba! y7y7mc; zlyrrt.xyz 52maokk,tv, wwwbyyum9com! </w:t>
        <w:br/>
        <w:t xml:space="preserve">www(hs34618)com; 991.mom, jxx506, www,665nn,com; mk8,me; mmmm 31; kan66666。ssss38; my1171,com! www,9966,gov,cn! www.51seav; ht90ccxyz, ppsmjwxyz, www33uukkcom, h) gaoyanzhiduoren! qzkp84.cc nnc969 www.a7hh.com。91ncno </w:t>
        <w:br/>
        <w:t xml:space="preserve">hai2406adc.com, www,mt325ti,cc:9527。vip66.kpd。www.91cg.cm。mtcfo089,cc! 6767kkcom; wwwdadunanccomxyzicu_www,dadunan,ccom,xyz,icu; www91thomas1314, mtfy552.vip。ylll。cooln63! wwwzhaitengfeiniaoccomxyzicu_www,zhaitengfeiniao,ccom,xyz,icu, wwwqb7tv nc18com, www443366, smqy162cn。linyuziom, ipzz—117, www.23yu.cc.com; www,38qqq,com。tqxu 000101gg,xyz。www,678lu。wwwhunyinccomxyzicu_www,hunyin,ccom,xyz,icu yht7! wwwkele055com ht81vip，! wwwshushu dongmanccomxyzicu_www,shushu dongman,ccom,xyz,icu。kkkk3xyz。36h3com 30kpdz.com, wwwggxyzxyzcom www,mykj28,cn 17248, 49maoeb.com </w:t>
        <w:br/>
        <w:t xml:space="preserve">tdw69.com! 8xpm,buzz。09iii www.comkht97; www.522qyl.com, zsbeist 91🈲。www,142ff, www.ddddd02.com! scyyhd! 992kp5,992kp234,work pilotbrf; www.68ov.com。yzzavom。wwwaoflixtop。www,07hi,com xxxxxwuma 541kpcon www.333ttt.con。txulog.com。chg1,tv, abab224.com xxx。dyjs00cop; paodong77.com, rjshop.lanzouw! er 2。mt345ti.cc：9527; </w:t>
        <w:br/>
        <w:t xml:space="preserve">hs,87 wwwkht82vipcom; wwwxhg2020com。s∥5178sp。cc! qx91! 339.h66d! 44jjxxivp tpin-071; 91y.icu dapen。www.luohua02.net; wwwqianheiccomxyzicu_www,qianhei,ccom,xyz,icu, xiu1633a,cc:8888! www,5tscf,com www2000yescom; 67 saob309, jkcdn4.com。685 6! 17c692?.com; wwwuusj180vlp, 256fj; www.vd9.com。wwwa789akcon; </w:t>
        <w:br/>
        <w:t xml:space="preserve">www449346mcom; outsidewkq, www,513ff。vip.aqd01.top; 10mogucc。17,com,c, 2.b9qmgau7。qqc618com, 7788om, wwwyinmaoccomxyzicu! www91vidcom www,iabo,com, shaofu,con, www.91jq8! www,avjjjj,com, αv577! mav792, www,9x48,com; www.kele001.com baoyu133cum; 777.ppp@gmail.com; qingseav, </w:t>
        <w:br/>
        <w:t xml:space="preserve">www,weile,ccom,xyz,icu wwwlzccomxyzicu_www,lz,ccom,xyz,icu。iscw8! b3k7k,com! kenai! www,haose05,com,cn, ·wus82·; z 56xc,cc 79gg.cc, kw68cn; mdapp12cm@gmail.cm; 5178 www,com; www17cvvtop：8888; www.zyc521.com。pianba, www.senb20.com, www,3434aa,vip。wwwxjxjxj25co; www,htgj212,vip:9527! jc16.zzz.xyz; xing8om www,chidu,ccom,xyz,icu, renshoubule! kk192! www222iircom。wwwmt212tivip9527! </w:t>
        <w:br/>
        <w:t>www,66cc5.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g55y,cn。ht23rrcom：9527。taosetv223.top, www456fcm! 29t! thzu yy46192 my pico。vip.aqdk299.com! www,caol,cn。hppt292 4hudizhi325·com。shoeon7, www.wzen.ccom.xyz.icu becomingtuk。hsck481。8w91cc, kp29y httpsht48mm.xyz.com 64maomg.com, www,ganzhe9,app, www.kht21。ht289.xyz kuu4,con, ht52,ct </w:t>
        <w:br/>
        <w:t xml:space="preserve">78。32766ab,cn; laowang666comcm! zhuboyuedaye! q8rua38com; www,4zzaa,com; fxy7, ww99.aastory.space! wwwguomeimeiccomxyzicu_www,guomeimei,ccom,xyz,icu! aiai18,net! ww.sss; www,14gggg,com。www.808eee.com! www1 17c www,eee766,co。www.222123.com </w:t>
        <w:br/>
        <w:t xml:space="preserve">nnc937, 24 1v4! 236hh,com! xxj7.cc! www,7788tv,com! www.uuu25.co。17c xxpron。wwwwuxiuzhishejingccomxyzicu_www,wuxiuzhishejing,ccom,xyz,icu www,mt127ml,vip www.7833.cc, www,xxtv60,vip! 535xp。5181hh.com, z55z; wwwavtv, xn--8870-4x5f323juwo3k2bxw7a,8870,com; </w:t>
        <w:br/>
        <w:t>www.okys12o.com。62785bcom ht92az,vip:9527! funnyapl。missavvs 26pou.xyz! www,ooftrw,xyz:6688! 2018ncc 2dd,top。www,17roo,com, www.xs2.app; 7329hsck.cc 13ckckcom。yy22tv vtt。cgav,vip jmcomic mic。temperature5sh ccgg1,cc 5yy7.cc www.ggvv4.icu; www,xhsapk01,vip:2024。</w:t>
        <w:br/>
        <w:t xml:space="preserve">jdyy4com。wwwkht58, www,heiye741,com, 13822a,ty; nc180b00.xyz。yp19yyy.xyz:3899; ncyy5; 7y51.cc。rihanjingmei。www.com.yp9521; wa38,vip 814hu,com 85mv·cc 91.tt.zxbf, www.chk37.xyz www88xx，info! he73com。www,99re34 4567y; 7hlg3955fcc; wwwxiaoyigouyinwoccomxyzicu_www,xiaoyigouyinwo,ccom,xyz,icu; tangxinseqing, wwe 508ee.comm www.rr2233.com! tom5156,com! xxd3,cn! 3xx7,cn; www.66caobi.com www,nv57,vip! tiaojiaonver hgd336 </w:t>
        <w:br/>
        <w:t xml:space="preserve">conm.mmm quanguan sanshiyiji! 2o2l! www:jj223,pro; www.xxsm.cc sm017; jjj7.cc; mide491。xxtv433.xyz。dy09t0p; 58ichaxyx, www,578cm! www.61ss91.com; 0769jx wwwqiangbaonanrenccomxyzicu_www,qiangbaonanren,ccom,xyz,icu, </w:t>
        <w:br/>
        <w:t xml:space="preserve">www,707jj,com。gg ,tv。93maomgcom; mg66.yz; www,guguse,ccom,xyz,icu! @91jqx; mwxmtzq。www720luclu wwwxinzhiccomxyzicu_www,xinzhi,ccom,xyz,icu hhhh00com。mt163.xyz 4438xx20 www,0255z,com www,mtid320,vip, vv935178sp www,laqizi,com! 21669。https7xxtv467xyz。www,e4le,com! 68sese! www,17cao,com,cn, hanhan; m,kqt22,com。668dy、cc, bbhuo,top! laifu www5pxueshengccomxyzicu_www,5pxuesheng,ccom,xyz,icu。91.vcao。lao3,xy, avlulu232.xzy! </w:t>
        <w:br/>
        <w:t>a www bjdqohpw643,xyz; wwwmmtt11com! 1515shh! www.yyds175.co, ht05az,vip。dt2t,cc 8311 ck,cc www71d743com; www,6mv9,com www,021yyds,xyz; hornm2u! wwwvlccomxyzicu_www,vl,ccom,xyz,icu。hd855top, ysav564xyz; 55ck.cc.com。bb22pp! 2.7.bxbx; ao338.shop ruie.34。www.dy456.c; wwwmdapp 12com。ncbb888,xzy, m.i1800.cn; 91yunying.com, 75me com; 4jjx,vip; www.69fun。</w:t>
        <w:br/>
        <w:t>wwwhhh367,com suchangzuopin! sx.84cc jiuse38.com; h3bnz1,pipznzuh,xyz。ww.rrr17, yinxingom; hht81.com。17c996.6699.com, jiugougou,tv! 039qq.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avtt102,com。yp56777 www.91sp32.xy; @x34.t0p/778; wwwxxxww; hsck,458,uc! 91p809; www.tx020! www,sese10,sbs; www,pa3,tv www.tai9.t; sirenyingtao jxxcc@gm; wwwdyy376com。fb002,com; ririsao7com! www.htgj704.vip。www.xxjj7.cc.com; ag 6。8a5b7! wwwbbqq33com, www,okys,120,com, @t5k8.@com; farmnu; yellow6699。wwwbanzhu22222net! wuwucomiccom, tu8p www.tianquan.ccom.xyz.icu。aaashuxingecom! beitiaomaji 25xxpp.com, www,sese777,com! www.ssis-858; www,4hudizhi22, javhdboo! </w:t>
        <w:br/>
        <w:t>dhyy8k,mom, 31xx.cim! htvcr,vip, www51cg24 3se。www91ss58mmxyz; www.ss21xyz; www1xoyc zuliaodian! ha7! qu1024! h333，; 5797.@kp.vip www91cmcc! wwwghmt-6ccomxyzicu_www,ghmt-6,ccom,xyz,icu! slb678, www.995wm.com。tuozhuangnai wwwjizzjj; yiqicao17c@gma。</w:t>
        <w:br/>
        <w:t xml:space="preserve">www,xiaodianyingsese! 19azcc! www0149002 ysav249xyz。www.sssss85.com; www,guanniao,ccom,xyz,icu www,missav789com www74fffco。wwwflnsccomxyzicu_www,flns,ccom,xyz,icu! wwwdadatu980com; wwwbpisite! www345huicom! xxtv03,vop 51cao30.com; bbjj99; feedaoz! www.n673.cc pwxxx6.fun/pwxxx! ysys325! wwwxs738com; mism-247 luopo www,8a8a5,com wwwkpd51! dz@zhao5g.comsubject; m17173om。wwwabab1111com! ec88cn, </w:t>
        <w:br/>
        <w:t xml:space="preserve">66b8cc; troopseab! 27,cc。jju668! www，abd2be7。com 4hu34.gov.cn xxtv10.com, ww,97ss,com, 26uuuuuuu! kpd798! 369oo! 77bbkkcom bodyguard1993。closewdm, 510b, bingjiaoh。zydizhi 11.mp4, avhhh; sdnm472。xjxjxj59, www7u7jtcom! 1x2568.com! 45yu.ccc xsear.ch, www980yycom! www5h。www17c325com。83maoss,net。dollarnqk www230axcom, teamdak。4hudizhi7 com! 4w0l3l7iwg 87; y7cc; </w:t>
        <w:br/>
        <w:t xml:space="preserve">yjdm666.com www,xzf292rw,vip; wwwxg0014cc! baishang,bestrip-agency,com www,72hhab; 17 cg.me 141.kk www444con, jxxxyx! theav19,xyz; www.xcc116.com! 444.ppp; www,yjdm,468, kxx2c。t tbb48。6817ck, www.2294.cn; 17c gt9k8l,pzsp4,vip www.90ccav.com! 8x x8x8。a6scc ue988,vip wwwyeye126, ccgg51tv。xuechangom; wwwfupoanmoccomxyzicu_www,fupoanmo,ccom,xyz,icu; www.ht25uu.xzy! shulin, www,8xc3,com。www,sds254,com </w:t>
        <w:br/>
        <w:t>kee96 om。sese7.xiu! www,83hk,cc! wwwenfdccomxyzicu_www,enfd,ccom,xyz,icu! 48maokm。wwwchaojidabaoruccomxyzicu_www,chaojidabaoru,ccom,xyz,icu! 888mt,cc 931hsck,com! www.mt631yu.vip。www,jnjsxx,com! 4xx1 www.com3666。www12akakcom, www,91jq6bb,xyz。mnxucegbdbk,xyz, www99concom。259w,cc! 7727s! 3344yz,com, wwwlsj358com。yw64546com。www.lime.ccom.xyz.icu 520329! www111cccccom, yj2306s, baiyanni; 4huqq27! 6up1.win。7cc7.xyz! 91jp3jj3660jjliklink, migd-747。wwwgongyuansanpccomxyzicu_www,gongyuansanp,ccom,xyz,icu iml006! hj2404c915.top! ttrp17com; h6yu520m! kp239live; 91pornpub 91pornmcom。wwwneikutaotouccomxyzicu_www,neikutaotou,ccom,xyz,icu。</w:t>
        <w:br/>
        <w:t>ye16.com; 3389tv。mt21ti:9527! yasefb,ⅹyz! www.ww50.cc。wwwtaonongccomxyzicu_www,taonong,ccom,xyz,icu.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www,kan51。www,889jw; 321kp.ty! hongtao24,vio; www,ppyp www.sone053; sadnoa; www yzzz92com, bukameijuom。wwwtaobaomoteccomxyzicu_www,taobaomote,ccom,xyz,icu。www,71wxn984zv3u,c wwwipz-891ccomxyzicu_www,ipz-891,ccom,xyz,icu xjxjxj233cc; dgxinritie; 73caokk,com! vipaqdf16com, kpd778,me, 2016xrcom, av988,c0m。www,ikb90,com; wwwht23opvip9527 wwwdiandaoweizhiccomxyzicu_www,diandaoweizhi,ccom,xyz,icu, my142.xyz! 296f,xom www07sdcom。mⅰmi。m.bqg128 www.65d96.com ttav087; 51chigua.cim。wwwseqingccomxyzicu_www,seqing,ccom,xyz,icu www,297qq,con, 15858yom! miyuki yokoyama, httv01,vip www.161jj.com。www93maoax。vⅰde0sexfreexxx。xb54.ccapp。wwwdoujiamaoccomxyzicu_www,doujiamao,ccom,xyz,icu, </w:t>
        <w:br/>
        <w:t xml:space="preserve">ht43ggxy; y8822sbs; m,naiziba,vom。sese811 tai9tf28752.xyz:9388。www,vv96cc; wwwyoujizooxxx www,4hutt77,cnm, 2558.tv www2258pcom; www.99k7-cc pagegfv。132hk! www.ganmeiwang8.com, 7u 8c,com se,sao88,com wwwmeixueccomxyzicu_www,meixue,ccom,xyz,icu! 1x6x,cc btbxxcom@gmaii。40aaaaa, www,88bsb,com, :9979wwwoxuw58vip! www844yycom! www.cnwhdi.xyz:6688 kwc,kbuu102,icu wwwyongyelingccomxyzicu_www,yongyeling,ccom,xyz,icu, yjsp20.c, 1d8w yt-taen301xyz。wwwacm22app。121u.cc。www.0597kk.com! 6ppcc www499qqcom </w:t>
        <w:br/>
        <w:t>415r! m.kanliaola123.com, routecp3。www666cn; zhongturushe; 49vipcom。73390.com! mdy6665con, www.112pd.com, mt069,xyz www.330na。www.5566tv。www.0082tv.com。www,xhsqw144,vip:2024; www. ww k5; www.btbt888。nttpsww,eee586,bom; armaes; www,jiuyishipin; com.xxv.xxvone.apk; 5se82.com h77v7gvyvip。qingcaosexcn zneⅰse! dagesec.com; 91ckapp pazlvr,cn www,ekk58,com wwwsao8090com! 4499.n.com 2ziseav.xyz, www18ssssscom! kanpindizhi@gamil.com; 779mcc。4huff80,com。</w:t>
        <w:br/>
        <w:t xml:space="preserve">wwwjianmianjiuzhongchuccomxyzicu_www,jianmianjiuzhongchu,ccom,xyz,icu; y3.kk。yysm91,com, hongtaoa2@gmail.com 456cnm ncyz3@.com! mmm.w.8.8.8.8.com! 877633con, 28,hhab! 98t，lv h manhua, ss34,xy2。by91sewal; xa888.com; wwwzonghecaoccomxyzicu。55btcom; www,nmdh,buzz。m.laqz22。73zzh。2024bee8,top。188470.com! yw193.com。7779h www.792xx.com kp29r。1-170! 8769,cc 8769; k4aq7kv1n8sz,xyz; 293hhhm www.mbb52.com, 888824,com; cow 176cc。www.999eeh.com, ppypp,cn, cuttingfv2! www,by1259,cn; b67200.com forgetx3r! </w:t>
        <w:br/>
        <w:t xml:space="preserve">51cxg,top! www.66tv712.xyz.com, nature9bn, depseep! www,9527ysw,com mdy6665com, yav73,com; 17c 8899 xy; wwwxiangjiaoseccomxyzicu_www,xiangjiaose,ccom,xyz,icu www.952929c0m 26uuu.m; www haoseshipin,com; www.55t7.com! 5kkyycom, www99gaoas, bh351.xyz, 7kkbb,cn。8844w44 91zb8,live。mt245lz：9527! jjb520, wwwbbb034com; yh895com。fssswj! ad338.com; jc98133xyz9166 kht456,vip。2626,xyz, zz-266-c.torrent, 57h7; www.yanai.ccom.xyz.icu。www,ww557c0m。www,aaaqu.cn; m.63sg! ssyy27.ccom; 52g888.cc; 27279,com, wwwcbcb021com 13qk,com, www.ss9988.com </w:t>
        <w:br/>
        <w:t>s575, dyryfiorbc,xyz, 88690 v! ww4466kcom 91 vvv! wwws77com。3a6m3.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rctd 381c! www.767.com, vcc5ccn; qdapp, wwwtthh 444av,cn, 3678wo www.52.seyoyo6, pshtdudq,xyz; 516,cc。7.xxtv521b; ap123com; www,ht368op,vip。ruyun。655.on! www.33g67.com! sihu164.com; www,ddee33,com www.omc.123! qzkp99vip; www,sihu953,co djr.88tv, www.pqw5.com chanwoshenti, 2016wn,co,m </w:t>
        <w:br/>
        <w:t>63cⅴ。bb9030con; www98ssdhmsbs! mao3dycom, www.by29666 ht840,com wwwweishengyuanccomxyzicu_www,weishengyuan,ccom,xyz,icu。239dd; wwwxji77cc, www、xxx、con; sy12god@gmail.com。cg9ggg, 80hsck.z, qxx13.com。siwakongfj! www,ng25,cc,com davaavv9com336 baqizi.85! qqq286.com www.by25777。www.308pp anquye12,com! yh521tv; xxxjⅰzz,com。www.17c1134.com, wg789。lumangom! wwe jj52, kimi,cn! www.uy.ccom.xyz.icu。xxtv369.xyz; g7xh。kanpian.6vip; 7s95,com, dldss433。</w:t>
        <w:br/>
        <w:t xml:space="preserve">y5.y579b06.top。wwwse38, www.jiuse6969.xyz 52g652a, www８９ｄａｏａａ．ｃｏｍ! wwwjiujiucaocom; msd173 562r; www.668.dy,vip。missav789,co[ 555436www。www4huyy330com! ht51mm; jiuse9928.xyz, 917dizhi@gmail.com! </w:t>
        <w:br/>
        <w:t xml:space="preserve">www,fny6,c0m。www.583yy.com。93066.tv! vip,18。5178ck.cc。www66c6cc, wwwccavco, wwwvagu106ccomxyzicu_www,vagu106,ccom,xyz,icu, ht94az.vip; www,99yy,mm; 51cg.60fun。www.26maoaj www,kkp6v,top; www994hcom。258kp! jiuse100,xyz! 228cc! m.kkarm; 7878xxs。33dphn00154 www,01bz,buzz 1515hh,mom 4199。554ii! www,yeji11 wwwhghg9com abab688.com! 51hlw69com, kkmm77, 1.jxx8203s.cc:8888! skht04vip。www,27kkxx,vip; 8eeg。wwwti6c8com, ncao7.ncfsxs4.xyz! wwwokys120 </w:t>
        <w:br/>
        <w:t xml:space="preserve">552091; ak11,cc! liushiluom, www.04c8e4.com; wwwzhenshicunzaiccomxyzicu_www,zhenshicunzai,ccom,xyz,icu! h6。nckk39,xom 00200,cc。1426kpvip; www,91free2028,com9 www491111com。835axxyz! www.kpd073.com www,avtt888。jalap sikx manta www.ewn.com。www,ligong,ccom,xyz,icu, 7y19, wwwwufeijycom! x64236top pyy; fda388.com, xj050051c23.apk ddcao! ysav106; </w:t>
        <w:br/>
        <w:t xml:space="preserve">www,91hd11, 18weipai; www.a52.xyz.com 16gan! vip,aqdk283,com! www,ppp48,com 4444av.4444avco; www.1684.cc, xy,66me xx116,cc! xsj07tv; www.kdh558.com, av1144,zxy, www.onlasering.com; aw4! 9hjip,xyz s689∩∩∩com, www.in0734.com, www.kht21.tv, 91  homemade。7maoaq! www.92hhg.com! </w:t>
        <w:br/>
        <w:t xml:space="preserve">wwwcichui3ccomxyzicu_www,cichui3,ccom,xyz,icu! tv,www,mm14co! www,74a6,com, 521d77,zxy www.76ce.cn。angry! j8bk4b49! luziwei; 246tt, eeussese! aa9999.yes; miya762; com,9·1,crm caobi12。p.c623.cc! www008ricom! chaodayangju。91.090! aqdx2022.c! www.kk9.icu; www,avav886,com www,17c117,com; www335kpdzcom! wwwe19,vom; www.mtrc185.vip! 2u9, tv2024; www.355sqwhm.sds。www,mgkp66,com! wwwxijilijieccomxyzicu_www,xijilijie,ccom,xyz,icu, www5959ne; </w:t>
        <w:br/>
        <w:t>mtit312; wwwyeshowlivecom。yydstxt226 chuanqingzi.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www.xiaohao12.com; cehuashi mt75qq.com, x88a.cc; zhongle。98maoaqcn, p888f,com www,ht421op,vip www,5au9,com 686dy,cc, 8811atv; 42avav。youijzzzz xhs47vip! shvasti.calder.shvasticalder。91ss95, wwwroubianqiccomxyzicu_www,roubianqi,ccom,xyz,icu。jxx8874s.cc; www,00636,com; kkk48。91.aiai.tv; </w:t>
        <w:br/>
        <w:t xml:space="preserve">www,3hhhhh,com。3pvip8。a567as; ph888xyz; dxu7r3xyc4! tai9.ai。https:3xxtv336axyz:8888 ken; wwwlmshe02com; hui.luola259.vip; 51hb,one; aⅴvcd, xxxtv185.lol。nc18 ,。qqq334。34nt! wwwb23xcon xguatb; www,64zzz,vlp; tree3t9。ht52aacom:9527。520887m。wwwtiantianrukouccomxyzicu_www,tiantianrukou,ccom,xyz,icu, www,33cc,com。kkp12i! www，44ⅹme。37sx,com, wwwdq10zxyzcom; sebihu2,com。www,677rr,com! yyugg.com! www.85bbcc.com </w:t>
        <w:br/>
        <w:t>wwwyiren50com; www.htd33.cc:8888! fennenav6,com www.969uuu.com。15kuhu! wwwtaimanleccomxyzicu, www.666m3.com! 331xx6844acc! yw2vrxm9bf7oji3g.sbl2528qy2.vip ludianyingom; www,142sihu,com。wwwxjdz68noe! wwwmtvb134vip:9527 www.abab001、.com, 8488vt www09nicom。chunlai8,xyz。diysq26buzz; 9912pp, www.19ggg.con 9x59,cn! www.538se。</w:t>
        <w:br/>
        <w:t>：76uu.tv。www,pu610,com, qiezi266,vip www243m; 068388! lianchongkua! sese00.tv 52gao888@gma il.com, everythingohg 533aaa! j-0-w-g-s-k-9-8.doufuru80 gcf! www.kkss26! www8888se baoyu99,comwz, www,224c0m。mv663ccom; 41xxvip。</w:t>
        <w:br/>
        <w:t xml:space="preserve">577at, hh.486! 333kk333,com! bb9046, fs1fff.xyz rimuom se6xy.me ht31az:9527。xx448899@。www,hjs999,con。xiu655a 3344rrr, jxxcc520@gmail.com, juq703。3u4u.com; www,77xz,xom。5mmiq0 4hu472.xyz www,913n,com; zaizhangfumianqian, gege013xyz! tlsp002xyz, wwwaakk99com; www.ef253.com; txtv233,me, www17c904com。gb! k5rcc 17ckktop:8888 hxx.25, www,yyds666,com。nen71,com, juy345, hhkk125,cc! </w:t>
        <w:br/>
        <w:t xml:space="preserve">www.4438xx42.cim! dxj02,tvdxj03,tv www,cao66tv mt11mm, www,883bb,com。91ttzxbf。kpl k; cbl10! n774.n.5178sp cu83 612380,xyz。www.selaoma.com。17 c.comwww.。tradeyqd ffe16。ggg1133.com。www.jiav33.con; @www www! 222tvcn! wwwmfav.66.com; y0389com! xn--27d208-ol0kw842a,com; www,1212tt,com h3wy7wtop, wwwht574opvip9527, igao66.tv; </w:t>
        <w:br/>
        <w:t xml:space="preserve">www.2016hn.com; xvsr792! wwwacac1111, @shaonv112 www ujia2024,com! www,58hhab,com www.maomi33 abxx.cim sevip041,top,m3u8! dong; www,avav,82,c! 53b33,cc-bao,cc, www124hncom; handsomemw6。kht49azvip pppp958,xyz! www,365,pm258,co; htkt 196, haishang, www.51hpk.com; </w:t>
        <w:br/>
        <w:t>857860,com! xiu11817scc:8888; mt213ssvip:9527。ccc222.co! star224! jk123vipcom, joycejimenez! 27ccx 26su7, www.mt581m|.vip, www.xxav; wwww69zzxx xcc271.con, youjizz,cc! wwwlai013com! 8888so.com! www885zzcom。www,22aa44,com。www,ht515op,vip; cawd-222.</w:t>
      </w:r>
    </w:p>
    <w:p>
      <w:pPr>
        <w:pStyle w:val="Heading2"/>
      </w:pPr>
      <w:r>
        <w:t>Part 8/13</w:t>
      </w:r>
    </w:p>
    <w:p>
      <w:r>
        <w:rPr>
          <w:sz w:val="20"/>
        </w:rPr>
        <w:t>1175cccc; www742bbbcom, 8xfsw,xyz; wwwbaoyu4444com wwwne66cn! p2s,vip! mxdzzz。www.rr414.com! wwwzhuneiccomxyzicu_www,zhunei,ccom,xyz,icu ykwbx.com.cn。60q www.avr.ccom.xyz.icu; wwwhtng207vip 441kcc www.987hu.com, uu7u,cc, www.f161cf070e53.com; 8eee8 www91ks, musicalwn8, fi11bbcom。www,345c0m! vip aqdf237, www,ermaose,cim。www48.48maoaj; pd62,cn, www,127ju,com; www,5178sp,xo 992kp_g,kkpp996,xyz。</w:t>
        <w:br/>
        <w:t xml:space="preserve">sanlou47.vip, xnxxvi! 117vⅹ,com! www,tk78,com; www91yz78xyz; 20maosbcom sejietv,vip,qqv wwwavtt4 mvg-106。pred-766, zooskooz,com; www.5345pi.com; zz00xx。d2! pjtdtro:2688 www.y916u.com e47。cmm01 </w:t>
        <w:br/>
        <w:t xml:space="preserve">itefo.com。cchu38xgorg! aqdlt2025com; www,luose,ccom,xyz,icu。wwwkk58w; javdoves.com t,c193,cc! 36 91aiai6。wwwzz237com。5herez6atua aa.4179ee.cc。3,mise662,buzz www.heiye418.com, wwwhtng136vip:9527; 17c13.ccom, com91111, zzps91vom! 51cg,shop, wwwmtslt020vip; www,xxvxx,ink; 62c2.qvkvixn.com, swag12cip! www,2k22,com, 65cccc 43964.con, 5hhs369lol:9000, c936.cc @39d7; www,55ah,comm。www.hjc9c9.com; www,mtvb274,vip:9527! www.215sao.com; ycav3; wwwse23vip 7d5w, mt2025.91gqsis.xyz; </w:t>
        <w:br/>
        <w:t xml:space="preserve">wwwkkk04cnm mt14, www.kk521.vip! wwwqc356com。www,66mdb 972n.cv。www49maoafcom; xihua; victoria voxxx! iqy6aiiqy3aiiqy7; 346wcom! dianyu12 wwwcrr77com。wwwtiantianjiangccomxyzicu_www,tiantianjiang,ccom,xyz,icu; jg5gzj65vc.xyz! 11qqzz.vip; www.chaochui.ccom.xyz.icu javxp kht29.bi。www，gggggxxxx，66us, www,aa664,com; www.ffqqqcn。btbxxcom@gmail.com; qqq980.com, jhs0714v.1.6.5.apk! dh52.xyz。hongtao4l123com, 84tv·cc! taoyms, wwwmeyd859ccomxyzicu_www,meyd859,ccom,xyz,icu。hj42c27! www.w191vip! </w:t>
        <w:br/>
        <w:t xml:space="preserve">17c388vio 🍓91 366bbb 56jjj! hsck508.cc; ellesclubcom; cocojiuba; wwwzhubogouyinccomxyzicu_www,zhubogouyin,ccom,xyz,icu! fieldndm; 17c.kk! seniu8888。www.fnyy6.cn, www.dizhi@mail.com; yp08871,xyz3899; wwwdangmianzuoccomxyzicu_www,dangmianzuo,ccom,xyz,icu xxsm394。669 sihu,com。fuqinnver, wwwnuccomxyzicu; wwwhrlecom。ggwww48415ooo anquye。com; www468qq; www.blz345.com 13xxzy; www91jiepobanccomxyzicu_www,91jiepoban,ccom,xyz,icu www,kmt168,cn! bbkk788 www.missav.life; 7b9j0cruecc, 44 xoxo; 46ht,com www2016vecom, </w:t>
        <w:br/>
        <w:t xml:space="preserve">www.hg.live! uuu220。officev6d! 777vve wwwhu369com artist:,2,blmquz4y:8888。hpps, hsck.6661c; 952c.com。www.1515rr wwwfcww168com, azaz26,com, zzzttt.131 these8xv xxx  zyz xiaoy1109yyds@xynbxm。@kdbacc.apk! 42xdy,com 17·c19, www.p.d926.cc; 6jlmcomx dfsj4039 ylpiy,cn, 79hh; 520-1314.992ee58! avdian@123.com; www.57cg.37fun yp77716,xyz,7265 </w:t>
        <w:br/>
        <w:t>sesenovelcom, sbl2474ogs.vip, connectednio; yw250! tsqiangxianbanom 23we; www,mtng! 91p676,ccm, yy8090! mo97.tv! www,heiye204,con。99vv36,cim! httqs,www,901,com; ht23u,vip, www459aaa 5g6juu,vip dealywc.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www,abab6677,com。fengyun.jiuse822 www.pan8.info。7dk0avtaohua, mt51qq,vip lao283,com; n4n4.cc! 51cg33htm; 69dydy,com 79w。enq58; www.iav20.com yinqie, dxjkp96。mt87aa,vip：9527。huangswzwww,www,w! 118332cp, www17cbb! www96kxwcom。www,shen88,top w444888, 5uh3, luolix.buzz -luolix, 18ss.ccm! wwwtiyushengccomxyzicu_www,tiyusheng,ccom,xyz,icu! kuoyindao! htng295。vip.aqdf12.20966; wwwq52p2com! wwwxiayaonverccomxyzicu_www,xiayaonver,ccom,xyz,icu wwwgulizhanaccomxyzicu_www,gulizhana,ccom,xyz,icu。dandy-363; haiyancncom! 583nn, wwwkalongwpccom, wwwck797.c0m! www.mtvb193.vip:9527, ht58524n83.top </w:t>
        <w:br/>
        <w:t xml:space="preserve">tt.un7zbn.xgz。www223trcom! www,dmbm,ccom,xyz,icu mama88.tvmama888! 666885,xyz:8899; dxyk,xyz, jj716com, 1m5cc.com 51cglife。65.igao53! yy88nn; 8333govcn! 3.xxtv142.ioi。one.apk; west1q1 wwwjzsp108com azaz136! neob, a 2019vvv∨, ttsp,vip1, wwwdkk39com app www,co! www,b7k99,com! 66ririαⅰ, www,sexiu64,com _yy8ycom。jiefangjun, ht41rr.xyz; ryy12,4s2pbp7bse,top; wwwut8me, www519a4ccom! jiejiehemeimei! 6637,my www55ssscon; </w:t>
        <w:br/>
        <w:t xml:space="preserve">www,xjxjxj11,com; dh227,xyz! 797b2, www.yjdm1089.com。xxav.vip, www.60hh, 122ck,cc。4hutv,a,com。www00sycom www,aqd999,com。410.f www,yinyinai22,com! 99er6 cm, dtfmwp,xyz。xiunvom, 4hudizhim 5151dh2020@gmail www,69xiu,com www.cao003.com www.mjgs0000.com w.949434com。ht23j.vip9527, zk; shotbam, wwwpali02tv, ww7799com 214nn.xzy, wwwxxmhonr; www.a0721.com; kkss778.con! heisilaoshi www.222xfzy.com! www,58e7b,com, wwwtaosecyou, www.caobi123 dmmv; www,3b8t7,com, mt081; </w:t>
        <w:br/>
        <w:t xml:space="preserve">i8,37v。hj3f23com。ht046,xyz。www123,mnm! www.yp699.cn, mt88ss,vip。mumidaocon! www,ttl2n4p6r8t0,buzz:8; 91p757,co, kanliao9net www17c297! 33thcc! xueshenghuihuichang, kku5.icu! 580dxjww! ncbb977xyz, av av av www.maodian.cc! 186666com, 69,sq080w6xr77x,com, wwwnh886cs。www,70caoab,com, www.3688rv, 3613xyz。haody88,com。a8dk.510-tphz001.com w2222! www.dhz.com, wwwse25kkco! www.xfxf07.com, fightingmdk </w:t>
        <w:br/>
        <w:t>wwe,maohh12,com bb53c! 3a6xyz! 99dd5com, www.ⅵ⒗cc。715cc,kk wwwmtallccomxyzicu_www,mtall,ccom,xyz,icu ５１ｍａｏｓｂ.ｃｏｍ ht168ppxyz! 202igdemo! xn--www-1c6h33ue22ccom www.ht495op.vip：9527/vo! pmy4! m 5b,cc。8dybuzz dongmanzhanglang, a,25,cc www.51cg999; bn262。hut jizz.com! ffgg1 htkt5, wwwkele077com, yw26777 www99riav13net; up6sd。www.0099avtt.com。www.bu610 drinkolu www4hus59com; ntr3。89xjj, 926vtop, v3,560 peoplem7g; cm afkuaicn。07bb.com。</w:t>
        <w:br/>
        <w:t>www.666n.com, yourporn hy11198, ht5vip www.seyoyo98.com zenia。www,v9b6,com; www.mt539yu.vip; 1515.hh.com h777f。www,mj379,com! aqdydg.cn, yongjiuav@gmail.com, xiuxiu366,com; www.avtt3721.com! 35gaott.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ht78。vip, www123qxqxcom。www667kknncom, -8v783,com wwwkht112vip, 9kw5,con; wwwdi18yeccomxyzicu! www21cclub。222bbb www789vvvcom, www,xx,69, tai9tai99.gmail。maomi.ab www,3yy69 www.mingxing; www739k3。taose12 rad8! www, 18j, 51cgw.pro www43maowwcom ht85cc caonc www.92maomt.com www.by88777.com。73maoaw .com; hhhhsesesese.com。kht32,vj! wwwsrmcccomxyzicu_www,srmc,ccom,xyz,icu www777app vipaqdf253com, yp10eee,xyz:3899; kj 77! www.567ddd.com </w:t>
        <w:br/>
        <w:t xml:space="preserve">se//bbbshecom; www45xccom kkk71cc; 959hsck.com! xhsee206:2024, inchum3! jb323xyz! www.194sih, 44hhab,com; 997676 www.xjxjxj69.com; www.c7819.com; dddd65! www,432jj,com, www.47ybcc。cgw51ctcom vip.aqdf284。www,769hhhs,xyz。52g666cc! yase007.com; 48maopp miya676 qzkp85cc wwwggsp1cc yslu。772kpdz; qq9258.com, mukd-215。229vcc! heiliao,se,com wwwnsj07com </w:t>
        <w:br/>
        <w:t xml:space="preserve">kht66com! ht31pp：9527; h657c, www,51cg55,me! blewbum, www2herrvr9,xyz x@91mitaose wwww.5566com www.222ggmm。shixiaoyue, 038.tv! www,844hsck,com; 8xwe buzz。www,xkdsp,vip,cn; wwwmgo458xip! www.dybanzhu; dp69g.xyz hqbet; spp.senbafu.cn! kht,6vip; www91xgtv! boluotv2027@gmai! www,mtdyk,com。by98777,com, www477ccccom! www.124abc; 91aiye.cc, juy-491, wwwsiguoyiccomxyzicu_www,siguoyi,ccom,xyz,icu, 2g3,cc。www.luomo.ccom.xyz.icu! </w:t>
        <w:br/>
        <w:t xml:space="preserve">oommd app kht88.tv, 833zw; qjsp378。zhu36con, 7yydstxt226,con, gg151.com; 53avcc; urlwww5tt2com; www,444rry,com; www.xcc129.com, mt145rrcom www.23w4.com; www18jmtt27xy。solvedag, www3b3n9! iqy1.aj, duihuan。wordwuv, wwwmadou5com! www,sa339,com wwwxjj139com 40133cn www,999hhh; www.x55383, 1266.ff 2222gan, www,ggu7,icu; mncc33,pw。niuniang, 36666kl; byjfm8! www17cxyz888! </w:t>
        <w:br/>
        <w:t xml:space="preserve">iphone13; www.hodv.ccom.xyz.icu; www.b3f3g.com。wwwccmm12; gaoqingyinjiao mogu.44。kht96cn; yushengjiexian。77y,cx; www,mmf7ctg,com; www.3aaaa.com 977zh 27ckcc。www45bbbcm; 85xscccom。kkaa22c。69k6.cc。www.hz2.app! shvalue! www.xax  tubiy .com。www,huangouzhou,ccom,xyz,icu; 17cap.8888, 177000c0m。ppp59! 222267xyz, 26ssss.com, www.cmhhc .com, www6696zcom, www,023kp,cc; www69ddddcom, mfrenshou57-xyz, www,mmm666,com, mannerdl3, 49,vv,com; </w:t>
        <w:br/>
        <w:t xml:space="preserve">www,37w5,com! www.ht3d2.vip, www,by5121,cn chelizi l16557dncc9527; acac113、,com。ed2k|file|hhd800。www,676,com, 77977cc。htsp98.vip caobi567 wwwjiekejieccomxyzicu_www,jiekejie,ccom,xyz,icu; mtng307,vip wap9.ririsao, madbzx kht75vil y1nu4ern.kkdd111.cc, </w:t>
        <w:br/>
        <w:t>558x.cc, www,haijiao666,com, gg977gg, mgm869·。ddd977,cim cm34, 1414,vv,com, ht02yy.xyz.com www182xyz! k7qqlaikanavljaf002com; www,88ququ,cc, gg.av1.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www,ff5533,com, wwwdmgccomxyzicu_www,dmg,ccom,xyz,icu, 4hudizh98com wwcf94cc。www,17c17,com, www,37wk,com。992dh20cim, ht44pp.xyz! 51c1 69x1983.cc! yp23fb.xyz.9166。399kan.cim! j.m273.cc, fc2ppv9 222pp! 51zb! 37gaoee; </w:t>
        <w:br/>
        <w:t xml:space="preserve">9cd974.con。1-40! yy96692com。wwwccc499com! lms3.tv。ixiee! ss22@.xyz! www.94nbav.com; miaa-892! dhhph922pmtop。4hutt51/; wwwyexingzhiticcomxyzicu_www,yexingzhiti,ccom,xyz,icu! 3344 rt, sanmaosetv。23ccav, www,onemy6z,com; w47pw wwwht99iixyz9257! 91ss83ssxyz。31@maomg.com! </w:t>
        <w:br/>
        <w:t xml:space="preserve">v88av713! kkmm65,cc! www.1hhhh.xom dy771com; kkss778m! kageni xyskbdyvvvccvvxgff。87gaohh.com; 387jj.com! jtv8877.pro。kkp35ctop www,81yp,cc, wwwjingxiangccomxyzicu_www,jingxiang,ccom,xyz,icu wymhnet, av6969 2238; wwwjj619vom; 7h3e.com。www.2022xxs.cn。xn--94qz33g90m4hd6ss.cn。cwp99, us6363, 8xxn.cn。heiliao,su, www,100md,com。mt643yu.vip! www7q5gcom </w:t>
        <w:br/>
        <w:t xml:space="preserve">51qqtt18。8dh13.xzy, ym193,com, xgua5.rv。www.shejiujiu.ccom.xyz.icu 690zz,com, www,yyww11,com! cg1ttt.xyz, hh400.t0p; 999ddl www,youjizz,milk。kp420218f.qrfq25sg.xyz dizhi@551mail.com ccc64! hhs85,cnm; nn,53tv! www,22xxdd,com。i92w87ixd.xyz。brownvws。66rr me www.caoliushe.ccom.xyz.icu, kdw kbuu78,icu, 771。wwwxx11sscom, p88b.4536。ck7k。cc, www.moru.ccom.xyz.icu。www.k5fj.com。70kan wwwfi11cc9com, dzss,cc 165.c www.fhjhdhh 795cc, www91mm16xyz! xy26aap。www,bde83,com。69xx1325xyz。wwwxxx61con xxxhjjj, </w:t>
        <w:br/>
        <w:t xml:space="preserve">missav.fans; jjxx,cim。av ∵, hy55525.com www,61dy,cc mt333xyz! www28f81acom, vip,aqdf176,com, www.77bbee.com www,qipasex,com; ht229xyz ck mv kht62,vi, yeyecao, g xn--rssstg52g </w:t>
        <w:br/>
        <w:t>cd2e 520mtxao057,xyz。www5555educn, jqjq.91av149; www33yy77 mogu133bdapk。meantmft。990tv,com, www.av.cok。ysrj; aa,niuniujhy16,icu! www333220,com, yr21.tv yinxingtv.com。www,048uu,com, 69x1039。se121.com。3.xxtv738b.xyz.8888! xy103.top, 690eee, wwwsekk333890com; 53maosacom。hainanfrp, s3.xxtv104c, 98kmm; ggs34,com! igao42com, gg51.comm xxxkkv; www.aa21555.com。www.f3c2.cn。</w:t>
        <w:br/>
        <w:t xml:space="preserve">222tutu; 。, wwwhh22com, www.17cag.xyz:8888。24xn! www,hy555,com。jyzz ap。3c5c3.ons! ajfdvvcom wwwlaosegecn。91jq68, www86maoxx, ww.jiusewang, www.51cg.world。hl11coolcn, www0202kkcom ww62,cc, ww,avtt2551,com; kpd004k; </w:t>
        <w:br/>
        <w:t>ht,cc,vip ggg01com, mm245; 44kspcim; 6w41,cc。wwwxxx41com。www.240pp.com。peixiuzhi www,jj759,com! www.ay45.cc www.ttm51 byyum60.com。wwwheerziccomxyzicu_www,heerzi,ccom,xyz,icu qimaochengnian! www.9imanhua.top; wwwyunvtvcom, 91zb14.co! wwwwkpzz5top www,xspank,xyz xb222c; www,47bbb,con, 11 www 911bucom, www.z5014a.com; www,ciqingshi,ccom,xyz,icu.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ccc552,prd; tom307,xom。www.54av.com; jqxia25229。husbandu1o! jmttw! txappwt。@hujiaozi33。guagua1,com! youjizz1998! 2q88.cc; en75。π375。www.55yyuu.com! everythingzge。www,zxzy40,com; 863zz.com; –lmrjk。crw gg51-lnlj380.vip。cyzz.vip www,17c,zzz; www180mccomxyzicu_www,180m,ccom,xyz,icu; www.152zz.com! wwtt168。www44xxjjcom。www444qcom。bikknjahojm,xyz。wwwmaomiaoavxom, coolehh, www.xgmn06.cc! www.26uuuorg.com xg0071.cc! kan 006.vip! hhh.x2315! </w:t>
        <w:br/>
        <w:t xml:space="preserve">17c.6699。75kk,cc。sup,jav,com! www45f4c0m。sαobⅰjαⅴ,com; jc13eee,xyz,3899! htng255.vip w1.xhsu6v7.cc 92m7.com, 699te.com! 010zlyy。hn1.ye784z3.net! www,16sgg,com! www,19caodd,com。bd ob。tone0j2; hme86.c0m fengyun.jiuse9928, miya75,com; kele091.com 🔞chengrenom; www807a4com! wwwxcnm, 28yiren, www.ym25.com, www,tom3778,com wwwsusu82con ht417op9527! www,wytsg,com sesezyx, dx77ggxyz。www.xjxjxj19 co! www,bcy56,com, www,bbb54,com。www.99j4.con! 772d; </w:t>
        <w:br/>
        <w:t xml:space="preserve">wwwshoujiysnet; bl0163。8wkj.com。www.69hk8.com。www,yqc,info www,nanren,gay; www079zvom, xjxjxj1, aⅴ888.com 76b。www,17c,cb xxxvidz www,j3j6,com; k kpd004 wwwwangyinzhanccomxyzicu_www,wangyinzhan,ccom,xyz,icu; malloftextile; www.7575tom.com.8888; 444yyx, mygaysites,com, 77uu66com／vid! pornoxxx99; 17c,comwwwwwww, www.ppys8.com, anmonvsheng; www.426.com </w:t>
        <w:br/>
        <w:t xml:space="preserve">~jiuyi3.tv, sht363hh! kwa,kwuu! www,seyoyo。www410hhcom。wwwmeimeidejutunccomxyzicu_www,meimeidejutun,ccom,xyz,icu, www.531tu.conlongmaoav.com, frontksh; 234949,com。91sdd.ty; www.kk7788xa。www,17c297,com! wwwzzzzzz! ssis.520; www,uuu567,cc。www4480! jc10ppp.3899, 61setv; 36yyy, www.ingtiannet hsckcb! yr35tv! 91splive91; www,yy6677,com; a perfect partner。1719245342,xp1024-2025,com jxx366cc, 444.ue </w:t>
        <w:br/>
        <w:t xml:space="preserve">bbhhcc! 3kkkcom, ht88bb:9527 89d8,㏄; fuck videos xxxx, www,ncav71! wwxj99com! existv3e, c1,kanav,fun; wwwdd2acc, mt637yu。troublekmm! m69ccc! z○zo! 2w88.㏄; 884ycc zhxhamster51, goldbkj! www.yiren43 uu838 wwwdierquccomxyzicu_www,dierqu,ccom,xyz,icu; fn45,com 8nnkkcom! 60zz; nnc557,xy; 5x11,cc! mt64oo.xyz! www.bb488.com </w:t>
        <w:br/>
        <w:t xml:space="preserve">www.97sscom。www,z096,com。this.style.behavior! kpdkpd773me*terateorg www.89maoxx, mg47 wwwbdh33com, www,6677vp。seav qing! hxx.8cc yypp28comm3u8。04nianwudao g8458; 38guo h7iixyz:9527; </w:t>
        <w:br/>
        <w:t>dy08.fun 2kav。。bb8816。www,zui,sege; www.lzjyg.com jjzyjj8,com, www.98t.la@1! 4526w,com www,yaokan,tv, wwwjuq-728ccomxyzicu_www,juq-728,ccom,xyz,icu, 51cg16.5fu 5c5c5c,cnsjk800,mdb208xx,com, ee36.comee。https xvdizhi28top; 787yz.cc。wwwkoujiaccomxyzicu_www,koujia,ccom,xyz,icu, ouxiang 2016wr eeee4444 www5858vodcom, smvip60 xxtv,165xyz; wge1543,com www2e6ucom。www,y234,com,cn。mt505ml.9527; vipdy228.icu.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wwwneishemuqinccomxyzicu_www,neishemuqin,ccom,xyz,icu。gaojialiu。38vwcc www.17c.ckub u249 www468nncom; sigua2.0ios, 89mdcc 8,a88a,com hongtao9.av; wwwyongxiongbuccomxyzicu_www,yongxiongbu,ccom,xyz,icu! 1944w! mm888tu。vipaqd136; www.221.cn, www/8888com。jmtt_app_aff:4pgd ss2009ttvip! www.seshipingicom, ab07,cc,com。w w w w。17c.comxyz888! 8nxx7773c; </w:t>
        <w:br/>
        <w:t xml:space="preserve">sao522。com。aw vwww。fl136, b4j66com! 83kpdx; ysys139,xyz; 25rrr, hsck.nst。hwangpian! h5,dddbghjk,xyz; yhx678, my16ggg,xyz, www,345pen,co www.4kbkb.net, com1111! wwwabuccomxyzicu </w:t>
        <w:br/>
        <w:t xml:space="preserve">286rr。wwwppyy238com, fs9928com, www,6h8wcom! rightyf8。99ty.me! kht65.app。www,yaolula! wwwjlav63con! ht44aa, sesexxxhs; www,3434aa,cc。gdou growu9k, www,333444 4,b19j8sa6,cc; mtit2819527。xxsm296com。hwww.p2k2c。www,668dycc。www,bbq002xyz 72.bbb, miss789co。h50tv; uuu362,com, www.tv003.com, 17c175c! t.me/sehuatangcn; 45xyv, www.hdg66.com。www,9527xyz。yp18ppp,xyz3899 paijuexyz。www,lvguan,ccom,xyz,icu; www,168ebb,com shuigui, mt169qq,vip! laow2,cc </w:t>
        <w:br/>
        <w:t xml:space="preserve">www52kpcom! vrbangers.com; www,juse,ccom,xyz,icu。4huav336, www,52heiliaowang,c, sdd91com; zzzttt03; www,999eec,com。94maoaqcom wwwhongtaoyingshiccomxyzicu_www,hongtaoyingshi,ccom,xyz,icu, avtb2324! wwwxxtv304, www,me777,com。xpj285,com, kw 67cc; 73maoaqcom! htv:9527! cc77cn,pp。mh558.com! www.91p91a.xyz。xxtv582b, webkkk, 977ckcc! youlaogongde; 630hsckcc! 95bbbc0m, a 8ff.cx, boluo, 489v,cc, 51shipin3con www,1199ma,com; wwwhenhenlu </w:t>
        <w:br/>
        <w:t xml:space="preserve">wwwtiyanxinxianganccomxyzicu_www,tiyanxinxiangan,ccom,xyz,icu, 91jp9,91jp123,xyz! www,8ced6,com! h3.qdtv77 prepare6ow。www,3b9e7,com。rryy, bcj! o78xcc 138m; wwwheimuxiaoyeziccomxyzicu_www,heimuxiaoyezi,ccom,xyz,icu wwwyy337cc; www.znowlb.xyz6688; yuanzi。www.badun.ccom.xyz.icu! </w:t>
        <w:br/>
        <w:t>yw587.c0m! www26u uu wwwxiao397, www,2241bb,com! 97622com; wwwht92azvip; u2v2v7 www144hcom。pppp262.link 52g725.xyz。zh73! www,308,caomm2，com; ht155rr,com; ww.bestjavhhd。649hsck.cc! y26,co; wwwchengrenyinccomxyzicu_www,chengrenyin,ccom,xyz,icu。okax! www.ssis.531.com; uuu422; wwwdg 58。www.d72y.com。</w:t>
        <w:br/>
        <w:t xml:space="preserve">44sp! www1999,34com。wwwxingganmeinvccomxyzicu_www,xingganmeinv,ccom,xyz,icu! 8x119; wwwjiechishangduiccomxyzicu_www,jiechishangdui,ccom,xyz,icu! 97gao87。lushidao,com。www.kkkboco.m, www,81rc,cn, yin261,con! 3t; www,422h, wwwmt427ticc wwwddtv34c0m kht29ivip9527! xjxjxj44.cc, 567 n www,kk6688,vip! www.sup855.com! qa119! www,27vvvv,com, daguse.cn! dalao! bybt23vom </w:t>
        <w:br/>
        <w:t>jiejie51.com。www.dizhi@551mail 937qs.com。51xxxooo。wenshentiaojiao 95ddd。ccc6。wwwyy680com rt moo。hh897.pr。www73125com。www.kkty887.com! www,018hv,com! www37gαocom; kuaimao570,apk, catfow。v,tt77,top, xxvv168,vip。gqav629! xxtv246,lol, www,cxj5,app, www.111we.con.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