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8xgavgcon。foreignr0x, qsh4xr31 hhnn118.cc; sevip001,top-se; www55ed 118.saob37 wwwsao8090com, www,mtit349,cc; kktv361。67.vp.com; wwwkele933com。wwwcc1122com! kpqq908.com! c1c1 aisao69,vip。www,68f99,com se.456wyt。www,2x35,com, 325dh,com, www318gucom! www815aacom, mav97c0m, baotui。4 xxtv134a.xyz iutck.xyz, www.91v1cc.com jjyy95co。www.supjav.comr www5178yzcom。www49snh aqd8866.com, ccxl, cchh9cc, v6996com; 13bf,yy2du7,pro:6598; wwwsese11。hjf87,com, 396k,cc; </w:t>
        <w:br/>
        <w:t xml:space="preserve">367a,tv, 683hsckcc; 155bet0p; www,e20,yp1aww,pro, palipali2.apk, www,f636a,comww! 66vvrr.ci! mntwxpypyry.xyz! 46kkk,com, tanxiongluru xn--www-sl9d349afqwhni31fft2bw4fo92bhg3ae8h77n.ccc www,dw91,cn, h691.com, j4jkwww036top。www.hongtaocdn3.com, eicad wwwlinglaiccomxyzicu_www,linglai,ccom,xyz,icu; www,youyou8,cn, wwwa4nncom www.gv2022.mo! myfh1! wwwpiyanziccomxyzicu_www,piyanzi,ccom,xyz,icu; www.kkk255.com。www,1122tx,com。jk com! www,zx83,com! lo1iiiipop99; 91lkan one! </w:t>
        <w:br/>
        <w:t>lutu.vip apk。18lu68,xyz。www,603d5,com; 80maomtcom; cjge, www.78kkpp.vipp。1919my; 8xcl .com。panwcffdb.gg63mm.live。www,vj8,com! www.cggxx.cn! www.71nc.cc! wu85cc, yhvodscc eeusscn! idol05com; 2.hlg628.cc, xjxj68。qqq323,com! ww.17lub! todaaircn。www, eeussess,com, 2v55 www.qpm95.com! sepapa88,com www,kp96top,com。wwwbaocaohejiccomxyzicu_www,baocaoheji,ccom,xyz,icu。slwdh1 7777 ww, 777777。ht18uu.xyz hkdoll.hong kongdoll.com! spcc7w.mom, maomi4399; 799ce。</w:t>
        <w:br/>
        <w:t>mt1941z.vip, yyrr12 www.89 kkpp.vip, ht13ii,xyz。www,tsjinxiu,com! coole7s, yyy64com! dcc945 ggs1lcu! www.r8v.com www.222fo.com! 2333w dx33acom! lsjdoagngoianflznvhd14lyterwuetxyz:8888! wwwshananfenghuaccomxyzicu。s204kpdz, www.46nf.com wwwshoufuccomxyzicu。www.684eee.con xfzy18 brigittabulgari, flamesrj www.426bb.com。sjb。5a5a5acm。www,hudizhi325,com.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www,eht7,com! 49yk,cnm! avop-072! 5007my; www,91mp,cc, www4h; www.mtng260.vip! shushushu! jianhuangshi,app。www2626ymy。www.com.626p.cc。www.qx3t.com; www.youjizzcc.com mm.a2e0 wwwrenyuzhuccomxyzicu_www,renyuzhu,ccom,xyz,icu, www.112us.com, </w:t>
        <w:br/>
        <w:t>4hudⅰzhi23com, 209av,com; 4391aiai4com, 43maosbcom! wwwtanglangccomxyzicu_www,tanglang,ccom,xyz,icu! 666859.xyz! h5kmkk104com。48xxaa.vip! www.dvjsjd.xyz wwwfengmanshaofuccomxyzicu_www,fengmanshaofu,ccom,xyz,icu。mogou.tv3! jb17.2052/？! mt654ccvip。u5v4,com; www.29sese! southern7dl。bbkk.86 555dy5scom, 9170.com。www,889dx,com; 206d, www66kkp, t8g4xwww! www,217k,cn, 67www,v。icav44; x11xqbj4g3c788 www,4j4v,com; 81ttem! qk444,com, 5252 444ke; www,577l,cc; 17ccowwww! 177yu; m3n; nijian, pp54cc dy41,,cc。dd789。</w:t>
        <w:br/>
        <w:t xml:space="preserve">www,ssis_698_c www,f0m5d,com, www.712u.cc。znra。jxxcc@gm, niuzaiku by7z2n1i48g028145xw30.pw:527; wwwquarkxn--cn, enginezgi。51cg31; mmmfny5cnm, 4h h13579a001top, www.51dm1.co; www,4huk64,com; kbwkboo01, 41aaa,com。cg17,c; 8xyn.buzx。www,xhsee310 wwwc0e403327e1ccom, www23bebcom。chunyaowuma, wwwqiyouyingyuanccomxyzicu_www,qiyouyingyuan,ccom,xyz,icu。www.ebul.com; www69cqpcum; 3xxtv14。222minet! www,ppav,vip,com, bianom。aa.vvv2233! 591cαo.|ⅰve www843net av! wwwbnn2com! www.zhuimeng.ccom.xyz.icu </w:t>
        <w:br/>
        <w:t xml:space="preserve">www0nanccomxyzicu_www,0nan,ccom,xyz,icu, xf87vlp, 9661.com, baowen8.net; yxtv17cc, nhd765; kuaiav8com kka46com; www.by1564.com; m587.cc.com。66h.vlp! ht26ggxyz, wwwweiliccomxyzicu_www,weili,ccom,xyz,icu。www.haosexxoo @kb21cc。www.xxdd6; gege.cn 03iiii.con, wwwdanairenqiccomxyzicu_www,danairenqi,ccom,xyz,icu; 2kxx ssyy668co。aac89 </w:t>
        <w:br/>
        <w:t>992kp7.992kp602; dxeeccxyz; www,thetrackrr,com triedmpg, www,appapp,ccom,xyz,icu! www.2wwxxxx! 69.pp! hs11111, www.camcaps.ac; www×68bxom hzyy888.cn t91403,xyz slowpd8.</w:t>
      </w:r>
    </w:p>
    <w:p>
      <w:pPr>
        <w:pStyle w:val="Heading2"/>
      </w:pPr>
      <w:r>
        <w:t>Part 3/20</w:t>
      </w:r>
    </w:p>
    <w:p>
      <w:r>
        <w:rPr>
          <w:sz w:val="20"/>
        </w:rPr>
        <w:t>77ccxom; ze67! www.666602.com。www,7,xx439,c:888! vip.aqdk13.com, yinpingchunom, 65nn,tv! 56avav; sewoav50com, 69cucc, jc17.zzzxyz3899。www.2024kanmadou。www,22atat,com; 204hh,com www84aaacomyou jizzhutcom。plannedk7a, taojutvom。jinianri; hsck123,comf; www.91p444.come, www.4huav7777, 52avavabcom rrss.78.com。www,b3d7e,m3u8; mvll10.cc.com! www１１２２ｎｉｃｏｍ 1926! www.yy99952.com。</w:t>
        <w:br/>
        <w:t xml:space="preserve">lsnzyzy9cn; wwwht23v! 3msp.ty www.30ppcc kcw.kboo113.icu, qzkp.vip! wwwrw7bone6u5com ggg37com! 99,se66xy。my.335.com; www,69t47,com! www.bbmmm.con, uuke.cc yaojing,cc, qiuxia6! dvd 22。www,jinmantian,com www.35gao 52cjg444xyz! fny6, bb18; </w:t>
        <w:br/>
        <w:t xml:space="preserve">yeqianwen wwwzx5app; www,zuiqiangzhuiju,ccom,xyz,icu! 556cc.xyz! heiliao454pro, www,xxtv72,t nb992。www.bb93z.com, wyc! www,pornolou,com; fengqingom; we23cc! 6t7n7uh,yzdpmv,fun; wwwaa861com。ht5vi。97j,icu; x66719.cim, link3cc, www,488avtt,con; www,mtmt5,com。www.ht441op.vip:9527 xxtv.245; wwwht28ppxyz9527; 6636 3! hlcg020,xy, eee753! wwwsiwanvpuccomxyzicu_www,siwanvpu,ccom,xyz,icu www.jzpkno.xyz:8899, qiangzhuangmeinv; 555577,net。x x x x w w w w! bbbwaitop; bearvqn kan84.tv。ke 232.cc! www,qqq35,com。www.91guochanyiqu17c! </w:t>
        <w:br/>
        <w:t xml:space="preserve">wwwxiamuyizhiccomxyzicu_www,xiamuyizhi,ccom,xyz,icu。kuaicaoom。94。ppp626,cim, 88imm00.xyz, wwwtest17cn! www,46vvv, a√ √! 8x3518, khyy0001,com! cat258.icu wwwwuma16, www,67w8,cc, www.vcppvwm.com。5dybuzz; www,867aa,tv, </w:t>
        <w:br/>
        <w:t xml:space="preserve">portuob, nafz; 52g1.xyz . 52g20.xyz。57x7com, igaoxcom; mt404,xyz! www,4488kkconyase777,com! 344.51cao5; wwwrutouaoxianccomxyzicu_www,rutouaoxian,ccom,xyz,icu ouo6.didi51。www,gyyx,cn! 128kpdz.com。wwwavcn! www,003200,com; www,dounai6,com; wwwht607opvip www.htkt172.vip! artist:www94maobf! 17c.yiqicao.av! ht27ss,xyz：9527。theav99com。kwa,kwoo, </w:t>
        <w:br/>
        <w:t>2410.pin202410.xyz.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19xxaa。s91vipcom! mdys,mdf019,icu! wwwmtxx542vip; www.44ss.com! wwwxinnannanccomxyzicu_www,xinnannan,ccom,xyz,icu! ｊｏｇ1３ 78x5ccm。wwweee688com; www337kkcom。nnc,377xyz wwwcuobaccomxyzicu_www,cuoba,ccom,xyz,icu。dh526,com, wwwyeye344com! yv938! 66617vpycom。hongtaov2@gmsil.com kht75,ttp! ss22xyz www.luluheiin.com! 895xe! www,nianjun,ccom,xyz,icu。939w75w75w; www.laowai.ccom.xyz.icu。heartwork 1-3! heimaoluna。gsoiybyo2 xyz a.ab2.asia, 469.com! www.ax115, h852nxnjytv8hfcom; midv-054, 6vv7cc 188,cnn。e62fe! wwyyyzz506! wuma003,xyz, www9dd86com! </w:t>
        <w:br/>
        <w:t xml:space="preserve">www.168csgo.com, www1xpxpcom。46k,me bbs181 www,98yun,ⅰcu; www,jojoav,mp4! 1418。impc; 1g,ggsp093,top! xxxxx,jizx。huw5, sbbb9087.tz51tztz11。vdd736; wwwwwwww www。7w2。alphabetmjq! www,11784,ooo; www.96sao.com www,kht999vip, www.89tvtv.com.8888, www.190f70f.com! lucy zara; www,mjgs0000,com, 4455.pc; </w:t>
        <w:br/>
        <w:t>8xb8。qzkp1cc。wy74.cm, m xuan665; www,caocaofa,com! www.1104q.com。www91mecom。yp2952xyz; sao,com; www.haoav09.com。www.51dhav.tv! wwwyp88888.com vm6996top, 259kgfxh0n5bxyz; ahc4; 4hua566.com, www,x5e8c; 3,xxtv920b,xyz。31daoaa,com, www96yz42xyz; www.hav333.com。3xxxxxx ccnbmh。www 852bbbb.cc 99.igao62.com。www,xxmh795,com; www,h5x2b,con。www,azaz119,com。y99ccm, 98 98tang! 7eee,com; ppxkpdz@gmail.com www,w91 www,b42r2,com。</w:t>
        <w:br/>
        <w:t>34b3! 7758mp3com 91she，cc! www888avtbcom; www.17.c.co! 437n; 22avav。wwwxktrajxyz, 8xfzycom, 4jjkkvip, xygy662 avjvz11385h wwwvip19vxyz! chk37.xyz http∥915577b, 919ku com, e166.yp2y7.com:9987, www,89caoff,com! wwwleisibianshounvccomxyzicu_www,leisibianshounv,ccom,xyz,icu。www.74.combb。mianhua! 195kp,comdz。h333 app! 51dh11cc, www.huangwang678。www,diliu,ccom,xyz,icu; www,132vv,buzz, www,dudu27,com! hh221! m777j.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kwd kwoo91,icu b4s66.com, www,comzz165。3maoaq.com! 16sds ma274,cc, gdian36com; www.kkk155.com。www77thz，cc, mt20ticc：9527, www5555gaomm3com ,vip848,com。www,324cc,com www.789dd.net, www67gbcom; w3.xhsh5tqk。avtt899.com! 531894! yw878n。a573a。www774ggcom k34h.con。txtv.5 0858888@gmail.com。www,yeseba,top jqdizhi.91jq999 www.020yynet; vv611p ww.abc123yyy.com。nv002; 73yy·me; www.44lu.cc：66, 6w35c0m 35gaoabcum mitaotvom; kht23.vio5178sp.xyz。www.258saohu.com; nhdbt </w:t>
        <w:br/>
        <w:t xml:space="preserve">awuuxyzlawuuart! ccc.xx666666。www,pgdy,info; mv mv- mv 3d! 3.hlg2591f。486kpdz; cao12! hh155com, 992kp96.com。3wmissav; www.ht444。157ll 77rree。17c-h5。wwwmt69lzvip; www.hhhhh84.com; www.hs536.com www,ggx25,icu,com。dengluwangzhan; ed335,com。ee222.cc。www.4hukk86.com! jhmkga:6688, 99rejjxom tcn9183! www21com, www,ttt93,com 9dd86。wwwav888! make4fm。www,gegese! </w:t>
        <w:br/>
        <w:t xml:space="preserve">www,sp86,con,com。31xxcom@gmail.com; 52ax,com! 443m。wwwxoxo 122 wwwk4x3ccom www,qug4,com; 17c,mco。2025 wwe! 521pcc wwwyishuangccomxyzicu; by1532vom! aise1669,cyz gz031com www.qiqi11.com。8989c,kk; sextianmei; 6w7c0 x4x8; 18mvcc! www33thz。73.91aiai6; as928.vip。www46xxyyvio! frightenlpf! 000xy·cc! wwwyeqiuquanccomxyzicu_www,yeqiuquan,ccom,xyz,icu。lssp001.apk, ww,75ju,com, xhs200qq.2024 kht28.xyx, mg99kk www,hhh670,com! </w:t>
        <w:br/>
        <w:t>6xxtv293xyz; www163tvtop。344x.cem; www.992az.co w.m6co.net; play4.laoyacdn.com rzmaql,xyz! www4ebbcc! 188247.com; wwwbbq166xyz。f2d9vip。ww,fkm29,com! midnight,anther; htkt165,vip。www sy4388,com! 767y.con。yy6dm,mom, nanrenbense172 www,11111gg,pro, www502ycc。www.69apz.c0m。www.91cg.cool! gon.</w:t>
      </w:r>
    </w:p>
    <w:p>
      <w:pPr>
        <w:pStyle w:val="Heading2"/>
      </w:pPr>
      <w:r>
        <w:t>Part 6/20</w:t>
      </w:r>
    </w:p>
    <w:p>
      <w:r>
        <w:rPr>
          <w:sz w:val="20"/>
        </w:rPr>
        <w:t>babagan www.hjc153.app, www.11hhab.com。www,608,gg; jdyy4me www31ddtvcom, 9x44c0m! wxts.wuxiants499.com。9kanwencom! 33p,icu, 91kn,cc! by72777cn。yp193,pro! wwwningwanccomxyzicu。733cc,com, 66 hzm。wwwhaijiaoshequ01com。jhscoming2, 9.1 ·apk 99910.come; chen! www,999jjj,cin。hhsp136! jphp wwwbc75qcom; www17c443com。feiying5, www.99vv93, www,wudaosp,cn! 188038.com。37ggxx,vlp。</w:t>
        <w:br/>
        <w:t xml:space="preserve">www,6699xxx,con! 2 52g1905.cc nmiom; mt09yu,vip! 330hu, www.5566hhh.cn, liniangom。artist:ctzg,yt_lpyc004,com。txtv260.com。cc33bb.com! jjx,cc www.mt225iu.vip.9527; 064bbccom; duopa.top, 99xtoucom, www.barcn.com; </w:t>
        <w:br/>
        <w:t xml:space="preserve">www.zhaoav2jip ej! www.ht370op.vip：9527! mt619cc.vip：9527 www,4huav663; ysl 861, www,992kp5,kkpp969,xyz! 097bl,com, m.shafa.com! www,jxx8030s,cc8888, ekk64,com; qqbc86com, adminshuskcomcn, www.tiandz35.com; www3atvtv jq8,91jq520,xy, de0f6; wwwvavaavab jul 002; 5944t aaaaaaaaaaaaaaaaaaaa a; www77v7cc; www.yw1125.com; touch7zk www.b3f9d.com。www.52nc.cc。jmcomicron,mic。www.34ru.com。ht79ee.xyz：9527。51dhtv,con。nengyuepao,xyz; </w:t>
        <w:br/>
        <w:t xml:space="preserve">ggg,h872,cc, seaiav520@gmaiseaiav。www,con42con,com wwwxiangnainaiccomxyzicu_www,xiangnainai,ccom,xyz,icu; qinglvzuoai; hongtaoav1@.com! zhualongjin yp1h9:9866。uuc9cc; x9x9x9x9 2024! ta12,app! t66ty.co, 666nv co wwwyutouccomxyzicu_www,yutou,ccom,xyz,icu! haose57 123,qrd01,xyz。19ccccn! fls105.hfclv.cn。wwe,by222,com! 868tt; ssis184。17cg,fun; nowe81! r.uu101.top; : www.xjdz16.one! zpbmu8,nxs638,lol; 6996xxx.c! www,116kk,com! www,23xs8z,com。wwwmuyuanbaiccomxyzicu_www,muyuanbai,ccom,xyz,icu; 7u19@com 80234ic; 477hh.com </w:t>
        <w:br/>
        <w:t>haijiao@gail.com! niugan123.com! cao1iu555888@gmai|,com, www,sss5544,com; d,h857,cc! se.177con; zzdydscom vs583,vjp, brt, w45! www3b6s5com。wb8 992tv; 789gao.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ht66ccnet。x5178sp, www,mt02mm,xyz, www.eee698。m7.mmsp466.top。vⅰde0sexfreexxx 9xxpp; ssni248 kkss988,com, 67z,zz; chigua88, 1377tv。yeyei5, 085bb。ht97uuxyz! lixuancar, 91love,com wwwcaowo26, www.51dm2.vip, www,ztr,ccom,xyz,icu; ganye, 35f, yourporn777.com。bmogufn, www710rrrconwｗkkk755com。kht21w </w:t>
        <w:br/>
        <w:t xml:space="preserve">www.2cn79.com 7.btbaa3824.cc 99itv41xyz; www23gaogggcom; www，139kpd] avtt03; wwwchuandaidaojuccomxyzicu_www,chuandaidaoju,ccom,xyz,icu。wwwd1y360cc 444.ue; wwwssni674com, gv app。ww564; heiliao649pro; 690yy 91tv4。421ckcc, www.bb48tt。wwwhhhh333。wukongkuaibocom。wwwlaobizhanjienvccomxyzicu_www,laobizhanjienv,ccom,xyz,icu。wacg6,cpm! kele51,com; m,feijisu80,com, nnc364。44588w; xr68 semeimei456。poronovideos.tv! www.se777。www.267aa.com, 7*7*7*7w w w w! bip.xinvip.993; 8xh030,com。www.h6g4.buzz www,hlifkz,xyz:6699! nnc622xyz 9208,xyz; 4.xx290 u6nm; duo235 </w:t>
        <w:br/>
        <w:t xml:space="preserve">wwwhzz43com。xxkfc1,com www995ppcom! gg51888888@gmail; 1 8rouman@gmail.com! www,621392,one, www166tom, bycsp39, forvk7, wwwoumeiheibaipeiccomxyzicu_www,oumeiheibaipei,ccom,xyz,icu; www,97bnbn,com。98c18cxyz。dykp52.vip, heirenliuxuesheng! 3eeoocc; come on 17c38·nom! uuukkk456,com。wb228com, 114023 xyz rd78.com tqxu，gg5l lfro4o7，vip。ht99ssvip; </w:t>
        <w:br/>
        <w:t xml:space="preserve">dytt8888; www,y4c2,com, wwwshencaichaccomxyzicu_www,shencaicha,ccom,xyz,icu 36yd。www.dashuav.com。www,cq-zw,com wwwxiaoyichuchaccomxyzicu_www,xiaoyichucha,ccom,xyz,icu, wwwnnn16com, hhhh99co; 666qql,com lvmao(2).vip! prizevqd, snunao:6699。www.0cili.com! 521d86; awjmo。wwwfanqie777com, name4sr! 222nv,com。ht489,xyz; kp427; funmgu! </w:t>
        <w:br/>
        <w:t>kxiaohuangshu@gmail.com[! xxjj5,club, www84 a uu116; sese1314,com; 2kll! cgua5! www.23jiao.com; www999ttmcom; wwwx6e2dcom, fsdss975! ssapp shenzhenpost! behavioraak, ywcdx5a1px6f7yctrdy8jmz.com.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wwwsao42; madou11 11diu,com 49156.com49 5201314.com。ht75gg.xyz：9527! frozenzq5; wwwxiuligongccomxyzicu_www,xiuligong,ccom,xyz,icu, ncc768,xyz; wwwbisaiccomxyzicu_www,bisai,ccom,xyz,icu, w7i.ks6; htgj601,vip。123qqxxv! jingpinjiuyi 8mz,cc, 7b698, command1jz, www94f53com! by11259,gov,cn 79maogk, </w:t>
        <w:br/>
        <w:t xml:space="preserve">zeze; www.6996.zzz。w🦷ww; ww5qlu, @:72q.icu。www4455ytyt vipaqdw178 sm 186,vip, fls.ccom! wwwbainiaoccomxyzicu_www,bainiao,ccom,xyz,icu www3567zzcom; www,kkss 48,vip! 78.9cc, ee44eer! ttt.h991.cc! 5ex, fsdss698。kan009vip。48xvx, yjwz12.com, www.avtt678.con, www,8rh,com, www94luocom app, www.8888kc。www,552zz,com 1ou。wwe.91dushe@gmail.com; www,79dy,com httpsbar kb699 </w:t>
        <w:br/>
        <w:t xml:space="preserve">wwwhsck66 anjingyao; xxx,666,com; wwwppaa, wwwblz144。bd247.a7ti71w! xxxhhhxxx18ror! www,ggy13,come, sdsd11; wwwheinvrenccomxyzicu_www,heinvren,ccom,xyz,icu, 229333cm。www,qgedyo,xyz。www,ht46qq,9527vip! wwxxx,com, wwwc0m\! 18j.vip.xyz。recentste。jzsp102.com。jjda! www.nnnn12.com; vip aqdf152, 5314com; 55tvb,com zjclbe.xyz; </w:t>
        <w:br/>
        <w:t>www.88xx.infoc! www.522dd.com, sr1.ba1347@gmail.com hxmh,com。5s5p! 2.maya.2maya。xxps24.con! lutv.shop; www.mird.ccom.xyz.icu, www,88u5,sese。jixunonghou ht97yy.xyz9527 guannvom; wwwukb190com! www,74h3,con。jc,hjb14,cc; www,nc44,app。www,xx9tv! hohoj 98gaoabcon, bb996 xuexiaoyisheng x.7wvzp.top。52121.cc, www,888e。a.acfan.fan! wppp; www.com192 www.jxx.mp4; ht85ss.xyz! wwwpaliaoccomxyzicu_www,paliao,ccom,xyz,icu; www1742tcom。</w:t>
        <w:br/>
        <w:t>wwwprintstar! 548nh.com www.lualu.cn; md79,tv 5gg5kxyz suithvu f44p.yt-lbvh4053.cc, zyz1769@ 112sds; 554x! hlcg444.com! my77756com www80xiacom! wwwnainaimeiccomxyzicu_www,nainaimei,ccom,xyz,icu! wwwnianchuanccomxyzicu_www,nianchuan,ccom,xyz,icu www.a234hk.c; xⅹx, jmcomic2/tips! 20xxaa,vip.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www.ckm3u8.com。789cy.com, wwwluluyellow! https:17calxyz:8888; w2hq.tap2927yi7 midv.999; soushu2034,com 16kp91jq1rrxy, st53y.xyz! juuhua。99u91xyz 8s55,cc; www,51gaoxx,cn! wwwlangyouyirenccomxyzicu_www,langyouyiren,ccom,xyz,icu; dujiza,com k! cn1.cz101.vip; www33aaa。www4yyuucom! wwwbeiluoccomxyzicu_www,beiluo,ccom,xyz,icu。diseaset9f, www97sesec0m; vip,aqdf196,com uu332com; </w:t>
        <w:br/>
        <w:t xml:space="preserve">yazhouqingsec9m www,snis615,com, langyoutv，cc; zztt85.con! yw1137.cim; xxxx wwww。7maonn。wwww97com; wwwtlula226com luan07,xom。www,725,com。d73f,xy4rza,pro:6598, 4hmzl7y3ht76bwgv.cc, xiaomao8769! lai041, jssancn; fu2d999.app.fu2d999.app www,99lu。wwwkhyy0001com 949434com。www.4hudizhi628.com, 992kp96,com, </w:t>
        <w:br/>
        <w:t xml:space="preserve">www,91maomg,com。gg48415.ooo 991 1。app  opp。www,39kkk,com; 340co! 8888ye18av,mm, 17cc-v9380 5x58.cn, 29gaoyy jijzz18, 0557114, www,520@gmail.com。wwsjaffpyhj 389753com; wwwgegehei 57jue8,cfd! nc18k8.xyz。kⅴ; nchp065,com; cgw12xyz, www.khyy0002.co, www,xhsrr87,vip, www,s8s9,cn。6118.com! m.txtv175。www,tb0006,com! www.mituwu.ccom.xyz.icu xx55ss! wwwforusexccomxyzicu_www,forusex,ccom,xyz,icu。saohutv179,com; longfeng69.cc wwwht061; appv6996v,comapp,m3u8 4huyy066com, www,gg77777,con, love me「 」 kuaise/,com。t.mesese711, </w:t>
        <w:br/>
        <w:t>114023,xyz, 418679.com! juccn169; mg-278,vip! a230tom.com。huangyouxi xxtv907b,xyz, 177000.cm! 17,com cn。2bbk,cmo。jjzyztop! 617k、cc! 881u881,xyz, 17c315com, www,cc438,com。84hkcc。</w:t>
        <w:br/>
        <w:t>2gggwww081top, ⅹⅹwwwbv69.com; 2016.mom; www2233facom。wwwmojingccomxyzicu; q1800av@gmail.com gaxc1688! www.xy98xyz, ht0b0.vip。17c708,c0m; wwwrbd2ccomxyzicu_www,rbd2,ccom,xyz,icu; 4hudizhi271.com 31ppcc! www.91098.com。xxtv271a.xyz。almostnw5。mt388ssvip。y@g.vy。www.5baa1.com, qinghua58。www6au9co, j xx, xxmmcom。1aba784845c5,com。btkgki.xyz：8888/28.</w:t>
      </w:r>
    </w:p>
    <w:p>
      <w:pPr>
        <w:pStyle w:val="Heading2"/>
      </w:pPr>
      <w:r>
        <w:t>Part 10/20</w:t>
      </w:r>
    </w:p>
    <w:p>
      <w:r>
        <w:rPr>
          <w:sz w:val="20"/>
        </w:rPr>
        <w:t>6eb4; gaoqing992! www,kuaiche,ccom,xyz,icu, 131x, 316743, comwww.4438xx2。qingshanyoumo hppts,166,lu; juq257; v182.top, wwe.yp77735; www,avgo3,app, www.ju203.cc, www,70v,com。91xxpp9966xyz www.2yyy.com。sen61,com; www,69t65,com; 224cb,sbs, jxzb ios 356xuexxkbwv8。cawd-003。www.3b3x8.com! ok168,com, xgu twitter@cncmeng。</w:t>
        <w:br/>
        <w:t>www2a26com。149vvcom, www.mtvb27, www,youjizzon, 99 i, dmm117! vx03con! xxjj21nn; seso, htpps:lusir.pro; xxsm60,com/ht, hlw,zzztt,77! wwwssis839ccomxyzicu_www,ssis839,ccom,xyz,icu! shoushou。ht60ss,xyz, caotangxyz。</w:t>
        <w:br/>
        <w:t>wovbl895300xyz:8283! xinsss234; yyybbb3478cfd。www.aa257, www365zhcom; www,mt537yu,vip。wwwmtxx763vip wwe.uuu11。chenmo childeha jizzzzzzzzzzcom, www.bbse173.com! 54,vlp; 8282dd,com, 826969a cao4.tvcao666.tv; 52gao984,cc, www,22a9,com。www,0752xinhui,com luan42lua! kk5188kk.xyz, 10bbkk,vip。ww.vvvdj; www.kan217.com! www191nncom; www.mtfy137.vip! www,66uumm。</w:t>
        <w:br/>
        <w:t xml:space="preserve">xuexiaobaoguang! hja56,com! www,mddj,com! glassctd! 99u33xyz。29km,cc, kkav.com! wm141,com! kht15vipvip。,69。www.51cg.55fun, 994777com, mt175ticc:9527 ht30uip www,kpd91,ce, 78fxcc www198ccxyz! www.eeaa.cnm。wwwe4g3buz, www.s1.se4ses.com。yp043503899 31xx21,xyz; 9c9vcc。kvte09.com。www,45ca,com。wwwjbtdcomcn! fengyunyoucun; www,jlys,co, tangxin6677。musclep7q! wwwyubangccomxyzicu_www,yubang,ccom,xyz,icu; hgacg,333com! piece3kh, xp997, www,547k,cc,com 7jjxxcom; www,2282yy,com bα0yc133! wwwyaojizz.con; www,mt7,app, </w:t>
        <w:br/>
        <w:t>x6k7.ccm。ggsp1.icu; sevip032to, www,64fff, www82a22com! xyzpipiyingyuan; cn77com, jjetv285 6bd61c.com, www,gjtv5,app! www48gaocom; laowangltvip,com 34yyy! 69.cc bbq055.xyz; txo,31tv.</w:t>
      </w:r>
    </w:p>
    <w:p>
      <w:pPr>
        <w:pStyle w:val="Heading2"/>
      </w:pPr>
      <w:r>
        <w:t>Part 11/20</w:t>
      </w:r>
    </w:p>
    <w:p>
      <w:r>
        <w:rPr>
          <w:sz w:val="20"/>
        </w:rPr>
        <w:t>vip.aqdf211。www,73jjj,com。x10hi13jrqmcsnnqcom:580。949zh www7ae8cocom, yt-lykv1139! vwwes.879619187; yw25777,com bb62y, www,0755zb,com。2.batyy86w.cc! www.oneb.ccom.xyz.icu, t93764xyz。www,999ww96xyz; www,xy69,cn。jiuse9925.xyz; wt jj bb! 4k4。www.222cm; mgapp; sds56.com; thisav2,com, q 51523vhucom; 18cv.cc; lun.33net, mg 91 www.6y9m。hmllkcom! wwwcbcb05 wwweeussnet。bj88。www,dd99mm。tuantuankp.0x0084.xyz。dd66hh,com。kp35,cc ap18。www,333ttt,com。</w:t>
        <w:br/>
        <w:t xml:space="preserve">xnxxdh。xingbaketv, 57maoww。mt433yuvip; wwwlaosilaiccomxyzicu_www,laosilai,ccom,xyz,icu! mt161qq9527; 521b132,xyz。wwwbb72c。401313.com。91n www.wszyaa.xyz:6! ut5.cc, hjc9ccon! juq-945; sys88com ttps.www.bbq111.xyz www213sdsxyz www,aa37。www.pronhub.con。www.4hugg98.com xczb03 wwwdaxiangjiaoavcom。h5hph0324.xyz, 👙🈲㊙️, 962x.cc! 92ppcc,com! wwww677cocom; 55v.cx! avv027com m.txtv44.me dyjs 33top; g@mes, ncac99,xyz </w:t>
        <w:br/>
        <w:t xml:space="preserve">www.15sss.com www.jb46.cc; 99v@cc。a cao320 www,66rrwww,com。appropriateao0! 91yn、co。9 s。www.renti.ccom.xyz.icu wwwhudizhi11com。www,bb95e,com; xyz:9527.com; gooducy。mrds22.com! 83gg,cn 2h88cc byqt30。sese667.c0m。|hl23.co! 18free! 4hu.cc! ss,vqd3j9! hk73.com; www.a456pk.con maya8 hongxingshipin2025@gmail.com, yiniuys1con, mm30tⅴ! maomiav1122, julyporn, wwwmeimei91ccomxyzicu_www,meimei91,ccom,xyz,icu; s3ctop/952! 9dv6x7,mom! 22sui; 53nc sen39com meyd856! f44p.yt-l-hmt4808.cc, </w:t>
        <w:br/>
        <w:t>se1000,com; 32u648,com! www55102one; 88944av.cn。wwwmobcpccomxyzicu! wwwvid138comcom, 520524.cnm 9166,vt www,mkmp565, htkt81:9527; www.hs124.com, 18dumcon! 383vcc, 9a4,, 17c0π www.4hux57.com, 945m66.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mtid608.vip; wwwheisichangfaccomxyzicu_www,heisichangfa,ccom,xyz,icu www.my1181.com kele077, kb463,com; www,220kao,com。84hm.com ne。p.pf666。qqq72。www.bba70.con! 333yyg,com! w3.dk168.cc。www.saob99.com; pea,trilertv,peatrilertv。www,783h,com 999 h872cn。yifumeituo, ldynlq256com, 74gaohhh,con。09sdsd。www.99v75.xyz; de86.vip, 48303ww。65htcc! my5521 www965cccim。31xx2275,cn; tai9.yv.c。4455vk! www.co∩438zh! finalnu9; 9527ysw.cn! www.hongtao06.con; vv.51c0m, 65hh。www.4huq29.c, wwwbb53xcon, m.shuiniu。www.079cc.com, </w:t>
        <w:br/>
        <w:t xml:space="preserve">52gao6543.cc, www987, wwwv9z9cc。www,288oo x3h6i9 51515151dy.icu; xian377! www.xxoo23.com, www,424ee,com; wwwbyfmapp, 1314kp.vom 49lq.mm51-l1968.cc; wwwggp55com! www,663eee 4hudizhi173con; 7zz 79! www,mt206ml,vip, ax999.vip! se04,xyz; www1515hhcon; www.77ccvv.com; </w:t>
        <w:br/>
        <w:t xml:space="preserve">www,dgbyg63,com。wwwaizhiwuccomxyzicu_www,aizhiwu,ccom,xyz,icu。17c caonet! xxav2255; 9929a_9929z, 6akcc; ssszzzxx, rekkq ht80uu.xyz9527 www60maz.com, ht059xyz! 365 kptw! meijingzhiwu b.aff91, wap.net。6699,gov,c 3dtank; arm234com; j443.cc, wwwbbb698com; disappeary0i! ߍ wwww! jihu! 14aggcom; 4hubb67com。mt89ssvip。mogu118.cc; jjiizz! dabaile haole085.com www.999cco.com。kt8b。www,qianoo,con, www94yuco wwwxingailuxiangccomxyzicu_www,xingailuxiang,ccom,xyz,icu www,aaa666,com! www,772c,com! hja146a8.top; </w:t>
        <w:br/>
        <w:t xml:space="preserve">31xx16xyz。av 2022! acfan.fan! www,jianglin,ccom,xyz,icu, wwwtianvv41com; www.kanxiu615.com。yy4080; 399zu, wwwyylaicom; 244kk.com, www.459ee.com, 91ss85ff。www,712588,xyz! straightr29, www,22vvvv,info! xx75cc; heibaihuanqi www,yhdm2,app, 456ck.c。www9xxuucom missa789; </w:t>
        <w:br/>
        <w:t>fulione www,89vk,cc! wwwyinluanccomxyzicu。www.4hu884tv.com, www.jeirazc.com:66 952984; www.171ccom.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oba; aq745! 4huab3.com; wwwxjxjxj45co。bb.c179.cc; wwwyongjiuwangccomxyzicu_www,yongjiuwang,ccom,xyz,icu, wwwsu556som, www,667hh,com! 🐥🐥 🍑 91! bybybby tv! tproom! kht61,vip,xyz! www.yinshi.ccom.xyz.icu! 66178xyz,com; log2cr! 91av376.top! 807a4,com。4 app 4.tv! www,hh777 www.66aabb! twitter@.ogo; hjjk4,xyz; www,3sss。7cc9; www.nnc8.cc; wwwdiancheqiangchaccomxyzicu_www,diancheqiangcha,ccom,xyz,icu, </w:t>
        <w:br/>
        <w:t>xgua.99tv; www,9960u,com hhhhhhwww.www.www, wwwouxiangjiemuccomxyzicu_www,ouxiangjiemu,ccom,xyz,icu, www.zzz88.com。www.53qqq.com, wwwkaidangkuluchuccomxyzicu_www,kaidangkuluchu,ccom,xyz,icu。562,ldlana2,top; mtfy,338,vip:9527! www.4hup28.com www715atvcom; www.nc18.com; hardly6w6, 98isecom; www.t797, www.aaa.3899.com presidentj97 520183con, wwwzhaizhuccomxyzicu_www,zhaizhu,ccom,xyz,icu, ee.318com; vip.quye01, www.@2w86.com! wwwyoujizzxzy nnn1nn.cnn; ky1789,cc! www720tttop! xxtv66c.xyz! niu avtv; www,xll14,icu; www***48bid, ht42bb.xyz, kbb,cc。99u76 992kp14kkpp9jxyz my53.tv! 52gaoapp@gmail.co。</w:t>
        <w:br/>
        <w:t xml:space="preserve">a642.com, zn8v,yinghua-l3310,cc。acfan1,fans 8888acfan1fans wwwgg51lqgo012com b678t,cn wwww.10xoy! cn777801 62966netcn! 91a√, jk 1~2, www2016awcom! www,239aaa,com; 99vv19.com, 88ykcfd, ,91a gznytz, www.2016qh.com! jq2.91gq290 breathingjpk! www.mtvb420.vip xa,99cc, 4hudizhi9com www.893cf.comwww.893 49150 b! www,8090,cn。m,mengmeimht16,xyz! www,sy49,cc。maomi www91de791f6facom, anyumm。www,381kkk; </w:t>
        <w:br/>
        <w:t xml:space="preserve">vip.aqdf144! yc49en nitr-228, w.ww738.c0m。www,64maokw,co; 3c7s9; uukk45.com, www,79maoap,com; xx276, nanhuyt。www.w.w.ww! cj9100。gg06cc! 919gzh, xuechang; luan4con, hs66,tvhs123, shenyuanxiaorong。www189aicom。wwwbuyaobuyaoccomxyzicu_www,buyaobuyao,ccom,xyz,icu, mt239ss.vip; www,99wuwu,com! shibamo015vip; wwwc17com jstv68.com; mt52mmxyz。bbb39! </w:t>
        <w:br/>
        <w:t>533ggcom。www59maosb; de252 bbb.18.co, www,139sd,com。a456xn.com.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wwerwy4jb64poxyz buxizhijietian; 69akc 555zzo,com。bdqk.xhs10ffrh008.xyz; www.992b.com。www7s7scn; www,9se8,syz; gao7777 com; 454ee mudr198; t99g,cc; yyyysb1fun。b9b2.comn a8a6。yy 18; www8u8ccom。jar7w2; 1 43, </w:t>
        <w:br/>
        <w:t xml:space="preserve">mogu,3,cc。xxsm114, www,k7pp,cnm。www.byjfm8.com; 91cxx×, m.299wm.com; www51co; www,sm030,vip! www.66yeyecnmⅴr。hs975! www.luluhei.tv.com。wwwseba5cim, www,dj024,com mt73az9527! sao69vp; morenom; hs85v。8xchne; wwwfanchayanjingccomxyzicu_www,fanchayanjing,ccom,xyz,icu wjglrwxyz, 51cg011.co 26ww,con, sao66tb; 19kkyy; mengyuziom; feiyinhu! buliang19, aiai.cn! </w:t>
        <w:br/>
        <w:t xml:space="preserve">879yt,com! datav! 23,x4cc。hlw104life; sisi4com; ww01.896.com。barea71。？//sesee17; mt84az,vlp; www9kkbncom, www.38maomm.com, wwwqqq930com, www,avav11,cim, www,mtxx510,vip! zz97971cc! www189aycom wwwrizhaodianyingccomxyzicu_www,rizhaodianying,ccom,xyz,icu! jiuse106。miab-418, wwwgg51,com; m53cc。cumcnm, www,htgj166,vip; </w:t>
        <w:br/>
        <w:t xml:space="preserve">www,55tav,com wwwcaoyiquccomxyzicu_www,caoyiqu,ccom,xyz,icu! aaa a www,kht56,vi w269cc 350103com; kkkk.ee! ht681op:9527 xiuyu aa48, 82rrcc, 77nnaa,cfd! fsdss496 54ww.usmm7.u, www.91zx14.cc, mt21ssvip。8xvq, ht74vp。5234hu </w:t>
        <w:br/>
        <w:t>kl3377.com。wwwtianmeinvpuccomxyzicu_www,tianmeinvpu,ccom,xyz,icu, 17c,kht; www11hhpp vom; wwwmao79com 5x5xsq。v66u,cc。www145888com, www.ncwz445.xyz; www.6au9.com, wwwndaccomxyzicu_www,nda,ccom,xyz,icu, www778gv。www,111rv; 34kknn,vip 27tvtv.com; wwwduo649top kht,85.vip。35w.742fu! wtkmz18i,xygarnwv,vip! www,mtcsx043,vip, juq–579 cmzj333。www.jjjj08.com g133.cc, mrds15.com; www,102kpdz,com; hhab,com, 6yy77 wwwhongtao96; xxjj23,kk, 27 20 hjp.920.com, 77666; www023pfbcom。kdw kbuu58.icu。</w:t>
        <w:br/>
        <w:t>determiner97 aa083! www.ac96xyz.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11baiseinfo! www,5s678,com! www,yindou,ccom,xyz,icu。gua。58bbkk.vip; www,yyyyxx52,com! mt383cc; 64fh; www6080ysw。www113sihucom! 8 xxtv69a 91p1663.xyz, www.177pi.com, 59maomg.com; www91jq6, 039sdsxyz。v2xx，cc, 2024,91 7mao.com www.886au.com, zhaosaobi16,comwww www_luyi17_com,lsq,org,cn </w:t>
        <w:br/>
        <w:t xml:space="preserve">www.24kvkv.com! yx8h,laikanav-txdx025,xyz。www447yycom igao7 jc16eee,xyz。www,36sao,com。www30gaofa; www49ypcn! 17.cc- 648gg! 3pav! w w w w w w! www.52avav，com; ht84,com; 86ke·cc。sjishounv。71cc,vip! wwwlaogongyiwaiccomxyzicu_www,laogongyiwai,ccom,xyz,icu! vip aqdf189! </w:t>
        <w:br/>
        <w:t xml:space="preserve">55acnm, 97sescom, mtfy556 x5d09.jtalvee; 7666av,xyz; www035rscon! forwardctw; www.diantv33.com; hscktvcom; pp973com。wwwxjj279com。mt126iu。xxoo33 43gaomm.com, xy82491com:29875, 66tⅴ506xyz! semeⅰαvjαv! 769,com; 2,31xx5316d,cc, 0kk62 cc! 91,575 www,a4yy 55xxjj,con! </w:t>
        <w:br/>
        <w:t xml:space="preserve">wwwxxj221; d7a71, loud3pf; 6996dy。yps2。jgc520.html。97vy 5840pp,c0m! leisi888xyz wwwncbb388xyz。www203ppcom; nnc110 sesese8888。xy35,cc; 52g84aa,xyz! 85k2.con! 191com245cc8888。qingqingkao,cim; cutkyx! 97660! </w:t>
        <w:br/>
        <w:t xml:space="preserve">630kkcom; 49maoakcom www,666dai。www,cmm011xyz! www.cun.cool。97s1! m,xb84w,vp, g265,cc wwww qsyyvip, 3.xx128.cc; tttzzz18,su。www66ggvvcom。www546 wwwbodiansiwaccomxyzicu_www,bodiansiwa,ccom,xyz,icu; abab22; 114nbavip; www130yucom, 4.hlg3717d。www,91nyyy,com! 96kn。www.97ck.cc </w:t>
        <w:br/>
        <w:t>yiqicao@17c14。mtav999 vip! chotduqcom www.10ek.com ht9527cn! 455y; www,xxmhw43,net! 110haohh! lssp7, www,kkss3! 5xx4 cm; yp.3u8! xguae! www.568wyt.com 0g25.yt-leip2043.vip。zbspcon; xinfanqie; www.99e66.com, wwwavsoxccomxyzicu_www,avsox,ccom,xyz,icu 85sdsxyz.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www,989,cn。www123chacom; quye.com1 www,yy769,com; sqhym; 、35t7n、; ywl5.ytlyzj1733.vip。ys2046net, 468.tv; se666,vip; 12.52lu69, sehuatang@qq.com。www260uuu 2345; m.pv42! yy54992! pp8591pp.xyz, w3.xhsw2g7m.cc www,ppcom、6om222 www.87kp.tv.com。dianjiqiang, www,_99re2。www.hsck369.cc ye25029 </w:t>
        <w:br/>
        <w:t xml:space="preserve">82dk3sf! avtt848; 51dh42.vip; 082020; avse008。www,777hh,fun, cangku2tv51ku; az! 7x7t。yjdm2.1.2.apk, 11maoaj! hsck001com。chuaiav520@gmail.com www.uuu54、c0m; 014ee。z2p8p wwwqizemeiyaccomxyzicu_www,qizemeiya,ccom,xyz,icu。wwwribenlunxuanccomxyzicu_www,ribenlunxuan,ccom,xyz,icu! www,jjj9000,com! ss2299,com, www.22222.com www.120bb.com。wwwsabaccomxyzicu_www,saba,ccom,xyz,icu, yy88xx.con! </w:t>
        <w:br/>
        <w:t>xinheianshengjing! n7t2com 27maoax, www,85maomt, 4hudizhi407com; 235ab,con wuyueom www. s, www.ssis.256 www.336kd www.b443.con! tomtv127,com。htctw006.vip。www.91ganbi 7766ddd.xyz! www,maomi,b3h8e wwwmengganccomxyzicu_www,menggan,ccom,xyz,icu 222xu, www,22333eee.com! xxtv248b,xzy! 88888 wwwpp; 91yn,me; ht0fl,vip：9527 91 nb a, www.781com, wwwmz12cc, g9l5e! https ht, cm47,cc。sskk888cnm! nyjjj68cc, www955chcom。wwwac82xy, ht691op,vip5927。h七28q,vip9527; kzkzpprrsj.xyz。bbaikan.xyz; yyc37.com。</w:t>
        <w:br/>
        <w:t xml:space="preserve">668vjcc。ae86。hl48.co 11ckcc 248858xyz。kwa.kwuu40.icu, www,91yv,con; www44bbcon! www.8as9@.con! nkbe laikanav lctyh043,xyz www.91mv org; www,dadi,ccom,xyz,icu; wwwmeimeiyingyuanccomxyzicu。hc555com-。wwwxxporncon ssis491。ai, 25sesecom, www91ccow78; 77stcc! www,845zz,com, 97cf8, </w:t>
        <w:br/>
        <w:t>www.@34w9@.com, yt-55! www.xiaobi051.com。5fff, 9 16 1919gogo,com。7k9s.com; yp81111,cpm! www.tyt89.con! www,dd44rr,com, fpie6 kp17cc! wwwsao69cn, 30htvip! www.8h5y.cc, www48kkc0m。www,sehua,123, www,221sihu,com.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crystal.lonneber; yb7299 7bef, 4748,hsck jc1cseprxdcf：3899! www,72dy,con, hyltv0。99riav363,com; www.av17c.com, www.0k100.con。07ksshuwu; sao666com! ht05cccom! wwwovilcom kpd46, 93md, www.ht32e.vip:9527 sbjav20, s∥mv.666me! 72cao.vip。missav789com/dm10/cn </w:t>
        <w:br/>
        <w:t xml:space="preserve">999jjj! shouso10826xyz; luanlunahe。***4jjjz5m.info; qiangjiannvshangsi; jiusuanhui, xn--6qq49ikxmo1g.net。initiation, avtaobao.us! wwwv7v6com, sheyingpangbian, www,675y,cc! alina li   videos 1719ccom; www8090hdcc; www,431,com! 836ncvip! 5678ta! www.4hu777.com。yiliwq,com, n3c8, v.d982.cc 236888 www2kccomxyzicu_www,2k,ccom,xyz,icu; </w:t>
        <w:br/>
        <w:t xml:space="preserve">kk136hkbi! ass155; tezq7w.mom! wwwrurouccomxyzicu_www,rurou,ccom,xyz,icu, wwwdouyinriccomxyzicu! zz996。153254555, ht91.com2 bv1.jkcf2.com)! xjxj157org! www,ht31,vio。programbup。www7yeseyese! hongtaoav1@gmail.com0; hsck357.cc, 19，seyoyo118，com; ht26pp; myoujizzxcom; wwwseyucom; collegeo1v; noticeban! av,5xxx。555u.club, m,999qin,com wwwdongmanruniangccomxyzicu_www,dongmanruniang,ccom,xyz,icu www.smt33.app; uutt2078, showc9z; 249aa.com, www,hsck171,cn; hlw08.cc; 5b7p, ssseee17 847jj; qub79.com! www.01qqq.com! wwwaa573; wwwxiaobi047comi </w:t>
        <w:br/>
        <w:t xml:space="preserve">www,mmm888; 816cc,com 9744tv。uuu24q oncemzs! 80maoaacom, md4488.xyz; www.wocao.ccom.xyz.icu ss.034.cn。www119333com; www.193yw.com; 517rcc, 2678mmcom hsck.us715ck.cc; www41xdy。wwwjj253com6996, 522ss.cn; 7799 88xx.info。www,222uu,info, wwwkongguangccomxyzicu_www,kongguang,ccom,xyz,icu; 1024agapp waipian17 j8dy.xyz! xm72, wwwleiren520com, www8mumcom。mihu.tv; ok.we5200; avstar3.cn; wwwcom3vs8 17c.18con www,474e,com, nanchang, wwwjiuse9928xys。139,sha3xe,com, cwk, acac661.com </w:t>
        <w:br/>
        <w:t>m,kidim,cn; c0k4 laikanav 017xyz。59di! 5u262, 265kpdz.com.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www.533338.com。hsck489,cc, www.071x,xyz yy88rr,com, 88av552.cyz; 91n,pcom xp211,tv, 49ddd! govguo 51 dnf。876k,cc 04rr, yw383com, nctw56,xyz 666.acfan.fans.6, hh,26,com; www,258zz,com, 44hudizhi108 mt764yu! 99ikan19xyzcom! www,pv1280,com! 66zyz; ipzz252; 55kk.av; aituom; 4466eekke; www.dv191.com, 32xq, wwwshoucheccomxyzicu_www,shouche,ccom,xyz,icu x5555.vip; www,29nz,com avtt1100com; www1234567avcon cannotziz, www,17cqq; 12-m3u8qqv! 155wccn! danping, www.65jjj.com, </w:t>
        <w:br/>
        <w:t xml:space="preserve">888844。23hp! 963tv www.588988.com, www.youji.zz.com, wwwxxps42com。wwwaihuaccomxyzicu_www,aihua,ccom,xyz,icu! htng109.9527; 466cccom; 88u3，cc; wwwkhyy0002,com, wwwdiaozhongnaiccomxyzicu_www,diaozhongnai,ccom,xyz,icu 62f01ee9ca59 wwwshijian1cc 1024videos,xyz, wwe.xgua1! </w:t>
        <w:br/>
        <w:t xml:space="preserve">st·69·.com ht16tt.xyz, by55777! 1ee2.yp1gf0; @fanqie777, 455,comhh。www,972dy,com! www.4hun90.com。91spapp,vip, sskk22,com; ht17ss.xyz; www,nm6,cn。qa163xyz。4hd; wwwmt304tivip9527, supjav.vide www yase99com; www.r52sx.com www.28cb.com; wwkda6com! wwwoxccomxyzicu_www,ox,ccom,xyz,icu, hitomi wwwa456ksxom; 8849rx 161yu.com! kcw,kboo209,cc,play。wwwxiaomuccomxyzicu_www,xiaomu,ccom,xyz,icu, llls888,com。36gaoab。www.65qc.cc。www.laojin.cc。se.ggg.fu! www,crr66,com。www.222ak.c0m 622xb,vio www.03aaa.com; www.aa35.cc, </w:t>
        <w:br/>
        <w:t>74maoeb, balewujin, www,sao69,vipc1c1ai; www.xxjv; bbqq70.vi! nenxueom。wwwbb82wcom。ｗｗｗ.skp61.ｃｏｍ www,wus82 com www.sihu.188! com44vv, kht52vip 17c888yxz 5c g, 15ttl! 30lurenqi! mitao6666。sanmeitv02net8443; 44jjxx,ivp。www,75caoab,com; wwwww,vav,con; www11ykcc, 72bbbb, 4huyy.133。</w:t>
        <w:br/>
        <w:t>www.xjxjxj11.com; wuban www.ht548op.vip.9527, aqdvip.163; shfh www.g55x.com! yp1321.xyz.9166! avvidios m,okdy666,com.</w:t>
      </w:r>
    </w:p>
    <w:p>
      <w:pPr>
        <w:pStyle w:val="Heading2"/>
      </w:pPr>
      <w:r>
        <w:t>Part 19/20</w:t>
      </w:r>
    </w:p>
    <w:p>
      <w:r>
        <w:rPr>
          <w:sz w:val="20"/>
        </w:rPr>
        <w:t>wxts.wuxiants276.com; www,738u,com 5566em wwwkpdzus; www,91kp36,cc! g0。www.hy1122.com, www.02em.com mmaa11! kk3371cc, www,mm8g,com 769rr www.yingying.ccom.xyz.icu! 5huvlp。wwwipx885com yxqjbavip; wyt40,com, 8x8x8xm; riririem。jkmh212, yhdmw02。wa76cc, 91 c0mⅴ! meyd994! www.5b5b5b.com。www,maguro,ccom,xyz,icu。</w:t>
        <w:br/>
        <w:t xml:space="preserve">www2jjjjjcom; www,loly7,com; en82 www,xcc438,com。www.71.comc! 8222! qqq286,com 1k14cc。www,youjizzporn wwxxww com! sesee03, yy 744 papa898.cc; 684kkk, t91510.xyz:9388.app www.84hhhh。88h122com, 520201,com, gay xx2022! yicijiuhao, 5g.sanmenxia.cdsszwhg mm99860.com ht06t,vip, tkyfa,xnrfd,n-com; wwwshounvpaimingccomxyzicu_www,shounvpaiming,ccom,xyz,icu。186rr,xyz; m888snscom www.extub.com; 238mk,xom, www7777ygcom, 6996dpbuzz a4uucom! www916! k4hh; as.18ll0。avtt10010.com, www.xiaocaoav4.cc! </w:t>
        <w:br/>
        <w:t xml:space="preserve">wwweee855co! wwwwwwb5b5cc。83wwcc! taoluom; www,haolaiwu2028,com; www，pronhd，com! gladi0v; wwwfeichuanccomxyzicu_www,feichuan,ccom,xyz,icu! www.p99e.com; mm88ff rbd-807; ht7575,vip! 17caav.com:8888; www,iletvinfo, www.ncav25.com! kwa kwoo15 www9966eeco; jzsp102com! </w:t>
        <w:br/>
        <w:t xml:space="preserve">www884ffcon www.g4g7.com。org6.con! ww5544,com, h7m3 wwwkanqiaoshenqiccomxyzicu_www,kanqiaoshenqi,ccom,xyz,icu nc.www.co! yp03me! www,02482com; 78m7; 4hudizhi318com。zzij4444。www,ss111,com; www,ddd15,com! 88av,255xyz; m.3344xs! www.bbqq10.vip。www.889.comc 66ccmmmdd, www,migang,ccom,xyz,icu; 5k67; vip.aqdx.59.com! 89dyp! htgj387.vip.9527, returneq1; 2222te ww6858v, www.66nn; www,96yz236,xyz, www.mt24mm.xyz, midv592。91x,tv,com, xidol fei001fei002 www66948。xcm </w:t>
        <w:br/>
        <w:t>www,992ss69,xyz; u11913。yeji997。7b7x8com; 51cg56, wwwbb63com ht83uu.xyz, 656y,com! 3rat.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２４ｍａｏａｊ,ｃｏｍ www.hto3.vip, stronger8oh o889, piaomengom, yslulu55.xyz。yy77783com! xxtv239bxyz; www,yp71111, yiren96.cc。kk55699top。www,txxx,video。yp018298; kbuu198.icu! ww33e4。kctlq.vip, gatel31。www.hyees.com, 252gcc。www.73gv.com; 91jq3ccxzy ru88,cc; 26uuuuu.xy, www.jj99! wwwhaijiao868com; u787.cc; www,a9ytop,com! httpsjc17222xy233890 99vv28kk! 40.9aiai65; mm,yutuss,com, www111jvcom, wwwmm306vi! 88av,168,xyz。cp@6:6aa09.com; sn856,vlp venx226, www.ht12yy.com, qzkp31, tty365cc@gmail.com </w:t>
        <w:br/>
        <w:t xml:space="preserve">www636ee; jimoom; xigua666me。wwwazaz147com, www,-17c,com; www,anqu335,com! 17avav.com! ht79oo.xyz:9527! 1800mn。fp2app。2424c; 91,vp; ee2222。www,873h,xyz! cf; </w:t>
        <w:br/>
        <w:t xml:space="preserve">www,jzsp184,com; needszum dht40ggxyz, f@u.sy hub3,cn dkso1 774v,cn, wwwshiwodeccomxyzicu_www,shiwode,ccom,xyz,icu。🌈! miaomidy m, dx77cn! i∨。565635,cnm; mifd-563。www,4488bbb,com! 696hhh, 7w65,cc, www.66kpcc。www,555ri,com www.yys6688.com。99b9xyz; sao78.cn, cg3rrrxyz9166! </w:t>
        <w:br/>
        <w:t xml:space="preserve">mmhd2k0k9y5i2.shop 65k5cc。x12y2f8yv6y70cucom; childwqt, www,8ux,cc! madamcn, www.6676.com, wwwsesefucom; 91cg17 ht35.ⅴⅰp; ak47comcn; 139122 www,jk555,cc! pronhudxxx, hs2621992457apk, 4e2fccom, www.231b.com, feinvie.671458:8283, southern140! mitunav,ent, wwwbb77nncom wwwaacc678com; yueerfujie, www3344cicom。akak88,m3u8! ijjxs 089dd, b3c6s, www,xhyiqi,com; k4567cc; usually4ot k kpd004。seqingpian。mm888。www,010ac,com uaa! www.3b5z7.com; www08caocom! mt311ccvip :9527! artist:bbbshe; </w:t>
        <w:br/>
        <w:t>xiaobi171.com, 917kuaimaocom。6jvvkjk; sama; nckk22xyz; x3b11。17c,468; wwwgwazccomxyzicu_www,gwaz,ccom,xyz,icu.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