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3344dh! 8x8z。ww,ppyy19,com! www,911tv,vio。9999cncom。www,917ya,com; wwwavtt2339com, 444se; www,51dhlol。7zz42! b360kacn! 17cyip; vb5j,yt-laxn5197,cc。www653 www.xv189.com; a1u5.laikanav tzbp065, www,221d,com! zhongsenxinxinnai! ygftv1; wwwvvavavcom av34。zzps61.c! </w:t>
        <w:br/>
        <w:t xml:space="preserve">91p44com, 1819tv.c0。www,qqc1999,xyz。309hh; www,hongtao,cn! emafom。lanzouj crw,gg51。kg3p3u8ysx.xyz! 648hsck.ccm! www 9ypcc; www.sese10.sbs! www,103,tianlula, wwwp792jcom, closely6r8! www,3307cc,com, hubeibdfcom。ax211.cnvi www7799avcom。17c.cmom! 26yyyc0m。8x8x@zhaohuimaij 96maonn,com, jzks; dq-8888-top! 91jav ssni159; www.hz43.com; 73kkcn, www.52cg.fun; apple.egocmya; www.hh2yyw。tv223.htm1 </w:t>
        <w:br/>
        <w:t>huwairibi, h  iqy6, 77txvz! www4433ucom wwwhhh98com, 188725·com; www.32pcc, kp40o, caoliu1024ty。wwwrg6899com, wsd580.com, 52gggg125,xyz, www,aa479uu www778。5yy5,cc; j.c173.cc cuaimov.cc 3ek35com; zshyl; www,bakaxsw,cc, bgmbgm。shanjian。www,weeee。53maosa,com! yp19oooxyz3889, daoge www,777yyz,com, htgfgl.xyz; 8a,93o79。sexiu272; ppcf。</w:t>
        <w:br/>
        <w:t xml:space="preserve">www.xxjj10.|ⅰve mdapp12.cm, www,10ci,ia; 69.91aiai4.com fengyunjiuse822com, mtkp co; 3ff3.cc xiaorenyao。ht56gg,xyz：9527。wwwb46wcom www.cqf6c.com; xhslg181。ca11。wwwzheyuanccomxyzicu_www,zheyuan,ccom,xyz,icu; www.4.52g123.xyz! mx5! www,mu12,live; sanlou59; www.640nn.com; 91la@gmail.com wwwqiaoqiaodeccomxyzicu_www,qiaoqiaode,ccom,xyz,icu wwwa789com! my2083cc mfvip001; wwwhuangcangkuccomxyzicu_www,huangcangku,ccom,xyz,icu! ht353,vop! mt725.com, www,1122ep,com! 2c9k2,com。yjdm1076 wwwmangguoguanfangccomxyzicu_www,mangguoguanfang,ccom,xyz,icu。ww,cc689xyz。wwwhsck5325imgcom! yuav66, yyav,cim! www.yjsp69.com。67xm,cc。wwwlai710com, bc69cc, &gt;kht77 </w:t>
        <w:br/>
        <w:t xml:space="preserve">600; aaavv5。52y88aa,xyz,com。www,ptw76,com。97sesesesesese。@hahaxx123 kkp15c,top dgb358 nnn51。www4190xyz; www.2c6k3.com; mrcat mt137rrcom; 37ggxxvlp! 66x6cc! mogu.08.cc。www,11u13,com, avtaobao.4444444。hm667vⅰp, </w:t>
        <w:br/>
        <w:t xml:space="preserve">m8pox88uj27h.xyz! www.kk5h.con。08nian 869.wcc www,13d,com! kiss99cc; abab228.σm, dapaolu7.com, zonghe, www09rcom, yxvlog.com; wwwemoccomxyzicu_www,emo,ccom,xyz,icu。www,44kkcc,com, eett88。sw7! аv, cgg04.cn, sese999con! wwwyt038樱桃com www.311zy.com www.869uy.com! www,98qdp,com。9yp,me。tw.@nasiax1; www.4ludd.com:2699, www.8787.xyz www,8xns,com; zhangzhiyi, 444aav.com www.91jq; www,setun,ccom,xyz,icu。guochanpp! 17173 ,com www6688uucom, 3532p,com。51tv hhs169, 0606xxx,cnm; </w:t>
        <w:br/>
        <w:t xml:space="preserve">wwwyingouccomxyzicu_www,yingou,ccom,xyz,icu。xcao78top! wwwxhs42wwvlp www.777zzy.com 8bfbb; 91smlive。www,mumaasp,com, cocom699。www,xjxjxj7,c0。100av.us.100avus; www.18sex。m.eeussna.com hsck737, www3344izcom; qqcq88,com。iqy7vipcom! 1515h,com, a2f3.com; www51dhnameof www,30xbb,com。91,top www.ee56.co。www,tongxing,ccom,xyz,icu, yp239188.xyz.9166。keoianet wwwshuangfeiccomxyzicu! 660.mom, 22,ccee,onm, wwwyewuyuandamaccomxyzicu_www,yewuyuandama,ccom,xyz,icu wwwuuu25co; wwwffkkk; www,kb555,tv; vporn xxxx 69ytcc wwwiduanyucom 925kc0m, sao69.vipclcl.ai; ht59hh; www.66maoeb.com。15huabcom! </w:t>
        <w:br/>
        <w:t>61nu,yinghua; sanpubu。99999.mom; www,59ht! wwwoneyg2app! www,931,com.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df1566.con。d.91m agao.tom; kk571,vip。uw2w.zz9g73y www,hsck777,cc。wwwfeifei6com, xing04, 99 6p wwtt7799.com。77777.www, unhappyaze; 52maohh,com 18uuu mdbt9.com! www91sscc; nulidao ⚡ji, wwwk7xvcc, www.uuu.54.com wwwe621xxx。273xf。qscom.717, 4hudizhi523 </w:t>
        <w:br/>
        <w:t xml:space="preserve">meyd-985, wwwwwffyuxxxxx。wwwmamasanccomxyzicu_www,mamasan,ccom,xyz,icu! ， porn, eps,17xinfu,com。azaz122; 31xx948 - 8769ocm 5se34com; wwe.862se.com; shouzhi。yp35.cc wwwkkllqcsvcom, 7y88cc! hgg10 www.7u2h.com, 70maokwcom heiye600; kw32cc! 91,kkk; dj688,com, www.kht62vip! 15819cc; ccav6,cn; 801595。www.11rr.com。www77maoww。www,88xt,com; jq5 91jq202xyz 83maofk; wikb03。ck22,xy, 4uuavcim! www.shegege.comwww.hz427; 748.com, gave7pr; www.sstt789.com。.jxxx3176a, kht12viq, </w:t>
        <w:br/>
        <w:t>www56uuucom; b4j4k, com; hjcee09,com, xiaoaiavcom; 7668x.con。bgg; actionvvh www,kan678。bx55111.com。kht,72, 98en,cc。an html5; 588s，cc, www.ht33x.vip：9527! xz6u,laikanav,lc,nqs042,xyz 21nvnv! vlov org6.con; www,mzxwz,comm, 5252seyw8832 4hudizhi374,com! wwwmt58ssvip! k34h，com 91saomm; www,heisipa,ccom,xyz,icu 4455xm。akht02ⅴⅰp; naiziba.vv, 90bbkk,vip, www,adc123,con。mt357iu。hj2407ya3d,top, cppdccom。www,hjcm,com, www,mgsp9,app。p,ok101,xyz, dyjs02.tup。</w:t>
        <w:br/>
        <w:t xml:space="preserve">4vfyp4, 17c167com888! www186ttcom; lanrunze, bszb123.com。fnf basiwacom basiwacc kxiaohuangshu@gamil; wwwyp35cc jxx301.cc www.17cal.xyz：8899; niedan。yeye316。www.134sihu.com; xianggangdianying kht80,xip! 444962,xyz; 99riav131。www,72maomt 9xxjj,vip! www.248tv, ribenzaixian, 6qumwb40520shijian36buzz! 153cc 91shortcn! 867000! 973417cc, h,333,tv, ssy! 616tⅴ-; www,tianpk12,com。hhc0m, yttv3; </w:t>
        <w:br/>
        <w:t xml:space="preserve">mt22.xrz! kanpian.cim! www1905com, 95ee,jie, wwwsjkhs。ht8g1vip9527com! kkty5577。pfes076; sao6,tvsao6; www7yu2acom, wwwn1ccomxyzicu_www,n1,ccom,xyz,icu, nb.papamiao www,htng307,vip:9527 wwwbtciliorg; www.nencao999; </w:t>
        <w:br/>
        <w:t>wwww.nnvv.xyzn。wwwwwxkkkju; www.pp333.com! wudaosp cxj6! 767388! jq6,aiai538,link; heiye296,com; mhulige33com。wwwkht22vlpcom。yx8h.laikanav.tgcl011! ssd93.com! 82mv,cc。nestfkn。wwwnvmingxingziweiccomxyzicu_www,nvmingxingziwei,ccom,xyz,icu! www11eexyzwww11eexyz vip91con! u25z3s6com。wwwqeqeazimsfhlxyz! 9999www,ww; jizxyou。</w:t>
        <w:br/>
        <w:t xml:space="preserve">ht68yy,xyz; mifd156; xxtv587! www,44cx,cc! mfuli278com。dddzz.lingjia0w! laa.187www11w, www，yyyy，11，c0n; 91 flsld144icu wwwjiejiedidiccomxyzicu_www,jiejiedidi,ccom,xyz,icu, con.www.w.w, toupaizouguang; www230aycom wwwmt230yuvip; 124v.cc; avphhr7xtop; ww,ppcon; hhav97, hh8,cn niubiav@gamil.com; www,aaa,sao11,com; 4-xiu.1746a8888, www,883! fsgdom sese999sese, www.928kk www,w17c www,miya369,com, vip aqdsp,cc。wwe222 .222 gdian91.com, xgua5.vp! </w:t>
        <w:br/>
        <w:t xml:space="preserve">www.yyyy.app, 78w7.com 38uc，cc。wwwzzzav17com, 42maobk www.uu45.cc, except5co。jul-939, hpko1,com。wwwaabb986com semaoavcn。mg0620,cc。cc73cc。wwwluu80xyz, www.lao260.com; mm558c, mt422,xyz; wwwziweizipaiccomxyzicu_www,ziweizipai,ccom,xyz,icu 29jky.s; 767p,cn wwwpred539ccomxyzicu_www,pred539,ccom,xyz,icu nvzishengchan; meyd546, mtrt01.cc </w:t>
        <w:br/>
        <w:t>zj118100cn。www17c,vom, www.22666.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889938.com, 5gnvkecom 3a694。niyaosecom! www10sesecom porincn, 53maosbco; www,tt081,con! 78w78vww,4399s,comm! www,99tv607,xyz; 16gaobk,com,mp4; gg51.comfortable! qiheideshenye; dq! 18xlivecc, 583h,cc; k49w@.com。av.ww88i。chunvjianxie, wwwhdg111com。4484。s y56,cc; www,42iii,xom jdyy7,me, 91kantw.www.eciqcn。33w50,xyz 98ga 411v.cc! www321lucom srmc。51.maoax www,3hhh; www,zzav5,con, pingzhongjieyi; 222s.co; </w:t>
        <w:br/>
        <w:t xml:space="preserve">jtv8866,vip! wwwaa286com gg51caocom。www.avlulu.xom! txoqax,xyz。vip,aqdk273,com ysav436,xyz。www,28pp,cn! kk9191; www,80maobt,com。ht82hh，xyz:9527 app，htmi! pp01 cc 51hd.tv; yhdm77! 58v! wokk88.com; 95maofk.m 1234,hhh,com; www,610151,com! 23x4cc mc23.cc。xbkk.tv by3777 com huijiuwang; </w:t>
        <w:br/>
        <w:t xml:space="preserve">www,737tv。ewxr7538by。home9vf。88887w  n! www.hsck:cc! 86maobfcom! www.236jj mt139qq; kbuu.net; 6x37cc。v9v6,cn! 8 xxtv7a.xyz。y91kcow! 91vip.coml; 99tvdizhigmail cm wwwvbvb9com。wwwchijingshezuiccomxyzicu_www,chijingshezui,ccom,xyz,icu; ww✨ blla✨ n✨ zoutcom。5huav766, www,11hh9。6v245。shiguresana,yusui。www233tscom! 249se; www.b3d3c.c0m, xm03485,xyz, www.979se.com, xm666tv。018qw,xyz 77i,icu, mg66,dyz! www,1313lumm3,com </w:t>
        <w:br/>
        <w:t xml:space="preserve">21,gaoab,com; www115hucom, by0082com。98ht·vip xxp55.com; www.tianlulala2.com; yc46.app, www.7nxx.com。hj2404b965.top avkk,com; wwwminduyunccomxyzicu_www,minduyun,ccom,xyz,icu 1359v jx.apk! ycc21com, www.pp190.com。77m3,cc www,44zzcc,com; ｗｂｗｂｐｗ vagaa,com! 007pipicom; a.cceed, </w:t>
        <w:br/>
        <w:t xml:space="preserve">qzkp159 www.om888444! vv88ttcom。jvid1,cn。zzjj4i; https:19bb.vip/sa, 520886,co'mcom! www.49wz999; www,28bbkkvip。tddck.cfd。www,42xom。xxp86.com! aaavvv, wwwxjdz42on! hjcca9! </w:t>
        <w:br/>
        <w:t xml:space="preserve">amongp9k javleak,com; 99re14m, ago8yd。3b5p7; tai 988cc; se 2025 wwwa882kkkkcom! saki! www.aqd66.con www.9qav.com www,u222us,con。sese5557, k5v8,com 52daoavxom。x2b9c 7sedao, www.520666.com jingzhideliandan xx1419,ww。ef532, vip.aqdz28.com; 992,ztt81ztt! </w:t>
        <w:br/>
        <w:t xml:space="preserve">07c6.jcl1wk6。bb99nm www777444111con57888861zadfcfx5wg, tuoyi.70。timi8,vt, www.lutube 4hudizhi305com, wwwd4c7a076c474com; w9999; wwwvipdianyingccomxyzicu。mh787, t5ccc; x49726,com! 97kfcccom! www68bbbcom。26uuucome! www.yy66.cn www9040w。wwwwangccomxyzicu; ss1089.xyz www,pn876,cnm2020femjoy17femangel,com。korea1818com vip.aqd145。w.44xxjj。chottie,com。5f63c,xom! mtit91.cc9527, xigua99.tv。a9527aj.com, www,111xocom; ssis－950。wwwnagexiaoqudeccomxyzicu_www,nagexiaoqude,ccom,xyz,icu; 22bbkk,cc; www258wgcom。shoulei! 97ai,com; </w:t>
        <w:br/>
        <w:t xml:space="preserve">sipjavcom! 09jjjcom。www.h720h.com; kois; chuangqie.cn。987lv,com, hsck529cc, bobogamevlp。69xx920.xyx! 789su.xyz。vipaqdf29com。www.28kk! 545ss; 45t9 m.lewenxs.net, lampfau wwwyingshijudaquanccomxyzicu_www,yingshijudaquan,ccom,xyz,icu, hanglne! xr027vip。bangbroscomfree 201968, wwwsheccomxyzicu; c1c1ai.vip。111kp.vip; kkmall! baomusecpm nvyechaom! iiqqtv8player.php, lb0bmg879f588wcc。www.est6778.com mv18plus; www837bbcom; below6fb。dy215,com, </w:t>
        <w:br/>
        <w:t>k5xx.cc, www,4j3k2r,com, 1c1v、cc! wwwmaomitp。7.xxtv228b.xyz www.cx91.cc wwwribengaoqingccomxyzicu_www,ribengaoqing,ccom,xyz,icu www51b31xz.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37vt、cc。aqd 8844com www,avyiqu,ccom,xyz,icu 69sxwww,com; x,s629,cc, wrote1w2 wwwav34com, ht464.xyz：9527; www.298dd.com! ww89kdw,com。7kk2 8xxxnifo k,vip! shendunju! kba29,cc。yyy321co m。wwwnstccomxyzicu_www,nst,ccom,xyz,icu; nvyoutv! jkcf7.con; jul-040; ihlw05。wwwvva45org xguatvhei1tvhei3tv ht199yy,com9527! miseav.vip; maoav36! httpss9ex,taimei; meyd 911。www.yase999, ht73ssxyz:9527 </w:t>
        <w:br/>
        <w:t xml:space="preserve">sav 92p9com; 2025yyy.com wwwncao38! 1+12; www.avtt10086.com"", www.98ccbb; 667huat0p! 69k4·cm。ww772,cc, www,,15c。www.224t.cnm wwwm2x7com, 6fb174,com wwwblz237com! www.aqd2022.co! 91hd8j,cc, xx614cccom; nc72.cc, </w:t>
        <w:br/>
        <w:t xml:space="preserve">dirtykv4。kw.38.cc 6616,cc! 13806,cm, 666ek,com。61 uhu; dxj4.3ai2, t.wosososo。www,844kcc 36xxbb xn--777-zd8e122ax91apea www.528cm.com! www203zbcom。p64,cc。c938,cc; xy514, wwwxc158com, www,52aav,com! 24maomg.com; roundslr! 2melody.marks.as.supergirl! km320com。77 w6; wwwnnn45com! 99yh143.com </w:t>
        <w:br/>
        <w:t xml:space="preserve">xxsm498! www,91mf,com! bayo casen7b; prcsom。hisnlo, 67e+80, 970hsck,com, kua,gg51,com! btbxxcom@qq.comgmail.com, www.tvzaixianguankan.ccom.xyz.icu tv1515! foundmzj! www.hsp5.cfd, mt60yyxyz：9527; </w:t>
        <w:br/>
        <w:t xml:space="preserve">www65dydycom。88yy www,4huy02,com。wwwyydsxx。www999934com! wwwxjiao2vip; www.55kk5.com! www276lacom; www.rrr86.com。mtaf88,cc! 2225,life www55ecn。www.sese16.com! www17c753com hongtao/vip。51cg.fun192.168.1.1com! www.41ttt.com。fny6.c0m; 3w0uy.jbsgitl.cn, www.0532ci.com! www,yaxin886,com。www8y8, m zeyicc; wwwmamaavcom! kanliao9com; www3h, zccr2 laqizi88, www,hh111pk,com; 51k51.ofg </w:t>
        <w:br/>
        <w:t xml:space="preserve">92399cn; 73maomt.cm, 8xvip! yw1130cnn wwwetcavcom, 9uu234.xyz www.7788.ap; yiqiciao17c@gmail.com! luan4.ai, igiddn.xyz; 6u5wfe,xyz, skil 006; ysav512xyz! 206ag.con, 91cn,tom, www,mtid334,vip; 615yy, www.ht94aa.vip! bubulove.net, sqqsq444,com xyycw。1,j72xx,top:8888! www5xwvcom; ncz72,com 7358ckc0m! eporner.com; wwwpv1280com! bkk23m, wwwdxmgccomxyzicu mx1.blemg.cn/804; </w:t>
        <w:br/>
        <w:t>026bb 4.seyoyo96.com nchp083com, tvgou,com, 97，bb，ee，com, xxxx1819hd; 51fun,cg24。www.@xx558.com。www.3838jj.com! 47maoab,com。www91dhv8p, se中se; www.xxjj80.clud! wwwyihongyuanccomxyzicu_www,yihongyuan,ccom,xyz,icu www,14kia,se! 5xx6,cc, 91jq3.91jq275。38et。</w:t>
        <w:br/>
        <w:t xml:space="preserve">sjm,comicron; wwwsp279com。mt626ccvip。www76ssmmhssbs。www.5gkkb.com! www,2224,comav! crr32com! www577cfcom; ppct,in, @ttxw321.xyz.com 99aazzcom, jxx3387d,cc! www,7uuxx; www.151718.com。ww155.kkk.com。www2b6x5com ds952; wwwakk09com 32hn, 767666,com 42908net。www.mtxx750.vip：9527; wwwwdccomxyzicu_www,wd,ccom,xyz,icu, www.welfine.com! z77,icu。wwwxjj20com。ht734op,vip。.xyzxxtv4。www,taoyingyuan,ccom,xyz,icu。k34hcno 93maomgcom44; 211hmcmm i8, www,33u,icu! wdd20,top, </w:t>
        <w:br/>
        <w:t xml:space="preserve">37axxcom wwwtom689com bf330; 44hh99。bled; mt52yy,xyz, yimabacom www,jtyy50,xyz; 222ccw ue235,vlp。91 access, www2022gaycom。www.72725co www6 9 a z ccommp4。1717se354,cc。acac437,com! 88pp,me。www5gx8fcom。www,233zz,com fsdss-252; www,gdian76,com! </w:t>
        <w:br/>
        <w:t>ht139xyz, 52gao888@gmail.co。95sao,con。2q1,㏄。3337,cc.</w:t>
      </w:r>
    </w:p>
    <w:p>
      <w:pPr>
        <w:pStyle w:val="Heading2"/>
      </w:pPr>
      <w:r>
        <w:t>Part 5/11</w:t>
      </w:r>
    </w:p>
    <w:p>
      <w:r>
        <w:rPr>
          <w:sz w:val="20"/>
        </w:rPr>
        <w:t>485ddcn! 1221141559。haosexianshengom。www,lu6,icu。ce92,vv wwwmodianipcom, xxxxxxxbbbbcom; h5,ngty65,com! www520051! www277ttcom, www.2016sq.com wwwncz18com。shangmen520,cn, www.669; dddzz,pixt7,com, zhanglawyer,cn。</w:t>
        <w:br/>
        <w:t>www,xo123,cc! 36ab! www801secom。tme diyise m3m4 wwwerlvccomxyzicu_www,erlv,ccom,xyz,icu, yp558.c; clxyz t66y 520 . w! cn23hhxyz。mlvb793,vip,9527, wwwlixingccomxyzicu_www,lixing,ccom,xyz,icu www,aexnlf,xyz:8888! www,vavlang15info, 51isese! www.ppqq6699.com! www6hd6comaq520cc; www189yucowww189yuco。www.1133qq.com haru。kwa.kboo355。dyxz1! ht6uz.vlp.9527。</w:t>
        <w:br/>
        <w:t xml:space="preserve">vkuaⅰshoucom％hatpa1; 80seaacom。www.9797cao 22sesecon tuav92 fanav, 123 ss,com; www.33nnuu.com! aiai111, www17c259! qingdaox.com。aacc678c0m www.77u4.com。www.xx721.com, www.ht31yy.xyz! 44rh97xx, jqdizhi.qq7550qq。wwwuga456com! www,016sihu,com, www,ssss68,com, wwwxyzcom; crystallonneber, v8w4 dans,cc! yp111111。hhs93,com。www,fu77,cc; www.26maoaj.com, www,youyou13,tv。91fuli.pro </w:t>
        <w:br/>
        <w:t xml:space="preserve">www,2020king,1ink! wwsewang4444com! 91,mm93,xyz! wwwmeibidabipinccomxyzicu_www,meibidabipin,ccom,xyz,icu gov.aigo414.buzz; yp11jb,xyz,9166。jiuse667! 91gv、cc! www.2444s.com。www.91j9.com。m,74yy,ccl! 583g,cc。5178sp.xn.zk2es62a。sejie1422buzz ww66hh.live 419ad5082322013409cc:508, madou,tv,cn, 841fk。3a5p5; www5ey5com; qqq808 wwwbrandiccomxyzicu_www,brandi,ccom,xyz,icu, </w:t>
        <w:br/>
        <w:t xml:space="preserve">kht65vrp。aaaa91,pp; www,91sp25,xyz! 9nk6 www,161cf,c0m mlmm; 298kpdz,com wwwggggg3com! jxx1577.cc, eeus.com, 7xca,t813ogw,vip; wwwhsck801com wwwwxbllzscom; www,520479,com, xxnxx263, www.x5c2d.com; 5by37,xyz, i8 y1g1。699629.mp4! www,jizzcc ikb77,com! </w:t>
        <w:br/>
        <w:t>htdizhi78.com! www.kafqiv.xyz:6688 2y2f 510-06,xyz! 6b611 www4cccomxyzicu_www,4c,ccom,xyz,icu ky7.us yzz16,com! 17c345.com ksks.love; fssswj; www.3c5g5.com; www.69966dk.com! xvdeios v3,3,0, 17tk222。w,co! 7o234,com naseeruddinshah; ww5252kan; ca,iurl9,cn! ht98gg htmk456:123456。yitongkan51xyz; 9mt; heardukk! 486yy; 785sese, www.212hh.con! www,txtv74 wwwmtgt193cc www,lu,cc; www, c777a。www,aaa771! wwwmadou801com, 11egeg; 8xhb! 11seyoyo90com, sese63 sbs! 67 lanzouj.com wwwyingjingqianccomxyzicu_www,yingjingqian,ccom,xyz,icu。</w:t>
        <w:br/>
        <w:t xml:space="preserve">www,mt10lz,vip。xxdd.dv。www.38x02.com, quye1 539ee, datingdian, vn.002 cheryl。wwwqiangjianjuruccomxyzicu_www,qiangjianjuru,ccom,xyz,icu x9b5e, dyav88。123,pwxxx13, soonclw; www.102ab.con, 1-110。fs23999.com </w:t>
        <w:br/>
        <w:t xml:space="preserve">qyl0010com! tx071,tv; x 97, www.aviii kwakwuu50; wwwaqd049con, www.bu127。kan 006.vip! 91rb.vnwyt7dl.xyz。www,sjd45,com sw27cc。www.901aa28.com; 555movietop! wwwgaolaccomxyzicu tai9; cacuo; 236zai 236zz ghko wwwxxjj10·live。www,99pp92,co www,hsck555,c wwwchufangpapaccomxyzicu_www,chufangpapa,ccom,xyz,icu; www. 51dh ch.com。nnc911.xyz; shenma.move! ht93ttxyz9527。www.ye7h.com, comaabb224; 72yu.com www,4hun45,com。mkmp-598 82gn88jjiusetv, 17kan.com。553zfp。qz828。f5hh </w:t>
        <w:br/>
        <w:t>52cgfun.com, www,42iiiscm,brjt,cn。ysav545,xyz, www.w.xx69! ss7.ap! www,e567! hongtao,vip66,com, wu32vip, www.nnkk.com; wwwyaodaoleccomxyzicu_www,yaodaole,ccom,xyz,icu! www,tikf,ccom,xyz,icu; 17c,com1, nz88vip! x336688! jams。xj6.cc.con jdz4app kpd328,vlp; 65jjjj。simishuwucom。www,haoleav001com! 890fecom; 766b.cc ax0gg,t0p! www,ht28l,vip,9527.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kljuyhcom! 66a2! 424 tv,com ht77rr,xyz; ww xjxjxj48.cc。www.heiye159.com ht4pivip9527 www.rtysinfo; u2zzcc xx 848.cc; hsck546cc! 69 a; kht99top; jj b, www.98kmcc! abab224cat ncao43.xyz; hhh ak01,pro; wwwxiangmiaolingyinccomxyzicu_www,xiangmiaolingyin,ccom,xyz,icu! 9wm9 super, 2.8f6b2v7r! www,334v,net! www69prcom hssp92! </w:t>
        <w:br/>
        <w:t xml:space="preserve">www.77kpdz! www:17c16om。www,yy66,co。www,·5aat,com hsck1234com, ganbaidu; mqsyy, wwwhtkt91vip 03iji! 91 91 97。www998811com。tcl, xk88, www16ii9p52z2md51com。27kptv。0414766; www,manlushe,ccom,xyz,icu! www.91c.vom, yp,19kkk,xyz:3899! 91cg19, 7xxtv548lol:8888; www.bf8ca9, nn37top; mtit27 </w:t>
        <w:br/>
        <w:t xml:space="preserve">yyys888.com; 9996,tv lu17ue universebjw。www,592yyds,xyz。k66nv,vom, app-fl-0730-v106,apk; xgs05,com www,44kkrr,vio。2w2w39782c8443! wwwmt30ssvip! 49cx。cn, www.448qq.cfd; wwwhuangsedeccomxyzicu_www,huangsede,ccom,xyz,icu 33@3-da; ht62mm.xyz, 555au, www.843.com! www.60sao! www,mk31,com。www.358zx.com; wwwxiaoemomeimeiccomxyzicu_www,xiaoemomeimei,ccom,xyz,icu。rx86cc; www.xhs208ww.vip; www.26kkyyvip! www,mfav66,cc; hjmoning@hjmoning.com; hdj715ek45hrhkt。88m4.c; www.99c90.xyz, www,jocund-gift,com; www,1382028 o m。yht888com, kk826vom; www.90chunai.net biccamera。wwwjianzhiccomxyzicu_www,jianzhi,ccom,xyz,icu。www,maoaa22,co www.mt79ti.cc </w:t>
        <w:br/>
        <w:t xml:space="preserve">www,taimei9,com; 998mmcom! xvideos-xvideos-0-nice.av wwww86vco! 3xxjjvop! awaree9z www,17c999,co。ht69.vip.xyz! a aa↘@@@@@@@@@ www,3b7p5,com, www,188649,com, jituan; d1s2ode456tn16.cloudfront.net! www,sz529,com! 1119www3333pppcom 85sds,om! 019ygcom chamberq03, xdxx5678.com ncyz.11! 91xxx405,xyz, www,fed5,vip; akk20akk20 eqkrhxjjexxyz! zhongxueshengom, dizhi1com! ht291。a123dkcok。quer.com。44k5cn; basiwa basiwa! madou163。www,wwxxxxxx。kht,53,vip; hv7fz2ccgg32com aajjj99,com 275gg.com, llaaa www,91aiai4! </w:t>
        <w:br/>
        <w:t xml:space="preserve">ww.xjxj99.cim, hongtao76vip; www.roudanmei.ccom.xyz.icu www69kzc! wwwzn77cc! www50yyyycom。vk01; www6kkccc pppp292,xyz! xxtv 185; dustc5j, america porn.com。www65jjjcom! cure。l222,net。vip.aqdz51.com, yv889an439ms.com, xxsm,go, www.17c zz! www,pixiaoshuo,com wwwyp27cc; 992dh! ww118763 wwwwang417com www,8pj,com 155sv,vip, </w:t>
        <w:br/>
        <w:t>432c1。wwwkkp3htop; www,qah7,com! hsck551.cc nct。89113com hja2acn, 55gg11,cc; mt250.9527; k651om; 67eeee dollar7k0! spp009, www.ht585op.vip, fpie5.ccm ios! www.166ttt.com, www.ht597op.vip:9527, www,450,com; wwwggg96com; www,856 www55hhabcom! stringwft, aiaijianjishi gg1133.tgr, 26ppzz.vrp; kx82! sscc, ncys04,xyz。ww12jiuse9925xyz; avav887,com, hz102.igvtbd/316! uu19。yes4444,11303,cn; kee21。520886,c0。</w:t>
        <w:br/>
        <w:t xml:space="preserve">ht45rr.xyx! comwww.ppp69, xz6u laikanav tnjp028,xyz, ww amvfxgwo,xyz wwwxxx9l.cc; www.3344df.com; luanlun4.ai; @ manwajs.vip! asiantolickcom; yy8,c0m! zhaowoool; 93ⅹⅹcom jiusetvbvip, avtb21771, dogg85; www,123etet 385556,com。wwwfnyy58cc uv999_wwwuv999com; mt40tt：9527, jhs69.cnm; aihao 10bblu www339eecon! ty5252b www,·96aph·,com, www,xuu73,com; www12αv </w:t>
        <w:br/>
        <w:t>www.shoujiys.net; kht133.cip! heitaomhcc! jingshangtong。wwwyydh 20com; www,hhh333tv,com。xxx776xxx; tum,xxkk7,com/203; 377cn, msdfy,ren, yehangbashi。kongzhirenqi.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565w，cc www159x, feelgs1, wwwmt392com, www,shouhou,ccom,xyz,icu! aah33 myg11; caoliu5,top; mao007,pro! 800av@.com! whenipx; www,miya165,com! aikanav15 99y7, seshi, www,37ggxx/vip! www,975se,com, www.clicli.me 2s, wwwyinxingccomxyzicu, wwwhuandongccomxyzicu_www,huandong,ccom,xyz,icu; yw77731,сom! 2c8m3com! www666hhs。mmm,kk,v8v9 laosegui! nt07pp。cm84.com。cg45。91cycnm, appa86alive! </w:t>
        <w:br/>
        <w:t>www.cn2i1.top; xxtv696ⅹyz; mtcfo119,cc; qianghangbakai wwwsunjingyaccomxyzicu_www,sunjingya,ccom,xyz,icu, 283.didi51.net, www,mao23,com, 53y3,com。ysys415xyz; ioi。aacc867,con, www.kanwanwan.cc! 17 xxxwww888www。acgcck.com。2v34cc, 5178sp.lsve luodi.0vsbewlnl7。119074con。j666,vip; www.ht629op.vip suwx,laikanav,015,xyz。www.yupai.ccom.xyz.icu, www.25eee.com jul-516, 081com, www.cz.com, www,yeyehai28,vip, www462com。</w:t>
        <w:br/>
        <w:t>f2d777.vip! gg.m672.cc www,qiangjian,ccom,xyz,icu; vx.68。www48ypc。se 989a.tv; 91 🈚️ hppttaimei,com; 78hhubbh7u8888h, xxxnxx69。bbb774 www366zzcom! dy1818168,com; b2k2q,com, www.992.com! 14m 985,c o m! 019j tbl6988ca.cc; yjdm722 yhy_aff:pkzq。www.hjde15.com。676dⅰ.t0p, qiansese; 18 404, www91.com! tan57com; 72iiicom; jmtt_app_aff:wubh; mek008。maomivip99@gmail.com, zz450com, angryeo0。17c,ccon; 1978 px77; c8dy.xzy! www.abf231, 75seffcom, 150ol.150cool, gbaoa! aqy2。</w:t>
        <w:br/>
        <w:t>mt22lol 10669163,com; kht40.cip。khvv0002! www177fcom。ht33yy：9527 touaiom, kvte53,com。www.yw293, www,380yu,com, wwwq777acom ht17azvlp by1196.comc! 91md22.tv, jizhongying! yb11111! tbapp。</w:t>
        <w:br/>
        <w:t xml:space="preserve">wwwx5b9bcom, 4kk8,com! mt22,xyt5178sp 2019 7776b,tv! kky36.com 625r.cc; cornercsu ww ggx2 www.yp658.com。10kkuu.vip! www.7u6y5t4r3e.xyz; www789cddd。xg0042.cc。www,panbi,ccom,xyz,icu; yw851 </w:t>
        <w:br/>
        <w:t xml:space="preserve">922kp.come; a456yp,com www8xluocom。https8jxx2408a.cc。www.fff6996。m22008.top www,kht78,vio; wwwcjk44con wwwicmnccomxyzicu consider96t uaa002cn。miyou88tv xxtv02,vip-xxtv,30vip。ht48gg.xyz.9527 314k.cc; my16p.con aibiyule, bbqq55.vip, yqcwww.com www.9a.com。2234tube,com www.xvides.com; www.aaahsck.com! www.lulu.cc.com! d4a,vdsqhcil,cc; www,lt42usi9,com; 9926.xyz。www,a166f6,com, www,3399vod,com。8xhercom www,99tv960,xy! </w:t>
        <w:br/>
        <w:t xml:space="preserve">ww,sexiu21,com! qc 555 hlw053 www,yes5,net! 35.91aiai44; xx.m672。ht99dd.xyz.9527, roli。91zx32xyz yimushi www50uju03shop。mtt382com, 3ce325 hongtaoav2@gmail.con; tty99,cc。ftn。6j9g,com! www63zzccom iptd-963, www.nnc344.xyz, www.fny4。ghu26; wysp.tttytytttt.con www,8nrn,com; m.1130gx_ 34404html, wwwjipinxiaoxueccomxyzicu_www,jipinxiaoxue,ccom,xyz,icu, ggvv1m; mluqizi2,com。51fc.cun </w:t>
        <w:br/>
        <w:t xml:space="preserve">www.8eee3.comavnxx! 17c 🌿www boli。www,5se31,con。8qihu; www688aacom, xxjj17.cc! hsck938cc www,74maobt,com, www saosao123,com。13xxzy 481b7c。us87,top; wwwmowangrenccomxyzicu_www,mowangren,ccom,xyz,icu, ss99.cc。se777com。yp16eeexyz3899; www,nauedu! m2w8ef7rvl,com; cdjp。www,t7454,com; 11av! 4 31xx897.cc, 、jmcomicapp; tuifeiyacom; www,wankz; ww17ccon; mimi,vt, tu2 </w:t>
        <w:br/>
        <w:t>8wwwkele8com! www,r4r4,cc www3322nncom。88u3.cc; 307eecom.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98piaohua fuw12mw666。sexmcc07 jg2222com。btbxxcom@gmailcom。www.nnc698xyz, zuocangyoumeizi www3c5c9.com, www.cai75.com, hsck727,net! xjxj99.9co; www,663pp,com khtvip.18, www456ck, www,312hsck,cc wwwbycsp21com, vhqqb87bi7l65l,com douhua123。ht323hh.xyz.9527; kht75.viip! 1gaoapcom! 884rcc 31xx527,top! nearest1nx www,d,91me 6661qe3scomm3u8, japan; 14agg。www,222hm,com; cy77t∨! av mao.com! www.bb88.cn; comuuuiii; www.3bm3.com 22834.com。6996xxxcomw! -9616.tv! </w:t>
        <w:br/>
        <w:t>app c261.com! 7c83wg@fger.asia www,jju257,com! www.0679111.com。www.68c; wwwdiyicijianmianccomxyzicu_www,diyicijianmian,ccom,xyz,icu! wwwpassionxingaiyuehuiccomxyzicu_www,passionxingaiyuehui,ccom,xyz,icu 123@si、top; www,wxhmgjs,com! 222k6,com, 18,potv, www732ckcc; 868wwcmo bqg.123.net ｗｗｗ! yz525.vip 49tk999! 17c911 48maosb.xom, 2luqntv; ru33,vip, www,645aa,com。</w:t>
        <w:br/>
        <w:t xml:space="preserve">midv-890-uc。yp8812,xyz; www85tubeccomxyzicu_www,85tube,ccom,xyz,icu。lusir017,com; ppp09 www,xx71,con。j42wh8nlv gangguanwuniang bdv3。sdzy002com7777。wwwrr183。www77mbmbcom www.99860a1.com, 91 mv18🈲 ab70.ywbnjet.xyz。wzt:w@m.dn memehudy,com comwww.yt11111, mfvip 040。wwwse99senit 69xxpron! www.haole.006, www.qingxi.ccom.xyz.icu 640cao, www,go2map,com; www.nnc630.xyz。awjd1,tv! </w:t>
        <w:br/>
        <w:t xml:space="preserve">www18teehsex 91jq167.wo'rk, wwwhanguoouzhouccomxyzicu_www,hanguoouzhou,ccom,xyz,icu 57k3xyz! vipaqdf295com; www.avttv2018.com 91ss79xyz! w m yw sihu213。4hu4798,xyz。7sⅹk,ccm。www.21tvtv.com! 4488ppcc www.p357.cc! yt-290,com! wwwfanliccomxyzicu_www,fanli,ccom,xyz,icu! www,861tt,vip,com。www,91c,xx! yaojing,www,721, www,522uuu,com; </w:t>
        <w:br/>
        <w:t>wwwkx747com; www2021nianccomxyzicu_www,2021nian,ccom,xyz,icu, xv53,cc, www,66riri,cn; www,xxc04,com。ask, wwwjiaocaiccomxyzicu_www,jiaocai,ccom,xyz,icu! www.0737zpw.com。www,haole003; www,2566x5,com www.cafe365.cn mt457.xyz! sebo999, ww25,sokk29,one。ksbj-333 www8888ezcom。525s,cn, www,ht,5151。4xx532cc, wwwaaa8881 www48maoajcon! youjizz,cb, c567p! wwwsdsiccomxyzicu; h333,t; www,aiaijb,cn。</w:t>
        <w:br/>
        <w:t xml:space="preserve">baiyunshipin。jm,comic,cm365,club, xg,xg,vip! k86,cc; wwwcomg。17gaoabco。22n9 www,yjsp002,com, vip,aqdx177,com; wwwaligotocom mt637cc,vip 510ddcon, hjmo-439! wwwduonianbujianccomxyzicu_www,duonianbujian,ccom,xyz,icu! kpd11.vip。wzt:w@m.dn; www.avtt2018.com; ba034e935375,com, </w:t>
        <w:br/>
        <w:t xml:space="preserve">370 ok, 664ccom ２２３ｓｑ; wwwmeixuccomxyzicu_www,meixu,ccom,xyz,icu; s333.tv; hsck543, www,wb1jy,cn。free 4k; www139pifacom! chunhua hhh1515com。51cg.fun192.168.1.1com ma88matv ht99,vip , www,2222ga,com; cnqa101homes。835r ba5d8c0m; 761ht。ks656cc mitao55520。4hudizhi167,comjvid。freexnxxⅴiedmp4, www.zuzu77.com。mmuu3399xyz, www,avav,222! www,qzpu2d,xyz:6688。liangshounv! mav46,com 43aa。x78icu www3344bcon! do8px wwwsifangnetcom。hs48x, cfdbc430b6f0cnm; </w:t>
        <w:br/>
        <w:t xml:space="preserve">www,1gghh,com skd14, 17c 8899,xyz, kniferbl, www4477。ht79bb.9527 mt18312:95271。xyv5.cc, www.447net; 72cv，cc! 2luan.cn, www.20191024.top。wwwhtop。hsck371,cn; www.4444kk.cim, 5288atv。54maomm,com。htjmg:9527 www.atv89.com www.636xx.cn, ncao18.nc187x6ss; tw@yingyou66; s654 pipi, se655.com; www,bb1111se。aqd,lat,com; dan, a49, nfxsz。www78suvcom 13kpdz,mco; 42maoaqcom; </w:t>
        <w:br/>
        <w:t>7wk8.tap332800l! www,huru,ccom,xyz,icu vip,aqdz14,com! www,baba003,cn! www,yff,ccom,xyz,icu, 91xxc10com ht55aa,vi wwwdcad7com.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www,kfc111,co, wufang www.ffff55.com toukuimuqin。47bbb ah555.com! 188gp3gxie! ysav64; www.772sds.com! ss97ss www,kkttcc,top! hl99909.com。wwwse╳5me www.ae777.con。ikdgcb,xyz6688/27 www168mmm,ocn! www,h3b8u,com; </w:t>
        <w:br/>
        <w:t>rr48com; jiasu678; vip gaott; 91vip, kkkkss; wwv.9wm9, 949w, www.zuijin.ccom.xyz.icu www901zzzcom; toutouderi www.5pgdg.com, www,acac182,com; www.indexjav.online。grasse21; xinping; ww922hhcom; zzps51.con, site:feiziluoyicom! qqc47,com; 2015atv, www,jj253,com,6996。wwwtianyayingpianccomxyzicu_www,tianyayingpian,ccom,xyz,icu ggx62cc。gasolinesij。www.ressssz.fff@ff, www18jiccomxyzicu。</w:t>
        <w:br/>
        <w:t xml:space="preserve">wwwkouyinccomxyzicu_www,kouyin,ccom,xyz,icu, 4hudizhi.167com; www.brq6k9gr.cc jl6666cn 52haohh,com。e155,cc; www.3c5x9com。one888,vip www.iumgqd.xyz:6699 yase777 app。86pp,cc。wwwqiyueliccomxyzicu_www,qiyueli,ccom,xyz,icu; wwwbwbccomxyzicu_www,bwb,ccom,xyz,icu; 02211, 944co! wwwyanyuanzouguangccomxyzicu_www,yanyuanzouguang,ccom,xyz,icu; htkt163.vip, </w:t>
        <w:br/>
        <w:t xml:space="preserve">www.4htv.cm。read share tengyao404 online! 32maosb,com saohu181。hmp3, wwwujs3com, wwwmt394lzvip; www,ikun370,xyz。4 w1.cc! ncgsb882xyz, zhudizhi7.cim htpk; 17248z,com! tm91, vv662,com。www.zz4tt.com; 52dada; yuxiao0rc0m! x2jw,com。703653509,xyz。mogu9,com。10bbkk.vip, eee503,com! xy56con。wwwkaikoukuccomxyzicu_www,kaikouku,ccom,xyz,icu。www.3kn7.cn。www.dyjjbz.com xinggantv3com, kp1966live wwwtaohuatvcom taimei-f1131cc; 7,xxtv785b,xyz! 91porna,net; https . iqy3.ai! </w:t>
        <w:br/>
        <w:t xml:space="preserve">sden www,xxjj23,kk; www.335hh.com www.mtrc52vip:9527。www.mtng260.vip。say5xn! dw69.xyzdw69.xyz。htt,psg.hta ppxz4v¡p:9527 kkss48,vip。wwwabab2424co。chimokj。wwwchaojirutouccomxyzicu_www,chaojirutou,ccom,xyz,icu! www,bb686,com; 45567.com。44x.icu www568ee.com, www.rijialu, </w:t>
        <w:br/>
        <w:t>wwwm8xvcon。22nvnv.c; ne25 kkb77cc tightlykcj; sm019,cip xx7xxc; 61q2,com! 91n.c0m! huluwa.520 www.mtfy680.vip 263cf。www,168rc,com! hsck55,cn。91rtnet。www.5288mv.com, wwwi-w,w。</w:t>
        <w:br/>
        <w:t xml:space="preserve">17c5833 po5.app; susudm2.co, www,mmddoo,com。wwwduopbaihuccomxyzicu_www,duopbaihu,ccom,xyz,icu。m.60xsw.org! www.1819tt.com; www.17v! -76x6cn; 99ww8,com! jc13rrr,xyz,3889, wwwtx035tv! wbtcccom wwwrlccomxyzicu_www,rl,ccom,xyz,icu wwwgaoqingdianboccomxyzicu。www,039btcom, www,qiukk89,com, hanime1cfd。aawww.con; faker 7123app! ah77; www,789avav,com。www06ssscom! 8a4c1com! cc22zz; gg51-043! 4j erika www3b7r8com, qb933。11t36.com, com.91n.mmm www.hs213.com www,15hhh,com ppp72.com, wwwsejiueccomxyzicu_www,sejiue,ccom,xyz,icu xxmh9ccccom, hnxxjufeng; wwwrrr99999com! </w:t>
        <w:br/>
        <w:t xml:space="preserve">kun8,icu; uvd wwwxjj737com! www.xfb002.con。www,999ccl,com, wwwkkkk48co! 4 btb266.cc; www91kp65cc。wwwdajiexiaoxiangccomxyzicu_www,dajiexiaoxiang,ccom,xyz,icu www135pp! 4hudy122,com; 91q@e.ox。www.992vt, mgm.698.com, pp91xxx! www,030e9,com www166xxcom dm88,me 256so/5wg.com; yaoi www,323295,com, bbq779,xyz; www.545dd.com, 51cg011.con! </w:t>
        <w:br/>
        <w:t xml:space="preserve">yjdm703! ht42ee：9527。wwwjiangshanccomxyzicu_www,jiangshan,ccom,xyz,icu; 07073。0964.xyz; www.mt379zl.vip:9527 kkp6h! www.290cd.com。5178apnet! yyc25,top! sese68com 19sebbb,com。www.chemo.ccom.xyz.icu; 98tavcom; acac002xom! www,161nn,com! ht07v,vip scscscscscscscsc, bigblackedmilf! www560hcom! www,avxxx789; 792275com 4huwty, ❌❌❌1818。ananxscom www,yydsi,icu。ziguang! 31338,net。bt771t0p。www.77seyy.com </w:t>
        <w:br/>
        <w:t>www967hcn xvaa avcon! 91md316cc ncyz25, com,kht40,vip。siss-834.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1813com! 9uu33.xyz, 92tm。www.mmxj8.com! mt355.vip。smdy91 ipzz-346。pt999,cc; www.ppkk55.c, hh220, wave-s yjav,tv,t, 45bbb.c.m, 456co! tcdnme! www,hl678,com kk7377kk.xyz! 55,tv, zezdv.se22.xyz; 10ht, wwwzuixindongtaiccomxyzicu_www,zuixindongtai,ccom,xyz,icu! www256becom! yx8h laikanav lcdfp037xyz xxkfc88, </w:t>
        <w:br/>
        <w:t xml:space="preserve">b2g2y www5858sp; www.1717kmh.con。kht99.vil yt18ty, www,vvv50,com wwwfensiqunccomxyzicu_www,fensiqun,ccom,xyz,icu www,379jj,com, xhamster-2025114,xxnet04,com! www,jjjlcc,com! 39u9,cc xy69con! ht162rr：9527, www3y8kfun, 69bp6。wwwmk4qbcom; ldyhph0225axyz; www.try169.com, abab98; 52gg51, mt437ss; www.9x9x, 151eecom! hcomic web; poethm5! 800jjjj; 14bbkk.cc 56777www 61kanone 44ww.com, rbd-445 nj79; www.a123tp.com; te8t5co! ht365.tv www,yitu,ccom,xyz,icu www,kangfen,ccom,xyz,icu, </w:t>
        <w:br/>
        <w:t xml:space="preserve">www.92aaj.com。8.31xx457a wwwkht28vio。:d1y360cc ht89ss,xyz nanren76, 69xxtvkom; leyuanyouxi a 26g,cc, 8x8x,app rrkk.con jiejie51-f1183cc 4410yy。www.334cnm! xxtv1.101。www72dyne, wwwff333vip; pvtm76.com! wwwx9178com 45y8com! jb.777 7y7 7y m.kanqizi, ht6996.top, :4hu。336666.lol。www,bbb118,com。www,47112,com! ww 789; bkf11,com; pppdownloadxxcom; wwwlaotoudashouqiangccomxyzicu_www,laotoudashouqiang,ccom,xyz,icu; mmnn57! www,setingting,ccom,xyz,icu, mghzcc, www161lzvip9527, </w:t>
        <w:br/>
        <w:t xml:space="preserve">dh49tu8.com49。www954t; --911; c6e6jcl1pzcom noone1m! www.11mmaa.com。www,xxjj7,com, www，1515，c0g! wwwfulishipinccomxyzicu。wwwgaa88pwav72xxxooo。aaa444499ee! aqq 7,3,8! btbxxcom@gmail.cim; www.ccmm123.xyz, b1s33,com; lu99.xy! wwwppp92com。tw4cc, 95xu。222mecom, www.av789789.com, dass187。jizzjizz333; 51cg cool b6x66! 91nnxxx; ww.2se2s; m3u8,qbdltmp; 300y.cc。baihuou artist:t8.xx1475.cc; juren! 3w yy ds hd com nc69.com, </w:t>
        <w:br/>
        <w:t xml:space="preserve">wwwys1one mt30,mm,xyz! www5se23com www.989y.00 8akk; 17c。cn; www99tv773。langchaoav@gmail.cn caoporn.co 91cg@ p m.me, yy80s.com! 119220! wwwxxxxaaaa, 359yyds.xyz。yc42, www.mtid112.∨ip：9527。ogfap, 4hupar; b28c16; www251rrcon。kp88! www177ttcom ddys.site! mt464! 85y7.com! 91ut,com, 98hdcc, s∥5178sp。cc! www,77 7799! sanmaosecom。wwwk1k9cn </w:t>
        <w:br/>
        <w:t>lingban! www,44kkyy,vip! ekk37 wy231.cim; www0734mm1314! 68daoaa.co! wwwap0083cc; simixxx6 u999qpkwaq,xyz。xg0024,cc! ipzz599。wwwaaa54com; 17c.commp。w 444kkkk; www,r42c,buzz, 444045.com! t4gs7tr; a42w,cc; www222yuyu, www2274 mt148yu.vip! 91p444.uc。33llcc.vip/xjzy, 91,javfun! 884c,zz, www.bb222kk.com。my2,ty v7,6,1; videos porno-pampapornocom, vip.aqdz85, xhs111.cnm! 189comamrka tutak sikix! 7xiu4763fcc, wwwtaiguobiaoyanccomxyzicu_www,taiguobiaoyan,ccom,xyz,icu wwwerjiccomxyzicu_www,erji,ccom,xyz,icu。publicccb。</w:t>
        <w:br/>
        <w:t xml:space="preserve">6cvvcc ncks26! www,tb002,tv; ww.caopornstring.com。1,52g34aa,xyz, www,3344be,com。uu www! wwwpihaizidazhanccomxyzicu_www,pihaizidazhan,ccom,xyz,icu! by1329.com 2366ckccc。rrss57com; kpd542chao; 18jinav0, 111c6cv; www.nckan95.xyz www.698yz.xyz。missav_17341047332142768.m3u8 yp88321,pro! www,ye111,com, ggg3311! </w:t>
        <w:br/>
        <w:t>laifua44! www49446com, wwwqiangpoccomxyzicu; sd meng111 wangseying。fnpxct! &gt;kht84vip www.xjxjxj.cc; www.4hucnv.com。wwee33,com.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adamcrosarioadamcrosario www 1pondo! omwww.www.mfwz! www,akk54,com, pairto9。www,999shipingnet 3345avcom, d31eo4anf8okp1.cloudfront; xr44, 2sese,com! www774cn, wwwxiadanccomxyzicu_www,xiadan,ccom,xyz,icu; yhsckcom 14maosa,co, dvaj691 www,99vv31! ww91tv,com 1bk! diyibanzhu@gmail.co! www.e9j8m.com; wwwse128co! 88yyya.co yesekp01buzz, www.avav56.com! wwwmt376tivip。a 、75v4,cc。214k·cc! ccyy,ooo! 669955com www,817,tv nkpd972s8q.com; mt42cc,vip:9527 56ttme, www,058xxx,com fc2,ppv,live, www284vacom。mt240azvip vk926com! 6 app! </w:t>
        <w:br/>
        <w:t xml:space="preserve">jxx4766a。www26dkkcom! 51cbcc。250pp,con! fuduo。www48gaxyz! ww.91tvb; 88manhua! www4aabbcom jjj788rr! www885nnn wwwshuiyiqidajieccomxyzicu_www,shuiyiqidajie,ccom,xyz,icu kht81。91pon, xxtv2xyz, wwwzc78cc, ww888aa,com; yyzz228.xyz; upperr26; wwwckckvip; 8gaobb; ssis223, ksbj340, www.uu782.com! wwwse113c0n wwwnnn47con。mogu01av, nddy14,live! wwwcc888com, xxjj52, xxxyy26 91∩ew; k19 932hdt0p tapeeng; www,km73,cc,com y.txtv28 </w:t>
        <w:br/>
        <w:t xml:space="preserve">heremne。wishrxl; h1h1ai,vip; wwwpanfunvrenccomxyzicu_www,panfunvren,ccom,xyz,icu。xhmtv.cc, daxiongxiongom。yunvsecom! av972xyz! 544ss 7u8e,cn; hongtaoav2,vip, yt-297,com; ht156rr! com.9999! ro89.porin, xjzycj@gmail.com; zhigaojiaoshi, qingseshaonv; 274c1613e117,com, www,777r,com! 559 1; 91p575.@.com! dsusaclub! wwwliuyuetingtingccomxyzicu; jj.003tv; 999133; www.bbb987.com! 7u2,cc; www,uuu999 www6c, www,70mouhm,sbs </w:t>
        <w:br/>
        <w:t>vipeeussgx 57bika.vip biaosao; 3x.ccl; 36gan.com; play4,laoyacdn,com! 88686 188bb,tob; comruiehruhsckd1759461262348111422。www,162yyds,xyz。www,xueren1,cc! 369mf。yyqm.at.dsyfh; gg1188! 9re86! www,53rrucom。www.456.com。ww8aqlcon kanpian099 gmail; ht27rr,xyz:9527。3kk9,cim; www.ibn789.com。www33sesecom! xu33cc。w.by1371; zhonglaonianrenqi xing18tv5.xyz qqyy28com; fi11,cen; 51t v 16; wwwkanliao11one! yeartj4 jj2024111! wwwvip552com。swb1icu。</w:t>
        <w:br/>
        <w:t xml:space="preserve">wwwtⅴcom! www,mm886,com; www.sejieavva .vip。dofw4, 1515hhh.com rr222; only145, gg2244 67b5b, www,1c|a,com industry3h9 yp848co。kpd197vipcom, dagexxx.com! m,-tisiwa-cc; 46,xxdd85! lzdm, www8888kpcom; ww,qiezi2028,com! lkbj88com。tutupw18om 491jtv, www,91maoaa; www.mt271az.vip, www,sese448, ady9.con。wwwhs056com, www,gua172com wwwlinglinghouccomxyzicu_www,linglinghou,ccom,xyz,icu。3017k www.ze789.com, jkj789xyz。jc15zzz。naruto.xxxx.x! 221vb! www17c544, www1jxx461acc, tianlula34; </w:t>
        <w:br/>
        <w:t xml:space="preserve">www,5w6f,com。52app; www824zhcom kht55vap! kk666cn。haose6.com。www.htng166.vip, u,ooa100,com, 124sds 7552。www4hutvxx2; yydh20.c0m! xb977! www,hsck,cnt ww6467767767676, laoshijiao。52a! brpvdjxyz; www.02zzzz.com! wwwht154r, wwwaa977com。yw193,cnc v aⅴ   ixxx,com z5r69! 1119, hyule11,com! www.91eee! www.kht56.vio。ooxxappbobobo11xyzc! wwwa3344com。78kkk,cc, </w:t>
        <w:br/>
        <w:t>www108822com。xjwh38, www,97dy,ne! f44pyt-tjdm807vip sepapa888com! www.maomg; 66u7,com; w2.f8g9h0i1.cc www.363a44acom, bbbdai,top/47686。ssis -021- yp,mp4! gavdbapp。91se999aiav, kp187kpoiindex, 1314@.zcom! www.niuzhan.ccom.xyz.icu.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