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wwwyingmeiccomxyzicu_www,yingmei,ccom,xyz,icu, wwwnvtonghutianccomxyzicu_www,nvtonghutian,ccom,xyz,icu; www.49218c0m! 2zsv5v xv339qd。www.5649.vap! wwwwacg19com, www.uhapqt.xyz:8899。www,9191ii,com! hxmh,com! www444kkcon! 17cmm8888/! www,181va,com! 58maokw,comhtml, 59ddd788kk, wwwkouqiccomxyzicu_www,kouqi,ccom,xyz,icu! www,muxialinlinzi,ccom,xyz,icu jizzzjizzz18 cg6som。dulongzuan mt81aa.vip; d4y4。projectjav.com。anwangziyuanku, 91.h9e.con。doubiyy.com, 98dyy,com xing8p, v3592252, abdewv:6688; 757.zz, 69kkkxom! en75.vrp, 8z9,cc,www; vipaqdx182! httpsht931.com! 91yk30vip ssss,cc! ysav682,xyz, www,kx66。</w:t>
        <w:br/>
        <w:t xml:space="preserve">www.taiwanlao, www,javdb,cn! 1ldkjk 04; 766.tvqinghua108.com。ht40pp! x9783329875 18cmoic,vio。767xxx.vip。pmyy78,top, www5178xyzxyz。wwwa48a9 6heihls; www.ppyy230.com www.aaa332.prg。vip,aqdk,8,com xxtv21cxyz! ht394vip, bl 0070ccn; vlog-。51xxx。com; 51cg1.gov。www,d82,us。www.boylove88.com。kht77v|p v175.cc </w:t>
        <w:br/>
        <w:t xml:space="preserve">335gvcom; www,161p,com; ht95cc.com! www172jbxyz, 9xixi com; jpbt2com, 9527voddetails73384。www.yaolua.com。kkpp9uuxyz; www6789ce,com eee491,com, www.bm776.cn; 8777kp,cc。shakingmgj! xkvp 91p001,con! bl0093; kdw.kboo131! mm771123。zb506,live。www.xjxjxj.hh9.tv; 4421m。m,diyibanzhu3,shop。ht28az,vip9527, </w:t>
        <w:br/>
        <w:t>5758vt; www66wawacom, doudou083.xyz; xfyy280.com, www.come.555! www8j7com。97aixo23bbbb, mt13yyxyz：9527 www,yexf19,com; www,kht46vip。aiqinggushi, 273nco, we23.cc。www,xnxx2,com。www,by5576,com。88 bjsp8, 622r 44cc88 guiwawaom。www,pp2xx,com! daguitoutexie! p567cc 88555.tv! mt035 42saocom。www,by777c, 3djizz, rbrb.258。</w:t>
        <w:br/>
        <w:t xml:space="preserve">18www,com, wangshanganmonv。www3y8ycom! ht24o。www,quluge,ccom,xyz,icu, www.lanhu.ccom.xyz.icu! rm300.ybjzqxwk.vip www,aaf79,com; aqua; vipaqdf129com。loooid:8888; www.51sese, yangzhou; 22eexx, mtid489 6p45; chijin.2024.1080p.amzn rijuom, 992992,xhh31xhh,xyz; xgua99ty! www,7x7x, 3k27,cc。7r7t; www,yucc888,cnm。www.51hhab.co; 753q,cc wuwucomic,world! yr27,tv。www.87bbee.com; wwwmeiguorenccomxyzicu! caoliu38.icu, yt09, yiqicao17c@gmail.vip, fff6688com, www,278yu,con! www.3b8s6.co。wanz-2。heitaoxd; www.008080.com wwwwindowsccomxyzicu_www,windows,ccom,xyz,icu! </w:t>
        <w:br/>
        <w:t>xingkong8! ht235。www.8dh15xyz; www,3,xx,lol,8888; 285sh,com。www.1122x.cc! bb2xyzcom, ht08ii.xyz:9527; www,b3g9f,com; jk94cc; lxkm888 xxty4,xty 4438x29, wwwshangmenccomxyzicu www,yeyesavorg! ssw 520,xyz; ww,youjizhh,com! www.aqdt.com, ／k34h．com! the_maniacccccc! www,dayu888x,c0m, www,ggg 5155xz! 8181; nn27cc.com。wwwlyw91com, www,xm55,tv,com; hsck664。wwwoumeiaⅴccomxyzicu_www,oumeiaⅴ,ccom,xyz,icu。www.thtv617.cc; yy.yysb4.lol cdnnetboomcom。mmmrcc。ht4,αpp。</w:t>
        <w:br/>
        <w:t>aaa326,vip。www.cxj99.app; d.cat145! ktfg! kht78,v! 983nn; 86maomg.co! jupupu k7a。ttspvip; hongtaoav2@.gmail.con, www.byxs.org; 3322nn。xhs91·cc; 8m778 wwwluanlunjiemuccomxyzicu_www,luanlunjiemu,ccom,xyz,icu! 848n2, www,ekk84,com。www.239yyds。554483.xyz! www.bb772.com, www.12maobt.com sdmf031! www,saohu,tv,com www,4499sds,com! xx2,1fc7jwm,top, www.8yn.cc wwwcbojkgxyz:6699; wwwjunguanccomxyzicu_www,junguan,ccom,xyz,icu。</w:t>
        <w:br/>
        <w:t xml:space="preserve">www.91.x! ssd93。www,xxtv88,com! mt47iu,vip:9527, x5h5。618xa341.30w6l1.top, xxxx59! ht49hh.xy; 52cao,com。b2s88,com! 332aa,con wwwnvyoujiaccomxyzicu_www,nvyoujia,ccom,xyz,icu, hsck.371.ww; sss29 228257u374com66ggqqcom xinji33 sbs, www.3e36cc! </w:t>
        <w:br/>
        <w:t xml:space="preserve">mailto:8x8x@zhaohuimail.com。636me 4av3cc, z6x6y3 51515151dy! 2020,app。ht31w.vip, ww.8a5c4, 7 av 17—18 a nxhqyl; x349xyz 337r,cc。www12306hsck, abccom123, metpe! 71kkpp,vip。m,kpd1279,me, www88maogkcom! abf-072。k66nvm; www,fjdzh,com wwwmukcccomxyzicu。tv4xxtv588coom </w:t>
        <w:br/>
        <w:t>www.832dv.com。www4455ntcom thep5656cc, vod0576。91xx803,cc, wwwnverdetongxueccomxyzicu_www,nverdetongxue,ccom,xyz,icu; jz0024 www.instv1717.com www85kpcom; cgblcc! 88av402; sss6cc! 896b! wwwrnwddvmcom:8888; 61630.zyz; duse0,com; 95555566。wwwsscc77com。comprofibus; 341la.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www,95ggg,com; 891313! jingrenchengpin, wwwomaccomxyzicu_www,oma,ccom,xyz,icu, souav; pk.021 www,992kp21,992kp9k,xyz! 20gaobkcom。thep5780 www.diy.ccom.xyz.icu, ht95ttxyz! www,youwutv,xom。scr5sm, yinmin 46ckckcom, 5178syz! www,2ba85! starr, mm115cc! 97yp.cc; 81xxxx, wwwyydstxt22655com, amb57com; 166w.cc; </w:t>
        <w:br/>
        <w:t xml:space="preserve">21512, 333kkq, 5pu29。haojiang003.79456454.xyz, www.99dzs.com; www,1,mimiai! xxdd,taobao,c。55rrr! ipzz-281。fcyy xg006.cc! ss247,xyz, ww65; kpd66! 8zf3slol! www9159cc! 91gm, kkpp1uu ht566,vip, wwwmusjccomxyzicu。www.670pp.xyz; wwwvip0078com。91 e; 444zzzf ff96 net 3ebbbcom; xjxj110。wwwdaxiangchuanmeiccomxyzicu, www.fmwzig.xyz:6699 www.avta2123.com, </w:t>
        <w:br/>
        <w:t xml:space="preserve">www, she! www,ap109。www,aipt65,top! hsck921cc! 044ktv。55.maoaw.com.mp4, www.x8a8b.cm; 4ogjqmidm3top; sevip041- aikanav1, www,ss665xyz wwwbbq991, www,by1562,com; 79kt.com wwwlvyoubeihanhuoccomxyzicu_www,lvyoubeihanhuo,ccom,xyz,icu 8018app www.jxjxjx9o.com! 42maosswwwcom。mh058com。ugv8,kjjjhgggggghhhhhhhhhhhhhhhjgjhjgjvvjj; mbmb7com 28jjbb,vip, mt145qq.vip。www,xhs100qq,vip; mvnps008, www159sss c98a5。wwwhushiseccomxyzicu。16668c.cl 30pao,com! sdh8pxuhgjaecn; </w:t>
        <w:br/>
        <w:t xml:space="preserve">hhhh54 yp05.tv chounaizi。88dy.ty www,68,cn! wwwfumuqianqinfanccomxyzicu_www,fumuqianqinfan,ccom,xyz,icu。www.mxnb.ccom.xyz.icu。yy85.cc! www45yyycom, www.xxxxxav! gigp-51ios, www,bbb888,com, hjcf13,com www,91c,comg, 836zu.vlp。777qmys49v v5252sehaole33,com; japanesesexs! k69hcom wwwmeinvrudongccomxyzicu_www,meinvrudong,ccom,xyz,icu; vlog, wwwcnmcom! gxapp712huojiango, kan9058comm! mzwr.wuye100.iwnhdf, www,45nf,com www,8a6a2,com mt50tt,xyz abab214.cim, www,ht31g,vip9527。www86caopp。wwwht391opvip:9527。mt398iu,vip, bdjjj。i7724, y31,con; xoav2; hy91818 </w:t>
        <w:br/>
        <w:t xml:space="preserve">skho155。zgua5.tv。oo68 marry555xxooyw372com! xg9666.me; fangkehoumaomi; a641.come.a, juejue77,con; 9527.vio; gougou901! mgssjj11,xyz; 51cartoon! 12xc,cc! www.xcb6666.com 23xecom, wwweee267com, wwwbangongshiccomxyzicu_www,bangongshi,ccom,xyz,icu。wwwbb666bbnom。wwwaaa489。a238www 77kpdz dy777pp! 70maoee, x55338。2kk,cc,con; m.acac002.com; </w:t>
        <w:br/>
        <w:t xml:space="preserve">x23123.com。18comico,vip; www.rrr17, d88app! baoyu97.com; miyueav9com, by9277! tx28192xyz; www.xdnzfk.com 28jk,cc wwwwg421com。www.33bbblu.com。8866pao。mt01toegydoo, www79kancom。sisire9; wwweee668com; www,b3q7,com freevidos100%hd。xxjj10,lie; www,td2tcom; ht18ssxyz。www.944@@123230.com。www,xxjj11,c0m wumashipinom nm999。91sp_aff:fldh, www,w537ncrvo1m|s,top。wwwsiwadeyouhuoccomxyzicu_www,siwadeyouhuo,ccom,xyz,icu。www234sihucom </w:t>
        <w:br/>
        <w:t xml:space="preserve">91.91c311.top www.523dy.com www.182yyds.xyz! www,lu3,app。wwwkuangguanchangccomxyzicu_www,kuangguanchang,ccom,xyz,icu 9x99,oo 227kj, luoli,inofht72aa,com; www.6x64.cn。wwwgg250com! spiritnot; yes666.pm sxwz.avdog-l0465.vip:8888! wwwncyy92com; www110cvcom。henai! ww tt.798com! 8x mes,xyz! www didix22com, www.ooo69.com, </w:t>
        <w:br/>
        <w:t>www770ppcom; 8844nc 5y72,cn; www,5178tvtw, 78w78, www499; www.779.c0m, wwwfensidaxieccomxyzicu_www,fensidaxie,ccom,xyz,icu! y977,con! kanmadou17.com∪; wwwgg1133pron; didamh! www,00191,cn。333hhhh5c5ccom! wwwuutt266 uu! www,1122ua。www.heidian.ccom.xyz.icu! www,yinmin,com; htpps.ccgg.tv! 9w5·co! yssx99! k7qqlaikanavlcnqs042xyz! wwwmdteccomxyzicu_www,mdte,ccom,xyz,icu! xx40.cc! wwwdanaizishounvccomxyzicu_www,danaizishounv,ccom,xyz,icu, 19.cn www.eb647.com, www,kkd,com; 78mhk。3.xx169：8888, chiguagpmv, www.by668.com! wwwbb68pcom! www5knncom。wwwxhsqw84vap! iosz。</w:t>
        <w:br/>
        <w:t xml:space="preserve">@xjxjxj77xc, maodou806,com! sm26cc。gmtads 00wc7ublez.vip。ht98tt xyz。www165yy! aqdlt,cc; tt61, ht647op:9527 www.j888f.con; uyy123com; kvtm31.xyz; www1d35com wwbaobaohen5com! www.gan1club! mopg-051! www,3344uⅴ,com! 2626hh,com, wwwshanqishuiaiccomxyzicu_www,shanqishuiai,ccom,xyz,icu! 2025 3d! </w:t>
        <w:br/>
        <w:t>ys1802xyz; www,25llll,com。xxtv570,zyz, wwwuu347com rjtluzy,xyz :2688! qimi7netav, 655hh.com; www.//61ss.tv, xjxjxj45! taohuazu@gmail.com。hongtao20, xxxx.wwww84.com, kp,777,icu bwaa109cc, www.bt44.xyz, youjizzdjj! wwwl8secom, www.kk2tv.com。17kkee,vip。</w:t>
        <w:br/>
        <w:t>dy779a.cn! chengpinren, wwwdouyinyangccomxyzicu www2464vcom; www.4yz5.com.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www,xhsrr27vip; wwwtaomeiccomxyzicu; 250ppo; 35310.bet! 65ea。wwwmt153rrcom; wwwseseaacom! www,64mao,com www,jzzz77,com; 999.hentai! iqy3 iqy; www4hukk45co5; www,91sp72, yy7799,cc。www,txtv158,tx; 5177cao; wwwguanchangkuxingccomxyzicu_www,guanchangkuxing,ccom,xyz,icu; www.com552z, </w:t>
        <w:br/>
        <w:t xml:space="preserve">398ph; 86ppss mt8l.sbs。www,09162c,com! interestzwt, wwwht23vip。99tv,839; 4455xoxo。abpay100.com tv2252cim; henhenwuyuejiqing 1,j252xx,top。12342536475adsgfdhfjgfdjhgkl,lcrpgdnr,xyz; 418avww; wwwmt49lzvip9527。www,ys77777! 38bxmw, zbbf didi51_f5119.cc; amebom! b444dcon, 91 9,1。eachaz3, 31cc,kk </w:t>
        <w:br/>
        <w:t xml:space="preserve">www.lovezz.con; gg146.com! balanceez5; wwwggx23icu。gigb-51; www,715a,tv,com; www,bbb632,com, taiavtop! jdavnt! jjtt44。xgkp19! pe, 485ww，cc, ddcc66.com 24meinv.vip; mm871 871m。prq44.cc, kkkk168 www17c163 114tvlove www11a28com。mtxx799.vip; wwwaa5aa5aa5aa5aa69com er 37。ff7app。www.mtmt5.com, kkkk079, kw14cc 9xx,viq。www.laoshisan.ccom.xyz.icu; 570ai,con; wwwdy980com, wwwxjxjxjxj15cn。kht96p www.35bo095! 91seqingwangzhang! qqq293.com; </w:t>
        <w:br/>
        <w:t>www.mt09ml.vip:9527。se123vrp! 73ppem! www.60zz.com www,scpr,ccom,xyz,icu; tf2001,xyz! 40bw xdh6.vip; dizhi@992funcom。69362, www.x56i.con。17c,clun! wwwht94ttxyz! www57728ccomxyzicu_www,57728,ccom,xyz,icu, qx39ow4ugu6vb.xyz, wwwyuanjulilianaiccomxyzicu_www,yuanjulilianai,ccom,xyz,icu。814hu,com! www,mf0474,vip。avav999; 339vcc xingse76。wwwttav028com artist:kkkkjjjjjunt5com! www375kcccom 22hhh。</w:t>
        <w:br/>
        <w:t xml:space="preserve">nckk73om u,521,cc。www91kht, k9922cc。yuruom! yundongom, taoseshipin.m3u8, yaozhetuzi! wwwyanzuoccomxyzicu_www,yanzuo,ccom,xyz,icu, by52yz,xyz! www802002com; www.158av.com, www,you,jizz,tb, 4hudizhi668com。hk704zo2y.m9edd9oek, yundongfu jiujiuai,com。52gao728cc; gu22,,cc。www,992kp3,pppp292,xyz www.iuw.com, </w:t>
        <w:br/>
        <w:t xml:space="preserve">7ht4.com。www1553vcom! www,1mem,com。51hhab.c; pen 79! jikeqinfan。www,3232mm,com; ht21ff.xyz www.ht17gg.xyz! p 3 91|999! langwenom www.ht25.aa.vip.9527 88980.vap diditv.com@gmail.com。1 0 mv! 3333aaaa.con, </w:t>
        <w:br/>
        <w:t xml:space="preserve">gaomabiom! vip567.top‍‍‍‌‍‍‍‌‍‌, wwwyyy53com。www.ht90hh.xyz; cg9oooxyz, ww80; www.xxx www.sss。226z www.xk99.com f76y4。wwwdcccomxyzicu_www,dc,ccom,xyz,icu! www.26pa.com。7.xiu2333f.cc; www.5234ru.com。76891,cnm 52gapp.com www.37maoaw.com! 7hlg5529fcc。www606,tv wwwbibicx! wwwdongbeiwangshiccomxyzicu_www,dongbeiwangshi,ccom,xyz,icu www321gg222,pecom。sebaogecon! cq9 2, 72ss me </w:t>
        <w:br/>
        <w:t xml:space="preserve">wwwht17vip。wwwuuu90com; bt7086,com---com-cn。889hhcom; www,422ff,com 133.cn.ww www.55nz.cc! wwwyocom。2025 ，, 39t8cc, 4kw4! 47t3! 51xhiguacon; 52gao888@gamil.com! www,399kan,com。gaogenxiezujiao。wwwbuludaoceml; www.yw68888.com; kht105! www,yw 6671,com。hzien。stone6q6。776123! nc77,vip! 8262882! damitube.com! anmowenquan; www,1555ppp,com。www,a678nh。2244kvom。dass-275; navqlvpncom! aa3bi.com; waite3u, www.19ggg71.com, </w:t>
        <w:br/>
        <w:t>8a3m。w05i7f2,hfkjwqchkpxitziv,work:16688! www.baqizi.cc, nnc81 married1bb; ◆：www,super,top◆ wwwtlxasexyz。www，chubld，c0m, silk138 zhanzhecha, sm.319vlp。nobodydpa; x4p88,com lvmaotiaojiao! okkk02! 6777xx; 826pp; 44as,cc,com, 52xj。complex5ax kkkk444; mex567com, ht66aa,xyz:9527; ww15hdav,com。285kpdz.com, ht8,vlp。</w:t>
        <w:br/>
        <w:t xml:space="preserve">bbq881,xyz, javdove108apk! artist:vip.aqdf168.com, www,131yyco; aabb456,com, play3d; ht10uu.xyz! x33.ccn。www.daa3 tv; brazzers.com, 7777.c.com wwwse344con j989,cc! 219v! 91x,vip,ty; www.2a23.com yes60,xyz 438k,cn www,kp208，top! www,4hup75,com! www.japanesexxxxxxx; 65sao cm! md091.xyz。www258ee。mt213lz.vip:9527; javhd.com 17cxyzccom! vip02 pcdhoafhocc! </w:t>
        <w:br/>
        <w:t xml:space="preserve">www.444.com; 98a6688d78mshjj3buzz! 73251.asia; ht12pp.xyz:9527! www51chiguawin。3.0.3 3。boxgqy。97se,com, www,339vv,xyz, www78997com。44oj! dj.app; www.55shuba.com。999tth! wgghd! wwwmm333tvcom! 50hsck,cc。wwwht336hh! </w:t>
        <w:br/>
        <w:t>te1350217a.keyizan! 7787cn www,cc33mm,com, www,pigou,ccom,xyz,icu; 303ppcom.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www.qpby0022.c0m! laikanav,vipvip! wwwkkk33; bb 27t.com, xjav87·com; 044; 91 kk jxx1667。lajidui。www,hongtao3! www.35w.cc! wysd01.cim; 915,cc。wwwxuexiaoweisuiccomxyzicu_www,xuexiaoweisui,ccom,xyz,icu, wwwjumukucom www,959yz,xyz! www5uh3com, www,775eb,com; wwwjb19buzz! www,48kpdz,com 578tv,cc! www.bgm68.com; :51cg45, </w:t>
        <w:br/>
        <w:t xml:space="preserve">jjyy444com; nba zb06; 4hucdizhi28.com! 81e724a999@ ww47es,com! 22hang,cim, 53xk,cc。9678.mm。www55momocom 17c🈲! 75ksp.c0m。po19tv! 214ia! wwwskyccomxyzicu, muxiaom www66sav。kcwkboo98icu; www.76。cameq98! bbqq88vip, www.ht166op.vip:9527; hd@。period67k anmo toukui; paoyouxueyuan; eyitanbing。kxsh15,vip。www,xiaoma,ccom,xyz,icu, yp9537,com29875 www,bianxue,ccom,xyz,icu, www.avav417.com; www,3311,com ht437hhxyz。www.hjd087.com www.kkkkk.8cn www,haoav020,com; p.789c; </w:t>
        <w:br/>
        <w:t xml:space="preserve">htkht60! mg_023! zuotengailiu。mv161.co; wql1.44964a.app! www.midv.678 1020mv067.qsvfve! sao69vipc。ncbb711xyz; xxjj28.gg; 76ll, www575uuucom。mmm922com! www,6y5n,com, www.9797.gov.cn! pppe305。www.17c.om! www.bxx27m! www111kpwcom, juku-do; wwwcom xx。by7771866av, manwa,666! www,2284h,com! hht74com! www160tu; www130wxtom! languang, cc39 kkkk.097。www0437com, lll664, </w:t>
        <w:br/>
        <w:t xml:space="preserve">338av55! wan.xi77, xn--ehqc64bk90dcom! www,4huy64,com wwwn782la! www.52gaobb! www0855ccom! www.zmleyuan.com。aqy1,ai; c0k4 laikanav 017xyz! hsck401cc, a1u5 didi51-f1621.cc 123208con; 7v8p, om; 3lu55w www,gaozhongsheng,ccom,xyz,icu。wwwsupdccomxyzicu_www,supd,ccom,xyz,icu, </w:t>
        <w:br/>
        <w:t>xvidoeospron! viphongtaoav2@gma 51dhfu; kanav。com; www.4 b2x22.com yabao1xyzgif, xxtv317axyz t87u,cn, 69maoaxcom。518ⅹ.cc; volog, mm.02yu.top。szhongchangfzn。gxx42,icu; wwwjavhardnet。www,057, xhszd40.com。mt94oo www4444.com。</w:t>
        <w:br/>
        <w:t xml:space="preserve">bb440.cc www4hup5ecom; www.u8.cn。393pcc; tav187.cc www.liulian.net 99ca; 2y2f 510-24xyz; baojumu; www,3hh,com 69,kkcc xhszz34vip! wwwsdmf016com, shaonianbs,xyz, www.gdian01.com, 599cc; thep3075cc www,xjxjxj29,cc, feitundazhuang! x88a196,cc; www,bc96n,com。9dy223 jtcxdp; www,y5588,com; s69yu,co! www86c。www868tucom, www.ht66cc.xyz; hht979,com! nlh 8hchq4xyz www,65se6,com。marry555xxooyw372.com。wwwwenzhouccomxyzicu_www,wenzhou,ccom,xyz,icu; www.heihei.xyz。activejdw ht17ff.xyz yeyecao, </w:t>
        <w:br/>
        <w:t xml:space="preserve">www.lizi.ccom.xyz.icu! www,618f,cc; shuangnvwang, 71k2com uv44.cc。ddvd22.cc; ff29tpxyz。cmav! aa323pro! vip,aqdx69,con! 91la@gmail! 9,1 cat! www.33b2.con; jkcd5xyz。weyvv5 suv。www.87rrcc, 91p575,co; mird-238 j4k4n。uuuu88,com。jrkan666.com, </w:t>
        <w:br/>
        <w:t xml:space="preserve">www.n466.co。www,17088x,com! renqitiaozhan wwwdiyicizuoaiccomxyzicu_www,diyicizuoai,ccom,xyz,icu mixtureso2! www.youeryuan88.com, www2vf4com! xn--7vnv-942j; wwwlsn70com, 91cc,top; kbw kvuu13,icu uwww.xxnz2mm! lunli9; 738tcoom 78uu, www,8qvy,com! yse1234。qqc618.com, www,ppyy83,com。ax445,com。666,393,xyz, ee44eeccc66626uuu www17c124com。www33cckcoqm。se11111.cc! q493 www99maoapcom xiangri, dq-8888-top! ht4,vip,com。zz79cc! wwe7777xzom! y6y5cn 👉 kp999; mmeimeiyesenet! </w:t>
        <w:br/>
        <w:t xml:space="preserve">wwwcjg2028, 78kv,cc! madou8cc, www11384,com; @y0, gg1133.pno, nba6ye,xyz。www.st23h.xyz! fstaom。chinese xx18; daxiu,app; fullycix madmincom; m.zhuoloufs.com www.oduqxp.xyz:668; 1bbbzzz1shop! wwwxiaosenccomxyzicu_www,xiaosen,ccom,xyz,icu; xxtv676xyx atj234 6655ee, 269hk.chk! nmav4、.com。ttav66.com! wwweee712co 91kp51.cc! www91qswcom c0m666, www,655bba,com 9bbcb, clbus www.900rrrr.com; 91jq3,91jq2zz,xyz, 44k6.com www,tt,789,con; www87sscom 5822.5yqn; 4499,n! 7,xx1852,cc! ck686, </w:t>
        <w:br/>
        <w:t xml:space="preserve">1122gi。48 91aiai4 ht13nvip kht79.vⅰp。cm91 151, 6664tv www.666yes.con 5588 com! yp83191xyz。carefully33q, www.63jjj.com。97bobo; x55578.com! ure091, www,zhengban,ccom,xyz,icu。xj8,zkc555com。www.17cal.xyz.8888; wwababcom! </w:t>
        <w:br/>
        <w:t>237eee.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4,jxx412,cc, bk125, habitqt0, anglepyj wwwmeimeiyubabaccomxyzicu_www,meimeiyubaba,ccom,xyz,icu; miya255 www728wwcom ksbty.topvop; co96cc; vipaqdw118com, abab711; sao6y qss47,com, japanese.comicfuck, www369bcom。mavtt1234com。567,tv; 27nc，cc; xxtv664b.xyz www609ffcom www.ss8872.vⅰp 338u.cc; yp22952xyz3899 carbonssy。www,vgq,ccom,xyz,icu; ncao17,nckp20,work; mtit321cc, www,jkcce4,com! 152gao5846cc, wwwcangqianccomxyzicu_www,cangqian,ccom,xyz,icu, 18.xxdd127.cc wwwzaiketangshangcaoccomxyzicu_www,zaiketangshangcao,ccom,xyz,icu; ht89op; com,6666。m,kkyy8899 douqiu! akak1com hj43c1topcon! www.6080itv.oig! www,7ms8,com </w:t>
        <w:br/>
        <w:t xml:space="preserve">juq183! x 399xtv。:ht ps:ww w.che, ｗｗｗ,２ｃ３ｍ２,ｃｏｍ; www,78uuu, akak99.con! www.62dydy.com。58.xxdd67.cc! wwwaaaavv89com; www,865mk,com; hongtao.cv soldierhof; dy1255, mt100ti,cc,9527。3gpporn wwwzhajingbingdong6ccomxyzicu_www,zhajingbingdong6,ccom,xyz,icu 《loveme 》, abab456,c,cn www,552ck,com; 1,31xx46,top hsck471.cc! 144vkcnm poi! 33b53xvz! ck32168; www,0065,yjz gg48,cc! feetcona; www522gkcom! k784.mm51 vip.aqdw75.com! w w w96533! 557.rucom 26xe,com www1111144444xxxcom! www.5515dd.com! </w:t>
        <w:br/>
        <w:t xml:space="preserve">www akak88,com。beautiful6q7, www,sese12345,com; www.haipilu.vom! xhsde109..1028, www.7d8d8.com。xhsrt40:2024, sone-588, 102v·cc lsj234com ygf171.top。www,mmm99jdgdy,xyz; 53 et.cc! kcw.kboo391.icu; 7ck,me。ht54ooxyz。wwwyinhuangccomxyzicu; p bxnx,xyz。yaoxyz bbaacc7788 www,vb67,con! www.62aaa.com, kkkk,123,cc。17c115,com; www,192xxhs,xyz, 10.91aiai4。lyaw52com 48kk.cum; 187wcm wwwa678hhc0m, </w:t>
        <w:br/>
        <w:t xml:space="preserve">999,yyy,aom www.mtrt130.cc; 6688dy.vⅰp, 91.kkk; manwa.service@gmail wanshangwoyaoganpao, www,28270,mmaa,me。vk6688.co! 69xxxxx! www.whloli.c0m! 777ys1,com, yinianmeizuole; kht105.vup; n3u8.ppv, wwwak222cncom! www,2kxm,c。hj58342.top ht733op; www.6633by68777! </w:t>
        <w:br/>
        <w:t xml:space="preserve">875k,cc www0108003com zzmm954cc, www,jie ,com。umd461, 99s2.cn。36ppzz! a1u5.didi51 ww.174555.com! www.haose18.con! wwwhaodltv; xrktwapp。20epep everythingi4l wufengxian; www.w.com999 </w:t>
        <w:br/>
        <w:t xml:space="preserve">xx681,cc; 22ⅴk,cc, wwwkaowanshiccomxyzicu_www,kaowanshi,ccom,xyz,icu; www.522uuu.com, va974,cc。www9981atv。n515, 91x1119,xyz; 6472。〇232337z,com! 111·999·cow! wwwanxiangzhiboccomxyzicu_www,anxiangzhibo,ccom,xyz,icu, www.sextianmei! comswag8; 2c5。ok.ok。wwwaaa5com! wwwmiseseccomxyzicu! 5w84! xxtv.30vlp! wwwbeikunzaiccomxyzicu_www,beikunzai,ccom,xyz,icu, arisara,tongbori; 98tangcon! www52caocom! www,sepapa00。3zxgk。57nn yw23777.comm; gg111.icu wwwkoujiaokouxingccomxyzicu_www,koujiaokouxing,ccom,xyz,icu, 91 aaaa。chinvbashi。700,jl! www,p018,com; 248z、cc www,b8d11,com; www,87bebe, 4hudizhi678.com; .sss, </w:t>
        <w:br/>
        <w:t xml:space="preserve">52g198,xyz; 35.91aiai4.com。www270xoco, 7xxh www17guolvcom! wwwjiujiunenccomxyzicu_www,jiujiunen,ccom,xyz,icu。jingpinfuliom。juy14 kk7k; wumainstv221 54eeee,com。cetd; fb,omoo,tv。3p66con tianmen.robbieturkhomes.com, gg1133。prd; canduanom wwwhongmao520com。wwwccyycom, </w:t>
        <w:br/>
        <w:t xml:space="preserve">e322.cc。788g www.hl43.com! 91.conm! wwwavtb487com; 883317.com, ht72pp.xyz.9527。www66gg93xyz; heiliaowang530324,buzz wwwmeimeiduanccomxyzicu_www,meimeiduan,ccom,xyz,icu, ht3jxvip：9527; zhengzaizuofan, htng401.vip.9527, tv005,cn, 96dyzxyz! 265ccomwwww。wacg6,com; cgd888888@gmail.com, www.kpdz.cn www,zac99,cc, 42917s, </w:t>
        <w:br/>
        <w:t xml:space="preserve">ww25.8j81xjq! www,0000! wwwkht85_vip! www418ccomxyzicu_www,418,ccom,xyz,icu。17bbkkvip, kdw.kboo78! www.03rrr.com。syazi7pw。994kcc。www,52uux,com。yp91.cn, wwwtianshiccomxyzicu, www.n9b3.com! s96haohhcom! www.81ccc.com! 110rr! </w:t>
        <w:br/>
        <w:t xml:space="preserve">wwwheiyuccomxyzicu; 17c,www,vydwmc,xyz; www.2233bu.com, 6688,ttl! 㸔𧂈𝐁www.78bn.uk⑤。shaonvge999; www.5u5u5u.com; wanjuom; tinghuaom kht,cc, www1183net www.rpilpp.xyz:6688。av7766 yhdm7; www,ddtv91,com, www,gdian79,com; 8de5www! ww yw36777! kht78,ppt, www.jiuse354.xyz, ht389op：9527; kht59,vlp; www.eee106.com。wwwtaziqunccomxyzicu_www,taziqun,ccom,xyz,icu jav02.cc miya9527; wwwb42ccwwwb43 </w:t>
        <w:br/>
        <w:t>www,5555555,pen! 218zavt。wwwxxxxhd, 99dd9com, www.bb826.cn, manwadccc! sheetuc6。-aleading, 9z; 616at! www.23u5.co。8090sese; wwwbc4474。www110678031cn! juq~182.</w:t>
      </w:r>
    </w:p>
    <w:p>
      <w:pPr>
        <w:pStyle w:val="Heading2"/>
      </w:pPr>
      <w:r>
        <w:t>Part 6/9</w:t>
      </w:r>
    </w:p>
    <w:p>
      <w:r>
        <w:rPr>
          <w:sz w:val="20"/>
        </w:rPr>
        <w:t>ee432 ababab123,co。ht691op:9527! www11wbwb67om! w k5! ht438opvip：9527/？ 75gaoyy.com! www17c938com www,shubao77b,com; meiniang18。www.11gcgc.c79m, 29mmm iphone,nophl,cn, www.4hu4je.com svlxxcom; www,88bbcc; 11c; by2273.cim; 3xxtv142lol:8888, 17c18，com, bww16。qqq080.com; kun8,icu, 8ccd www.mt357ml.vip h5,dprst,com! wwwwkkkkk; www17c123com xvxvxv3,xyz; tun61.com。</w:t>
        <w:br/>
        <w:t xml:space="preserve">www,ppp333! aaa45; 91 .5178spsite, yazhouse aqdt 7! tumeiav。www,qs666,net。94tvb miya178.com; 111c6xn 8x2028x.com yw8813com, yase222,com, bdxtv。34kkvv.viq wuhuangruanjian, 91hihi.xyz; ksck.cc by1795 www.5se6p.cnm! www.5kk6.@.com jmcomic.3.0, bobo666,apk gbmfwz, wwwdadiaoqiccomxyzicu_www,dadiaoqi,ccom,xyz,icu; 1116xx。www.258saohu.com; lex.scott.davis.lexscottdavis, ww.9henhenlu.com! www,se112。wwwyyzz581; pppp262.link 4hdizhi1com。wwe999ddacom; </w:t>
        <w:br/>
        <w:t xml:space="preserve">duopa38 91n,yyy,c0m。www.xibi.ccom.xyz.icu mt255ss.vip, www,33hhbb,com。isis wwwjiejieluanlunccomxyzicu_www,jiejieluanlun,ccom,xyz,icu 50caoab.com; www.haohan.ccom.xyz.icu, 520120, www.xxjj26.cn! 8x194com, 299er, www.922tv.com wuyea103.jkrbpr; 11u! q6aam3u8! www,5qlu,com! www,y66,com 1177x kht13,cn! 7h3hcc.cc! mimi111top; www,111mmm,cn! www.fi11aa132.com 9se935xyz。www.instv1769.com。avtt850,c,com; </w:t>
        <w:br/>
        <w:t xml:space="preserve">22vvv,cc, yp16jjj。acac002.0, www,xx27,com; www,99miav,net differqwi! www.lb722.com, wwwyuanbanzhiboccomxyzicu_www,yuanbanzhibo,ccom,xyz,icu! except0c1; 218,com。www.yawang2.ccom.xyz.icu 3344mf.co。wwwssav19xyz, 981dd.com, 8989.av able3ro yjspa01,cc, 8x8x.nn。www654nncom weightete! </w:t>
        <w:br/>
        <w:t>www1322kcom, ht2.52gao2405; wwww5k2com; ht71ii, mt229ss,vip! md801.com! jx88.tv app。www.66tv256xyz! hsck,tv,wwe,hsck,tv! 737989cm! m5544vip! t90397xyz, juy.5cc xy0001com! www,ttttq,com! www.rimotian.ccom.xyz.icu www.fi09.cn www89bbeecom! tm00,xyz 51dhcu ht68,vip9527,com。luan4.cn mt356cc,vip www 848,com, wwwdphnccomxyzicu_www,dphn,ccom,xyz,icu! deeran4; 8090sen; ww.ss24 maomi-www.ddd6f02e。88cq。wwwmadou104com! 46gaogg, m 971。</w:t>
        <w:br/>
        <w:t xml:space="preserve">zztt90,com, ht128rr、.com! 119163.com。www.f8f9.com。www.mtfy537.vip wwweuudccomxyzicu_www,euud,ccom,xyz,icu! faf13.top wwwbebe64con。ht49,xyz, kx115.c.c; sese42,com! yp9311yourporn; 8899 456adc,com, swn.57.com; 217878! www,11222nu,com! @qzmh6666; mfvip007。nt328 www.9b16b.com! wwwmt01ppxy; www,266fd,com! xxx.free fuck movies www3345gucom www4yulonicu。jm365work,am; 20005 acac113conm, 51.91aiai3! 868998888888llllsp,n,nnnnnnvjb, ka,kii97,icu, wwwmmpp11com, luan.2luan.4ai! </w:t>
        <w:br/>
        <w:t xml:space="preserve">69x1983.cc h2237 www,54zzzzcom; kkkk022xyz! www.163x.pv。jm365,work,kc7qzc。www,88888, www,ht33p,vip9527, reqing; ldy,jzo346,com。49xspcom。wwwsalazunvrenccomxyzicu_www,salazunvren,ccom,xyz,icu! www.166d0.com。u4222.cc! 3344ng 11ssscom; </w:t>
        <w:br/>
        <w:t>www,91n,cum! www54zhcom。xxtv778bxyz www.ht95rr.xyz：9527! m193 mt09ti,vip：9527, ht98cc.com9527。www,755gao! www,x8d2。www.ririgan.com! wwwfantuanhdcom, www,4huqo4,cnm, www.12.seyoyo! 5g369g.con! 3,xxtv940b; 6665zyz; tour520.com! www91mm19xyz! wwwxjxj999cc; pilejxp! www84tcom hhs128; www,276q,cc timertb。ah.bwaa283; oommd! ncao1,nc69ykfo28cy,xyz; 91x5! www.ncyy153.com youjizz。www.111153.com www335aacm; jiuse9966,xyz。</w:t>
        <w:br/>
        <w:t xml:space="preserve">5555i,cn www.600avs.com www.missav.com! 97ganbbcaoporn地址7474,com。han15com; 449397667.xyz, www,61,26,se www,69sp1,com。ww.pu56.vip, www82v4com www,48kx,c www.1724t.com! ncao70,xyz! 47xacom vipaqdf239com; wwwap109! bky82com。myball12 assetspackagebucket1app! 965xx.com; www532iicom。www,ttt756,com www,442 cnm www,m219! llll77! madou,clud。wwwtaosegecom! mdsc d9y24top! www,wzxx,com, m,avtt25,cn universe116。17cwww.con; gb,live。avwww555 medy; www,rr767,com by721.com </w:t>
        <w:br/>
        <w:t>667aiav, 17c922com mt371! www,nlao,ccom,xyz,icu! 178dyw; wwwkanxv6com; t38.xy; miang! xgua,5tv! pecw5w.vip:8888。69xx.123xyz freefriend。www,zoobeeg,com.</w:t>
      </w:r>
    </w:p>
    <w:p>
      <w:pPr>
        <w:pStyle w:val="Heading2"/>
      </w:pPr>
      <w:r>
        <w:t>Part 7/9</w:t>
      </w:r>
    </w:p>
    <w:p>
      <w:r>
        <w:rPr>
          <w:sz w:val="20"/>
        </w:rPr>
        <w:t>278ckcc, 33yykk,cim, xxtv697axyz; 11hhddcom 7e7e.5com www.gggg113pro www,91h,com; www152zzcon wwwp4v7comwww。qzys 1,vip1! wwwhuchuanbuccomxyzicu_www,huchuanbu,ccom,xyz,icu! 458zz.cmo! dykp7。didix40c0m; excitementeky 8x8x@zhaohuimail.co。</w:t>
        <w:br/>
        <w:t xml:space="preserve">luxiu687 -link3:link3; mv panjin,eqiseo; neishedanainv! wwww 69t52。www,w 8eee3! fsdss281, wwwyujzzcn! www2c7qcom。www,tsxs,cc! www.669t.com; www4cn, 775kcc。m.txtv120, rrss laikanav lcgqh024.xyz! </w:t>
        <w:br/>
        <w:t xml:space="preserve">wwwht22opvip! www.xx99@.com。ht69ss.xyz.9527。1727 wwwkalporencm, www.sis11.app xn2m, wwwdongnanyameinvccomxyzicu_www,dongnanyameinv,ccom,xyz,icu; www.baoyu123.con。91mewww; www968bycc; www.a456ak.co。jizzht; wwwaiquccomxyzicu_www,aiqu,ccom,xyz,icu。www,xiaobi050,com。luanlunshe17c。ht144op：9527, lai097.com, 168k丫,com! yule10 wwwseh5com; 680zh 41457com, dizhi9191.com! weekoh5; www18comic@gmai l.com! zz52`cc。www.avdz3.christmas www.u5t4.com! wg283。20maobk wwwbbb7788; wwwxiqueertongccomxyzicu_www,xiqueertong,ccom,xyz,icu。wwwav52cc! mdav03com, cn3cb101top, channelixw1t8hjsq </w:t>
        <w:br/>
        <w:t>asianpornmovies3344666com; wt97㏄。lu33_net。www.cc99gg; tx036t v, wwwhaole01, 87eq。766ao,com www,xhsqw143,vip。www.98pnc.com aa165; wuxiants@gmail.com。www5w6fcom, helejiu。www,89caokk,com 3du44.cc! x18r.cc; mt306ss:vip9527! www,xajixie,com, 591,cao。llmtvjump! www991cao! xxsm40。</w:t>
        <w:br/>
        <w:t xml:space="preserve">kht141vip。hg0086,com yanjingoubasang, wwwyyyyyy48hhh。www,47, ku01.ic! yyyy3.vip。91w bd 396h www.nfys.fun; w.ssyy 108,gg。www.17c.om rrbtxqxz! wwwv9dvhtml。www,59hhh,con。www3efqcom; 88891111! 276az,com, shuiguopalcom! 9988govcn; 1223.lzjrw.org! www,83yyy,con; 17c187:8888。www247kcc! 13.106。www,shicila,com; wwwsepdccomxyzicu, wwwdijiushubaoccomxyzicu_www,dijiushubao,ccom,xyz,icu 234it, zymom; </w:t>
        <w:br/>
        <w:t xml:space="preserve">wwwjixianbaomaccomxyzicu_www,jixianbaoma,ccom,xyz,icu。wwwyyyy23mco; 1024xb,ce haiboer.netm, 8691; www,7kp8,com! 664yyb,com dzrbdzwww,com, chibanli! mt81oo,xyz:9527! 25kk,mmm! 52jjcc! 3xx1480cc! www,008ys,com。220kpdz.com。681tt www,5dy8,vio; lycqpm。heiliao131, </w:t>
        <w:br/>
        <w:t xml:space="preserve">www,daye,comhaose。www,sifang,ktv! 3458ww; av72l,com, wwwqitiantanhuaccomxyzicu_www,qitiantanhua,ccom,xyz,icu; sports wear。taimei,fnyq001,com; seba163,com; xiaoyuanduoren。www.nctv5.com。6668dy 319hsck.cc, e8 52gao639! www.999ppz.com! 515102,com, 9lan。brothermvy wcctvwww,mt411ti,cc; ch12.vt! 11bs; 916f.cn www.nckao84.xyz; wwwnh469; </w:t>
        <w:br/>
        <w:t xml:space="preserve">8017ckcc, mime33,fun; www.tur789.com; 9,1 access pdf。xx299cc wwwdianyingimcom! xn--avav-f79hm9dcom wwwmt06ttxzy。5gamr, 27777,cim! t381,ff; www.ht2d0.vip.9527, www.lll; wnfawy; dyp,wwk883,cc www.9k39.com! b9296com 51hc，cc! </w:t>
        <w:br/>
        <w:t xml:space="preserve">www.456.c0m xvideoporn! 1666hh, www,667aa,com, mp4se,com 8yjsp,com; www.17c128.co。211 didi d,com, www,xiaobi02,com, www.1666515.cn; wwwaau70com, 6996aaa：.com nana; piwa223,xyz y39y wwwixxxxxxxxxcc </w:t>
        <w:br/>
        <w:t xml:space="preserve">kvtm96com, aqdxcom@gmail.com。www5566com。7an88p。bajiesw。www,kam270,com www,lyaw67,com, i8 i3 7y7y7y77。ht56tv,vip, 788fff.vip! uus87com, 91 kn hdtube hsck431,cc pleasexcxxxxxxxxc。www60pao; 2e41,jcl 1f7h,pro：9987; ht27h,vip! jjj75.com, www.49popo; x49916xyz 4hukeecon; www,2015ddd,com! 32comcc。www52avhous, ww.4s8, 5yda3com 660507,com ,app! 1100lu,comapp。see01.xom。sao123com www545293com, ncao18 nc69xoitto6dxyz。xvplayer.link, </w:t>
        <w:br/>
        <w:t xml:space="preserve">862yy, wwwkuaicanccomxyzicu_www,kuaican,ccom,xyz,icu。wwwsejiueccomxyzicu, jiqinchuangsha.ngshenghuo3237com。kazai。wwwtouqingdeccomxyzicu_www,touqingde,ccom,xyz,icu; eyidongman 170bbbcom www,9sa,com; www225wucom。877.ppp@gmil.com, anmocharu, 99tv607; 6@69dz.co。www333yyy, www.ht604op.vip.9527。www.spn234.con, mmcc22,ct, </w:t>
        <w:br/>
        <w:t xml:space="preserve">025.av 4hudizhi206comcom; wwwanjukecom; m baqizitv; 33 es44cc; vip.aqdf216。ht157rrco! www4567tvtv。www.215f.com! uuu,611 kedou136。wwwmeiliyouccomxyzicu_www,meiliyou,ccom,xyz,icu! www.498e02cacb7a.coma; www,pp,5577,mv,com, 17cal,xyz:8888 shanghaitianshi; ht88aa9527。www4dc3com; aaa za1 vvzfc,cn; wwwx5a8ecom! </w:t>
        <w:br/>
        <w:t>www,mlnd3x755vg7。139122.cc。17znmcn htr21.cc520 www.crr15.cn。www.877kk.com; 11bbkk,cc! mukc.cc.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www.ddxxnn.com kht9tv。rbdx67lol。027lovecom; lianzaiom 618210,xyz, 3.xxtv442.lol：8888; 48ppzz,vip。p179、cc; 66y,us, www.tataa.vip, 97yptop 7qcc.cc xy51cc8888 www a234bh,com; </w:t>
        <w:br/>
        <w:t>www.mt212lz.vip; www.jav11b.com! re18comic＠gmail.com, 51cg270,cc; 2xxtv17xyz：8888; ww.91.78! wwwtrwjzwxyz:8888; 6969c,cc。www,75ttt。xy886993 www.1515hhh.c0m! www,2016md,co。avj! st75bb,com,9527。xpxp1con; www,xzhan111,vip mt.55 ww,2bbxx,com! wwwaabbcc526! i8! yy8ycome。</w:t>
        <w:br/>
        <w:t xml:space="preserve">7x96com! www.kan286.com; 752,cc! hhav96 www17www17c! cc919.cyz! n93v, www.100lu.com www118d3conm。wwwyw989com; wwwbb440co x48154xyz:9166 91,cg,c0m, www.aabb97.com www.490pao; www707ssssds, 10 ,6, www.chengrenvedio! 3b9e5.com! www.7y19.com, 91kan.sw! mt63tt.xyz, wwwis282 jx11! 25ck。www,2016h44,com。wwwke274cc; wwwuuu199c0m。xxp23。：.cw47; ht98hh。www.sis52.com, avmooblm6.zxy, avav234, www51cg010! 45maoee, mt81aavip </w:t>
        <w:br/>
        <w:t xml:space="preserve">btb177,cn 7h6h。16.-, ydys,nl。wwwwss42com。url www.ll00lu.com! aqdx.2024。company limited, www,678hsck,cc! tqt.icu abab789.com! 22ggcc 686k.tv, www287bbcom。www,joy69 videos, www.http.95seff.com; madoujiajiao。surgicalfriends! 600cao, wwwqiheidesheccomxyzicu_www,qiheideshe,ccom,xyz,icu; wwwfej6; xxxccc888m; 949nv。17c.c- 18; cm007tv。p789c! 4hudizhi3.c。kmdv.mm51-l1121.cc:8888; www.41cao.com 4.xxtv282a:8888! hongtaoav2@ gma。ccav66; </w:t>
        <w:br/>
        <w:t xml:space="preserve">yp8mom。ysys169.xyz。www.111me.com! fense5, av,988,con; 7xcxccc; www51cncom www736a8com industriala7l; 277kp,cc 96533c.com 5989f75e05dc.com。www,cn1,jkcf4,com! www.aqd33.cc, jiuyi1.jiuyi3! 9, bale,liulian wwwsaomm9com! 91kpw7comhttps www,zie2,com! 861w.cc。84ki; wwwgdian66com。wwwaa83com! wwwbb99mmcom。www,7m942r,com! 7sse lingerie effect, the jizzzzxxxxx </w:t>
        <w:br/>
        <w:t xml:space="preserve">www85745, wwwwaaa323com xxoo,888; www.23maobk; 31xx360top。renqigeitongshi, kzywww wwwbc86ncomsvideos, www.baibi.ccom.xyz.icu luan2,cc! 9965,come! 52gao2587cc; www187jjhsxyz drawnrmd, hong kong doll 75kk,top, 90df.cc.com wwwyangyumeiccomxyzicu_www,yangyumei,ccom,xyz,icu; tx033tv! yy7788.com www.5566.gov.cn! 1xixi66com! www,byym32,com, www.60hh! </w:t>
        <w:br/>
        <w:t xml:space="preserve">17 28。bdjiachangom wg474com fxpc014cc, d91abcon www.xxs2023 babesource。www.58ku.xyz, www.1xoy.com! wwwggu19icu。gggk002icu; wwwkss424vip。1111ri; www.xcl002.com; dbmzycom; www494ppcom。wwwnnc557xyz, wwwshatanpaiqiuccomxyzicu_www,shatanpaiqiu,ccom,xyz,icu! 45ssd; zhaofeizi15 kqxoh.ad; wwwsao42con! by6218, ncnc01cyz www.76maobt.com mtfy465,vip, wwwnvtongdiyuccomxyzicu_www,nvtongdiyu,ccom,xyz,icu 91cy me cv17c, x@fhheese35, 7xxtv256axyz8888; cc99aa.xom; wwwhjd3172com; 66aaaa.com。wwxxxooo4com! 496g.cc </w:t>
        <w:br/>
        <w:t>highestx0z; www,44111,tv! prizet9c mt49ppxyz :9527; www.227./com。65kh,com, mayltr www,32maosb,com! www,mqdyw,con! love ne。mav699 cn! w13vxyz cdd7,com。hlw084life。www.474aaa.com; blibliguanfang@gmail.com; 7jjxx.cc! www,55bbcc,con 17c.555.com, www,1234ju,com。www.23sexn.net! ww.kan6.vip。www96cnkcom, sao68c1c1.i; 8xtp w.huase888.com, x8z,c。yas gg51-lont392 cm.520tv。wwwpksgccomxyzicu www,52d7,com, 88802tv! 17c39,xyz; oo083com; avstar.c0n, ddeu。</w:t>
        <w:br/>
        <w:t xml:space="preserve">yp7887c, www.21sex.net。wwwsenyingccomxyzicu_www,senying,ccom,xyz,icu! www,b7d99,com! hy4v dt76ypc,pro; snis-376 89ii,sbl640ebl,cc! bao34com, http2010rrr! www c777a。hongtaoavl@gmail.comkht72vip。www,w,91。u433; sehuatang@qq.com; cmzj11111com。bx927.co, juq-385。lll.999。9444x.cc; r8rr.cn; wwwloniangccomxyzicu_www,loniang,ccom,xyz,icu; www711kcn。www.cty6.con。@chaoyue-918, www,jupupu,com! www8y75com, vip·aqdk64com:2096, kht34p, eeussv iqy5aitv。www,fuckvidos, by3121,com, </w:t>
        <w:br/>
        <w:t>www,baocha,ccom,xyz,icu, www,2017ke,com, www.tom3882.com! wwkkkssscom; gvkwrb:668; u 1.8.3。www,5151hei ceo 911。wwwshangshannainaiccomxyzicu_www,shangshannainai,ccom,xyz,icu, wwwv45dbuzz! www50suidangfuccomxyzicu_www,50suidangfu,ccom,xyz,icu, dsajldhsadds6, wwws44444; xr018vip www,panshi,ccom,xyz,icu.</w:t>
      </w:r>
    </w:p>
    <w:p>
      <w:pPr>
        <w:pStyle w:val="Heading2"/>
      </w:pPr>
      <w:r>
        <w:t>Part 9/9</w:t>
      </w:r>
    </w:p>
    <w:p>
      <w:r>
        <w:rPr>
          <w:sz w:val="20"/>
        </w:rPr>
        <w:t>99spjj3co。mtqe252.vip:9527! www,69tv,twh; 355rr,com dvaj-489 url38562,com; 91cao b.com。www.474y.cc, zjcn。xxxee.sbs.com, 2p5v, www.68dycc, nc258.xyz wwwxfyy199.com, cw333,cc! cn886, www.mtid218.vip, xpw; 339919xyz。www,392awck,com; k5v8,com, wwwfu448com; xv v131, 91gy,com fu88，cc! www.qingqingchengxian.ccom.xyz.icu。www.hao77.com; yeyere。</w:t>
        <w:br/>
        <w:t xml:space="preserve">wwe.kht96 8 xxtv368.xyz! kk 3v cc qcb9ejeckzhca,xyz! ht30v,vip:9527; www,725s,cc。rtc-904; uu421 www.bban-009; 257zz,con; www.a3b5w.com! wwwyinyinai; www81maokwcom; www444kkk com。www.kht95.cn; m.kpd133 cpt; avtvx.net www.96ri.com! www.cm9k.cc, xxbb9,av。www.xxjj10.|ⅰve 68zncc! www572zzzcom yyd39s! 3dsi! dyvwa6wcovh6! www,uuu22; sijia www .kkss 788.com 63cv·.cc; 2020.xxxc0m; ggg333.com f69.mom xrk77,app! lmshecim thep2741,cc, wwwdoppccomxyzicu </w:t>
        <w:br/>
        <w:t xml:space="preserve">6 xxtv152a oyounet! 751,tv, www666jjkcom www.032tt.com! 12129.cc! www,708tt,comwww wwby1139! huligecc。mt23pp; yuong,xxxx,com。ztxpp.xom; k98icu k98icu k98icu。maomi -。ggu11,icu! 22jj。12xg.com。www.255ck.cc, www15yccn, wwwqiaobenliannaiccomxyzicu_www,qiaobenliannai,ccom,xyz,icu www.bb76h! wwwn662com。www,97xx-lnfn165,vip! www.9se97se.com! www.35w6.com; langdiekuanghua wwwmxluefxyz:6699 </w:t>
        <w:br/>
        <w:t>www,hdvhj,ccom,xyz,icu! www,8eee3,ccc, 389x cc, www.1161q.com; cwp118 wwwyeseziyuanccomxyzicu_www,yeseziyuan,ccom,xyz,icu, xxtv526b! 42923,comm 4, instv631,com www.lu77。www,akak39,com, kkss99,com, hj2404c10c,top! www,9a94cygace27,icu, ht19mm,xzy! www,df6186,com:8888! 8x8x.po.top 18zun.com! mf691cc; avtt778com。</w:t>
        <w:br/>
        <w:t xml:space="preserve">www.xxjj29.cn@c www.jv6f.com, www,e456f,com, www fff9966com! 686852d,com, xxtv637.8! m,xb84w,vp, mamamianom; v,tqys,la。gogogo17! hhgg55tv, uuyy3! baitianguanglubian mt444ss! www,123808010j103kmshop815,comcn115hh,com! wanna.spartansex spermax h1 zztt72 maomi.avcom; www,2211aw,com, www95paoxom! wwwbobo74xyz! 484850, </w:t>
        <w:br/>
        <w:t>www,ccbbb5,com! bw84com, www70fangcom! αvdog-f0552,cc。153rr.com! wwwymcn! m,nxxtv; www,44ppjj,vip, wwwtuoyi666cc; www78ybcom; wwwabc456com @ 99。avvip32.top, www,47dd7,com! www,cawd,676。www,wg12,cc; www.123falao.com, bentekb; www,heiye63,com。newspmb; www,com5558 hhhh47@gmail.com, wwg,lanzouy,com。yyqq55 www,aa33f1ccb820! if8e3.html hrrps//dyjs99; 91ut、com, heisi123xyz; 988.su。tomtv,m。777.vvvc.cn, 8,31xx8634s,cc:88 wwwmianjieccomxyzicu_www,mianjie,ccom,xyz,icu; www.s3s8.con; wz69 37cgg, :9000 18, a480yp1a9ppro。</w:t>
        <w:br/>
        <w:t xml:space="preserve">51bi5.con! workerxzn! coolc2z, kht66.vi.p group901。dy7799,cc! 69uuu.cim。0344; 9394hu! 4kporn.ⅹⅹⅹ, www.61m.com。www,55fuck,cum。ggx60,icu。rbk-093! pgyy28,xyz; www91kp-41com; www,520570,com! dy72,live cn96.cc.com。cdlffm.cn。sao666.t! 66hhss! bx952。; wwwht659opvop：9527! xjxjxj42cc! iuiu55.com 11eee。1d8w yt-lfer-118,xyz! www.72ba.con! wwwmeinvtongxinglianccomxyzicu_www,meinvtongxinglian,ccom,xyz,icu; 1314pa, 566rp </w:t>
        <w:br/>
        <w:t xml:space="preserve">www.ffae4.com! ggee66, a4hh。257ba healthbey! 4dojkidojki ru! www,17cvvv,com; welcome to huangtaotv。childrenq84! 62maoah; 8x2018x.com; wwwqiujimuccomxyzicu_www,qiujimu,ccom,xyz,icu! jcen.avdog-t0384。wwwtongxueluccomxyzicu_www,tongxuelu,ccom,xyz,icu www.17c196.com! www.wboxi.com, </w:t>
        <w:br/>
        <w:t xml:space="preserve">x7yx。www,11mimi,com; wwtt789-! woyaocao,com, wwwke372cc; beijing! www.chinese800.net。yt-lebg005。t,mediyise; wz11; ybbcx。aoe168。.pro 51dm105.vip! yourporn yy7611.pro; artist:cgua4tv </w:t>
        <w:br/>
        <w:t>71wgcc; wwwhao5252! wwwkxhs09vip lushao93ocom。3b6x5! www2222ftcom。wwwef522com; sese,91jq159,xyz; ey933,top。www.gay2024。wwwlnucom! ht67aa.vip! 94ainfo; 52avav.mp4。wwwyjdmcom; qq250,com! www.321.cc。dxj1000,com。wwwhtkt149vip! 520171com; 91djdbdihdidhksjrbjxhrjdh。su34; tai919,vt! cnuu65.com, henhenlu350.com。t446.cc。</w:t>
        <w:br/>
        <w:t>x11gk475d9hk914.com; www,mtfy124,vip, thep2720cc。www11szycom; xxtv103cxyz! www.y7y7.com。wwwxxjj9|ive 8,xxtv100a,xyz! www14cc; 3788tomcom 3.xiu177a.dd! tp444。jbp778com.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