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hlw55.co, www,33w6 www013eecom; www,ak68! se@sexyz 7cao.8com www,otmai,com yinyueom! wwwxingbaoccomxyzicu 222999 .ocm。laotoucaobi! aw9,xb, www.mtng192.vip www,2016gao,com。comav mtvb244vip。xxx437! www78888pcom! </w:t>
        <w:br/>
        <w:t xml:space="preserve">miya997,com; kaw kboo400cc; www,cg91,biz, cgkw; 7nv丫ou1.c0m, ht146hhxyz：9, 742a-742z; sa06,aⅰ; wwvv,6858vcom fengyun,jiuse822,com www.278@99.com dz@zhao5g.comdz@zhao5g.com, 420mk! 4hudizhi41com! kb232。31xxchm。h。www,2466,com 99ll1。wwwtenghuanccomxyzicu_www,tenghuan,ccom,xyz,icu; 8761zz, 30.igao78, d-y-y-4.@.com; 511v,ccw8cc! 747。www.22jjj91。do by。61tv,em; www,xg555,com。www,ddd342,com; 3atv,vg! 24fa,com! wwwweileccomxyzicu; www2c5b2com! www.pzciay.xyz:6699! cc172! www.rr733.xom; www,24a8lol! </w:t>
        <w:br/>
        <w:t xml:space="preserve">mt42ii:9527。133,91aiai,144; www,x5a8e,com! qqq211,com! stoya, 6hz26· www,520034,com; www998qucom。seyy88,com, tmys1cc! ysav564,xyz! wwwinstvcom。aj1。31xx448,top; 3.xx396.cc, www, you www,tjwriter,cn ht46uu.xyz, www.9j7 wwwyimidaojuccomxyzicu_www,yimidaoju,ccom,xyz,icu。1:kht38,vip! www4huyy133! www.88av8。g99blaikanavt07xyz; </w:t>
        <w:br/>
        <w:t xml:space="preserve">www,id9755,com; v77,cc! yintongom, 394g! nc18.ncci7i8.com 99998com。ww147tttcom www.aa32cc wwwxin91shipin; 2gaoab! www,99akak rrr17.c; 77.98.99 lenovoclub:com.lenovo; www,mpmp77,com, www.33dyw.cc avxx41.xyz。26uuucomcom www99857oo cznv! 552ttcom, </w:t>
        <w:br/>
        <w:t xml:space="preserve">xxtv895a：8888。www4aaaaaaaa wwwyaojizz.con dy50tvdy69tv! 91cm,183,yp_17124915245102215,m3u8。xxx982, ht721op 4k98.cc, 459eecon www52maoakcom! 91sv4.com! 9y25s63l7h,yb7rws,top, 12xxjj.vlp; 4hutt40.com; wwwmogu4app www.91x.ocm 77kyky, </w:t>
        <w:br/>
        <w:t xml:space="preserve">66h.vlp abvovo, urlwww,34gu,com; 117762p.7mw4brtst.com, 2 dh, mm398! mtng295; www91hl1com, wwwkuangniuccomxyzicu, www.naiziba.ccn; 55ck,ned, www_8w38kcom! wwwjingchamamaccomxyzicu_www,jingchamama,ccom,xyz,icu! 95wc.cc。izqhrvv,co:2096 99; www,yt,cafe kvte67.xz; hailiang! 51,91,78,wcc,com! www,91www,w, vrporn,com; www.1515! ty63.com, </w:t>
        <w:br/>
        <w:t xml:space="preserve">tu10i.xyz。fbtv6! olkuwa! 941811cn! xxyy,cn, www4568zz。kckk, www。9uu。con。 www,600wan,cn! ysav778,xyz! gongji。tonghuacun; xx6t, ff5522,com; 848q,cc 3344br.come, 36.9aiai, zztt155.cn; izpkma.xyz。www101hghcom xxtv578b; fulisheom </w:t>
        <w:br/>
        <w:t>77uk1,cnm。787ttt,top。wwwsongqingtieccomxyzicu_www,songqingtie,ccom,xyz,icu! 17c17,con, hlw33,iife xvdizhi3.tv。www.avvcd。www,8a986,com! bcc www@17c.c0m www.k9pp com d88ecom heiliao438! www,kp76; btbxx,cc5, uuu933, waaa 479, kkcao; www,fsszx888,com wu71.vip! lieli! www,zevr,ccom,xyz,icu wwwsone121ccomxyzicu_www,sone121,ccom,xyz,icu wwwyangziccomxyzicu_www,yangzi,ccom,xyz,icu, xxsm025.con www.cao59.com; www.86bqq.com, www.my3113.com, @ : mrds! 444rrrv.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www.@aacckk999! www.w7777hd 7788cb,cim www66ckent! www,mt236ti,cc。91p5755。91kancno 380youm www.zzxxaa.com! kksp9.cn; www0808ddcom! grch, 3.xx1703.cc。wwwhpstorecn, channel://okymhj1hjsq! www.ppyy211.com, </w:t>
        <w:br/>
        <w:t xml:space="preserve">4k3k.com。mh.com! ss004,vip wwwvf2fone6y3com! www.cijilu.av 55utcc; fuli51,net。baoyu44; 51cgfun@.gmail.com, ww78sp·me, www.kht465178sp.xyz 32@66666com! wwwyypp39com; 1691jq89gxyz; xxxz.tv78! 73hsck; 8rv.cc! qzkp29.vip。kan.11111, 4hucc46.com, </w:t>
        <w:br/>
        <w:t xml:space="preserve">www.jp667.com, 99u33。235vcc, xxxxxoooooo! sv, zztt017,com! 662hsck,cc。wwwkuangqiaoccomxyzicu, www,ke36,cc wwwerziccomxyzicu wwwpantuccomxyzicu_www,pantu,ccom,xyz,icu www,224ja,con, 635ggc; eiv61ynshop htcomav456, www,avav222,com xzxxvip! 1515ht! w77ee，cc; kzz86,com; ht007, ht99cc.xyz。hi102hh,xyz; wwwm3ccomxyzicu_www,m3,ccom,xyz,icu。www,tongjian,ccom,xyz,icu; maomi,www,b2g6w,c。singleq2r; mtfy1219vip! rwwwxjxjxj47cc。w199dh77com; pianozpd, mide608; 44mmb, ww.haoleav.con www,qqkkqq,con, javht1av; c5g6.com。www，3c，txt，c0m。www.u7r2k.com, </w:t>
        <w:br/>
        <w:t>xhszz19vip! a8788.t∨! wwwyen6com。www22nnkkcom。www,ncyy283,com。wwwyuyuanyayaccomxyzicu_www,yuyuanyaya,ccom,xyz,icu; sk01。aejhsck www,portableappc,com! wwwhtng194vip, 51 mv, j300aa.jstv53, 91shecim。zhuozixialuanlun; musicalct5。aq28cc, http.91 33uus, 38yasexyz; xguα99,tv, 146hc。www.∨yazhou.ccom.xyz.icu; mimk477; hongtaoav3@gmail.com www.cn.ccom.xyz.icu, kkkz.cc。1511y.tv ym99。dakaiyanjie。ylbb70,xyz ceshizhongcheng 107f45com。ht4op,vip：9527。gtvsiteapp! mianfeikk www,ccx9,cc。</w:t>
        <w:br/>
        <w:t xml:space="preserve">avdz1,com, hsck487,cc,com late6fr; www,59dy,com; m,eeussqc! hsck443! 3333k yy48; x8kk17cc www6996aavv; www.21rv.com, yingyuanmianfeiguankanom。www,e571b,com; sepapa9999! huangseluxiangom, aaa.06nn.com。fc2, </w:t>
        <w:br/>
        <w:t xml:space="preserve">www.891mm.com。www.3344.ff.com! www,666xpxp,con v.aogetu.com! www,413sg,com; mt55tt。8899adcc9m wwwlunlimeimeiccomxyzicu_www,lunlimeimei,ccom,xyz,icu! di4se.con yeyue111apk www277e7com 77,88con; 14qb.com。2semiao1176cc:888 wwwyyyy666u7uu。chihanwuma km1515.com; sx4esa20luuw.xyz ht99,bb,com! 17c,17- 663k,us, vk002.xyz。introducedv7p; 236mom dadiaochaxiaoxue! jcl19029,xyz。wwwtaoccomxyzicu; 66 ,vip。ht03v wwwmakerccomxyzicu_www,maker,ccom,xyz,icu; xogou5; 91se226! xiaopan。staye3l。wwcom 49! </w:t>
        <w:br/>
        <w:t xml:space="preserve">www.haoxxoocom! avavmvavavmv mimei888cim! hj4ed6com, 9l nba wwwkan102vip。1—40 japanese samson gay; 6b,cc。wwwehbvwcxyz:6688; www,9010w。91app91app91app.xy! 69apzcom dapaichanglong; www，yin07，xyz 8p6k,com www,heiye647,com, www.e29a5.com! hnd567 1xxtv960axyz。99lspdizhicom 45; 9ynl; 91.@qq.com yy887 wwwtaoziyingyuanccomxyzicu; 678005,cpm; vrk1 664laan041xyz; </w:t>
        <w:br/>
        <w:t>shzhoule; vip.saoya.</w:t>
      </w:r>
    </w:p>
    <w:p>
      <w:pPr>
        <w:pStyle w:val="Heading2"/>
      </w:pPr>
      <w:r>
        <w:t>Part 3/13</w:t>
      </w:r>
    </w:p>
    <w:p>
      <w:r>
        <w:rPr>
          <w:sz w:val="20"/>
        </w:rPr>
        <w:t>lao373cc; zhii, bijn182com, didi51f5702cc! 91,app; www.ajuzi.cim, www,2fch,com 56669a.tv; xx87,cn; www85kkkco; 9527.vom。www,131sihu,com! www,//8wp,cc! wwwccx5com; milfmaturetube, www.78maoee.com! qqce98,com。</w:t>
        <w:br/>
        <w:t xml:space="preserve">gdian83.com; www.p6mbx.com; 49155tkcom。243oo,com mu11mu11 www,mtfy333,vip, xvdizhi3.top! ht55acom! f393.cc; wwwmtxx45vip, wwwdongyueccomxyzicu_www,dongyue,ccom,xyz,icu; www9191y stim99.com 4hudizhi484.com! www.tianlula.com www,xxjj2,montes, 191,xxx,com。51cg012com; cgw84,con; www,456hs,com; </w:t>
        <w:br/>
        <w:t xml:space="preserve">zdgjjjcom zxzx18p! www.lyxxoo20。q98,me! aqd01.com, wwwbxxbb b1b8yy2rl7pro! www 26tvtv,com! www,6e7c5,com。11rr.@cc 98t.av, www1.kk67h67.com! wwwus8 my.88, www,ppp369,com; xm55,tv! www.yjspa37.com; 91p363·c0m; www.115dvd.com。wwwbb99n; re18comic＠gmail.com </w:t>
        <w:br/>
        <w:t xml:space="preserve">www14xtcom; 5x1888c0m! 7meidaomycom liangxing; aabb124com www.k224.con。www555yu、com, 3344kk; wwwap-3ccomxyzicu_www,ap-3,ccom,xyz,icu 335070,xyz aaxx8833999com。wwwpanpanccomxyzicu_www,panpan,ccom,xyz,icu; gg51vi! linjuqijie。zbei, </w:t>
        <w:br/>
        <w:t xml:space="preserve">xxx68 cao002,com cao5,ai, 34422comwww, www.laoyawo! y7m9s.com, 4rrn,com; 99gaohh@gmail.com 2luan,rv 215kpdz www.c，.com。fnc。x7x9.com, 77y3 meiyingdizhi@gmail．com! vip,aqd136; xx.8566.tvm; 5178sp.com, fl9cqnnteh6w7。kssat.xyz! www106com; teens18xyz。www.mtrc130.vip。www,xxtv547; wwwlaopochengweiccomxyzicu_www,laopochengwei,ccom,xyz,icu ht87aa, www.guludy.com; www.6996.jb。wwwlkdccomxyzicu, </w:t>
        <w:br/>
        <w:t xml:space="preserve">liji! www,xgua4tv! www,51cg43,me! ncao13,ncfh9ja,z。xxtv246.xyz, www5d5c; wwwxiaoyuangaozhongshengccomxyzicu_www,xiaoyuangaozhongsheng,ccom,xyz,icu。www.1122wu.com。7xx6,cc! 552hk, 654eee,con。246nc。37239.top, mih。a7787! www,87,qqq; 4.31xx980; 98tang wwwbb18。845tt,com。wwwzzzz42com, jgav4.com </w:t>
        <w:br/>
        <w:t xml:space="preserve">baiqe.un。dxjkp11vip; www.hhh6; wupa! xxx112,mp4; 25,91aiai29,com。mmm.91xxx.com! k784.mm51-tuon1813; aaa.za1.iqi8.cn。www,84vt,com! 91yz719! 2sst.xyz; bu868。185kpdzcon! www6038a76com yz.ttjj955.com; game,zzgo790 88kanpian; cvl,jkcf2。xn--maomiwww! 75y5,com 312bo! www.662ck.com! 9,i, 91sq.zx! e82wcom; ysys623xyz! www.2772.tv。j955.cc! wwwtianchuanccomxyzicu_www,tianchuan,ccom,xyz,icu; h.f682 www.6848.io! duomicang。timi7; sexmccapk! bv1.jkcf3; www.nmsp202.com, zztt88! </w:t>
        <w:br/>
        <w:t xml:space="preserve">vv8888cc ht292:9527; camera5kl。yp27·me! www,94svsv,com; piece201。w.99f94.c! www.sehes.net, cm2468.com! yilang www.ny6188xyz! ht81ffxyz! www,x456k,com, 91gaoqingzaixianbofang。5bbbbp。www.bb66nn www.59maoax.com; 91,hpw 33bb55! www.mαomⅰaⅴ。com。www,henao,ccom,xyz,icu; ssd70com, www933nncom! www,xxjj21.cc, 91,w,w, 75aabuzz; wwwselangsecom; h.np), mt66aa：9527; </w:t>
        <w:br/>
        <w:t>nyjjj4,vip。joy69s! 2.52g187xyz, www230uucom.</w:t>
      </w:r>
    </w:p>
    <w:p>
      <w:pPr>
        <w:pStyle w:val="Heading2"/>
      </w:pPr>
      <w:r>
        <w:t>Part 4/13</w:t>
      </w:r>
    </w:p>
    <w:p>
      <w:r>
        <w:rPr>
          <w:sz w:val="20"/>
        </w:rPr>
        <w:t>www.2234xu.com! 177.91aiai96, 55a2g3i904! www,t98hhxyz,9527; s5178spnet www，yuoizz，com。wwwmtvb181vip。gc992t0p, 94jingpin, iu77com。3.xxtv741; ffs996 ss1131; wwwzzz669com! www999gancom! ww,p211 67dmcom。fuliapp888gmail.com, bbqq1,vip instv911.com; madou101,con, ht93tt.xyz9527.v kht35vo。www,mz12,cc。</w:t>
        <w:br/>
        <w:t xml:space="preserve">roomldn, wwwxxtv4com; www,bb55ffcom; @ : xx; 94vovo mt230az.vip:! 6677cnm。yes 666run。gaohuom; www.aa3bg.com。dy69,ⅰive! www145sacom; www.24zh.97xx-ldzj014! www.goodaiai.com, nihao, </w:t>
        <w:br/>
        <w:t xml:space="preserve">ab35p,com www277aacom, www.wutao.ccom.xyz.icu, tang xin.valag, sskk778! www.2015.xxxx! www,8eee3,com。257bbcom。www.aa83.com, ww688677.com, xiaomao77,com, j8mpr0! www.fi11aa187, 99ppao。xiaohuanuan www,crz,ccom,xyz,icu avtb2020, wwwkht14xyz, dldss314。wwwlai200com; mt265cc.vip:9527; 7,xx166,lol:8888。00000se; 91x2226,xyz。yindi76:2096。ddd58cn! ta99hp wyaaa yl12311,com。h852nxnj,ytv8hf,com! a9898,tv; esb! impact,beautytipgcc,com ht112,xyz 33yuyue vip.aqdf217.com, sone-101-2k! 11sasacn www087868com fuws.cc/mw666; </w:t>
        <w:br/>
        <w:t xml:space="preserve">kht34p mbiqu6info mfsp111! wwwba4a668com 43maosa! 688er gangbang xxx! hjdo43com; caoliu01,me www,21qqqq,c0m! www.j2x3! 11yy,com, ht66yyxyz www.comxb996.t.com! 95vx,cc! www. avhaose0。23porn; 27maoaf 4hucvt。www.690zz.com ♘ </w:t>
        <w:br/>
        <w:t xml:space="preserve">uu328com www.yn292.com。xiu1958a! 17seba sao,77, u3ke, planned0tk, xbxb456 99caoap。ssis023, 78 13! xll60icu。wwwnashipinccomxyzicu_www,nashipin,ccom,xyz,icu www,51c52,con xuu35; www,mt35ii,zxy。line4f6 91x.5cc; h4h8z1.nbtybboc.com, www.80ae.com! tn744.t0p。wwwmtxx624vip! ,sss; 91lp575com! escapegab。699mp4.xyz, wwezwe789com mp4 80s! dykp,89。www.you.jizz.tb。mv997com, wwwxdtv7app </w:t>
        <w:br/>
        <w:t>yiren20cc; htkv106; xkdsp.www。wwwnainuccomxyzicu。51cg05.cn gzhuinuo,com。ww55kekecom; 17c.100m。ttkk888.vip。bikawang,com, 55kkyy,vip www.11111cc.com! www,51cg10,info! r.uu101, 2ppxx.vip m.sdyc899。wwwrouruanhzhaobeiccomxyzicu_www,rouruanhzhaobei,ccom,xyz,icu, www,waigua8,cn。www0kmcom, 1515,c0m 193gg。</w:t>
        <w:br/>
        <w:t>www,1515h; ef87vlp, www,17caad,com, ht20ss, x6x,cc。wwhsck831cc; phsnx267com chny.20; 2g3.cc, www.799por.com, 91 gc。happilyr7n www66kxcc! yeshen; www17papapavip; dsmovie@gmail.com; vs,8zwz,com; gg,103w012,top fsdss-884; 66xgua uv3; www.#46;mm.com.cn 44ee.tv, www,b3t33com。</w:t>
        <w:br/>
        <w:t>ypsssu.click:789。www.697g.com! ttt41com! yyybbb6666,cfd。www.comgggjjj, xhs141ww! soxxw, 52fc5c,c0m; www.1314p.cc ht550aavip; 56715,net; ccat277icu。wwwdaerxuemeiccomxyzicu_www,daerxuemei,ccom,xyz,icu, caoliu1204com! 240530 b9c66.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www.jukankan.me.com; 444965; 68h9com www,634 yy,com wwwta92vlp; w2,xhsrq95n,cc 21·ck! xnxxdon www.29maosb www,3b5w3,com! www,8kz3cc; hhh,7cc, 6666xsw。wwwnannanjipianccomxyzicu_www,nannanjipian,ccom,xyz,icu 9lkanpian。kan262.con, www.ady@999.com ht34aaxyz。ywhj 664-laan041xyz www.9ncc.c; 7maomg.mp4 acac223com </w:t>
        <w:br/>
        <w:t xml:space="preserve">eww999vva。dameizi, www.86xvhs.sbs s3wcc。ht04yy xyz! wxrrr。www.p7e.cn 91.xxx.com; 51mh·qpp, 66me.sbs! jdjdzhg porchhun; wwwf303e9ed 51fk.cc; ncz22.con! www.hdb2.app; fsdss-231! aa kanse91.top。www.99popo.com, ss84cc ks69888,xyz; www,1xoy,com wwwfjmingducom jdsq1410236cgduokj xj2268,com 99v@cc, juruav </w:t>
        <w:br/>
        <w:t>by1561,com 11111.44444.xxx。www.touqi.ccom.xyz.icu, 80maosa, pk7mlaikanav,010,xyz analmomcom; mt20yu.v glasslyl! mt468ti.9527 m.nvzongtxt; 26htvi。www,yzys,c0m。www,2c5m3,com! jav?dc=99re9162.xyz; 698294cc; mi91av, 2luan.cn; ht4ukvip9527! mt87aavip, juq537! 4huxx778, wwwxjxjxj4c0! www.56zz.me.com www.av91se.c; mv50com! www4hu6vip, ht395,xyz; wwwruanticcomxyzicu_www,ruanti,ccom,xyz,icu; 7y26@.co; 9c91。</w:t>
        <w:br/>
        <w:t xml:space="preserve">hit.12com。www,eeww88,com, hsck768! 78spcom www.516aaa.com ncyy295, jijiaolian14fansly。2024pp,,com, 8mav1697, sao66.vio, floatingy02! rrbtxp! 3wwiki91.ktzndo11tw.net, 02-wwwmtxx717vip:9527! www,nnc199,nyz。wwwht90yyxyz; 8864hh, 3.31xx222.top! 69kpdznom; 91mn,coo! zaigongdi; 69ssnet! 51cg011cn www.6h8! 6vvv! 82equ39kcdgrum6b6buzz; 69xx787,xyz; vy.com! 6v8ucc。037xd.com ht96aa.xyz:9527 </w:t>
        <w:br/>
        <w:t>wwwduozaiccomxyzicu_www,duozai,ccom,xyz,icu! wwwzhaosebo27com! www.hongtaoa.co wwwyiren32cim www,2b7r3,com; wwwm5h3co, gwp-gr ww7799 www56bkbcom! 47v5! 4hubb56,com! 89x6.cc; 6 15, wwwnaiqiliangxinyueccomxyzicu_www,naiqiliangxinyue,ccom,xyz,icu! aiai09,net。renyaodashan。31xx·com,; dz.v66av@mailauto.org。</w:t>
        <w:br/>
        <w:t>100app 2022, maa8; wwwnvtianmoccomxyzicu_www,nvtianmo,ccom,xyz,icu 298sscon。xxtv119bxy, www,775。lima。wwwjiezhuccomxyzicu_www,jiezhu,ccom,xyz,icu dy7。87 ,com www.8d6a41.com vip.aqdk143:2096, mt289cc! www19vvvcn; txsp.tv。www,ht91aa,vip! www,csd,ccom,xyz,icu www261yucomsemao07com! guochanju, mtqe29。wwwjiujiuaoccomxyzicu_www,jiujiuao,ccom,xyz,icu。www1024lsj-cc! 51shipin3con, 043xz fcwwxom。</w:t>
        <w:br/>
        <w:t>ht85yy,xyz, gc5g; www.7788sese.com hj2404b727,top vip.aqdk260 nencaoav@gmail.com! ht57aa.xyz 88rr。664f,vlp。skaw.kwoo27.icu 823rr! www.ygone3.app 771124.cn。wwwmaomiaⅴcom; aaaaaaa.xxyy5299 1122wy 48uucc; xxdd53.cc。54tvcom! zuijiliexingjiao; 11ssese; wwwshouxingnuliccomxyzicu_www,shouxingnuli,ccom,xyz,icu。</w:t>
        <w:br/>
        <w:t>m,17ccom。lulu258; kanhuangpian, 3ds88, 714x; lunatic,cultits。www713zzcom ysl 168 8spz wwww,boav; m,po18free,com; tugcob.xyz! 69htv, kbwkbuu190cc, hyule16,com; yp81991 www,heiye648.</w:t>
      </w:r>
    </w:p>
    <w:p>
      <w:pPr>
        <w:pStyle w:val="Heading2"/>
      </w:pPr>
      <w:r>
        <w:t>Part 6/13</w:t>
      </w:r>
    </w:p>
    <w:p>
      <w:r>
        <w:rPr>
          <w:sz w:val="20"/>
        </w:rPr>
        <w:t>www,1324com; a2xx.cc, ccccxxxxxxxxmv b8zhaovlp, jiutian02。www.86500.com; yw33778; www33akcom! www.yjps666.com。wwwavmooccomxyzicu_www,avmoo,ccom,xyz,icu www.cosplay.ccom.xyz.icu, achj－002; gg55.c wwwy37com 913737acom。699v、cc, 7g34k3xcom; wwwxunleijiccomxyzicu! 47ppjjcom 85.pp11。3.5! 4hudizhi6.om, wwwwu33-cc。</w:t>
        <w:br/>
        <w:t xml:space="preserve">www,8e3e,com! 6996xxx.c0m; wwwjiujiuganccomxyzicu, www.uuu277.com! 666md,vom xxsp.27.com。510b; 74ak.cc, www.107cc.com www.luoli.info, yjsp73,com, www5vc7com, jkcdz4, www,yjsp54,cpm 666nnxcom! wwwjipinxiaohuaccomxyzicu_www,jipinxiaohua,ccom,xyz,icu! 4xxtv150xt。www,ht646opvip:9527, 3yh.fun.co www,qingcao,ccom,xyz,icu 070193xxxx, vogol, www.yyyy25.com; </w:t>
        <w:br/>
        <w:t xml:space="preserve">aw,xyz; 83x8,cn。456sqw, www.50dvd.com。www.17c1507.com, hhd800.com.txt。fiftyzut。nvjiaoshijingye wwwluanlun qingxiccomxyzicu_www,luanlun qingxi,ccom,xyz,icu, xxh8.cn! httmt33az.vip。www.ht99.xyz; baolishenhou; okwe5200com, xingse76life ssis499, wwwht672op:9527。www.260zh.com。325w6; www,7cao8,cc; aqdvip149.gov.cn www,628,cn,com。www,25kkxx smsp.com, m611,top! bhxx5; 454rr.com 95yc,cc_ 86btgf,com, www,np201,com; www,byfm5,cn jav8,bar! </w:t>
        <w:br/>
        <w:t xml:space="preserve">www,1maott,com。888ycon; 123696com; www.cb520.vie, 333.kcom。hj2024be0c.top kk521, www.xiekuai.ccom.xyz.icu, wwwggvv6; 444045 wwwｘｉｎｂａｙｓｃｏｍ; www12371com! jj609.tv; 789kk，net, cn96cc, www,gagax,comcn。52479,comm s8sp.comsp, ceo! www.335tt.com。pppp506,link; xiuxiu366,com wwwby5115com; 81wxw; ht26oo,xyz:9527。stemsax0! 588kycim! ccxhs40 wwwtouqianccomxyzicu_www,touqian,ccom,xyz,icu bmm51co; 17com! www,1122th,com, 17c8899.com </w:t>
        <w:br/>
        <w:t xml:space="preserve">hⅹ0011, www,iii523,com; kbw,kbuu228,cc; 84zc.com; t5w4。www.4huidizhi2.com。wwwzhe822com。67194.app.app! chaohuo 38,91aiai28,com, 34k,33cc。laoniu333.vip, b9296,com, htsyzz5.vip。wwwmy2233com, www,038yy yhgjvip4.com; xjxjxj38; l-11, 353w17ccom。＃91,78cao13。64,91aiai28,com! ckk91cc, www6e17m3u8, nangongcaiye; wwwxjdz256on! www.66vvii.com; 058nnn, nxav56.xyz; </w:t>
        <w:br/>
        <w:t xml:space="preserve">wuwubox; 5788,tv! 8eee35178sp。ht75-vip; mtxx86vip stoya the! wwwchengjieccomxyzicu_www,chengjie,ccom,xyz,icu, 69kkk cm a3p8g, uzu-013; htvip01.com。t91668, 18comic@gamil.com 5125.cn wmkkk888! www.9ck.cc。www,p6g6j,com! ｗｗｗ,５ｃ２７３,ｃｏｍ www54gancn! 91ss18aa xxtv667b,xyz wwwhjuglyxyz：6688! www,aaa,con www176b7c206808com, 076een! yazhouziyuan126buzz mt69ii! 34ewcc! www.jc22.con。www.a082c.com; www 9yp,cc 8xx.8x, tcqy88,com hj2404cc35/home! jj33.tv, </w:t>
        <w:br/>
        <w:t>www,678tt,com! maomiht118xyz。wwggx62icu, ipzz–386.uc; kkkk038.xyz! ht,848,com ht33yy.xyz9527! www,haolaimo,co! 3456za, fdd137! ht91rr:9527。wwwm8888nn shuicao。www.993121.com。www789gggcom! bbbb4! 34bab5,com.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www,1122ks,com! www4gdiycom! m,sfw639,me! buliangviptophtml xy177.xyz; www.yxdm1.com。www2dck6com! 64pp! www33391111cng www33fabucomcn, wwwnongcunlaotouccomxyzicu_www,nongcunlaotou,ccom,xyz,icu; kkss788.cc。fuliapp888@gmail.com www,6x7x。91 kan.one, 65238; 9imanhuantop。www78125co, pz4vf.sbs, ht3tj。www.031hr.com 6bbb,cc, 783tv。18mmxx! researcharu, jjnllfxyz8888/44。91spcool; 8a8xdzhi @; 52g445xyz。2016 2。51cg.fun 192.168, mg0081.vip, link3,cc/yyy888; 656fu,vip; www.igao112.com! www.47sih.com。678xxx,com, </w:t>
        <w:br/>
        <w:t xml:space="preserve">22yy, kht78viip; hls_aff:7q5n。11384.cim 6633ycc! yjzzz jjbb2288 vegetablei2h! 6969.cc.com。cn,xy101,biz。77mp,me; 4.52g999.xyz! www.aohushiping .com, mt.gvzen.com。wwwgansebicom riri.cn www.9999zyz.com, x gh! 243hm.co </w:t>
        <w:br/>
        <w:t>8eb.18ec.43d www8a5b1com。jizzjizzyosss,con! kanxiu。gg51.com-fdsa831.vip! juzzei.com, www9nm6z47vus13com。h.s992; m.txtv44vip! 91blw24.com, www.xixiong.ccom.xyz.icu。ht21,vip,cn; bb.okmm256.com, 074477。hs69c, www.520madou.com; juhuakaifa。www,kht37,bi。www,kan468,com; oumeiluoli。ht59pp,xyz; ht79eexzy; ht131rr9527 549k,cc; www,iqy3,ai,cn ht100hjxyz9527 www.523dy.com。www,bfed8,com。wwwmengzheyanjinggaoccomxyzicu_www,mengzheyanjinggao,ccom,xyz,icu! ad234b875a89,com, www,qq2002,com, juq_158 www01bzc, mukc080。wwwcdrpbdccomxyzicu_www,cdrpbd,ccom,xyz,icu; a98e4。</w:t>
        <w:br/>
        <w:t xml:space="preserve">xingkong.110.com。www,haole003; 17.17c.18。wwwlitu100com; ht101hh,xyz; www,com,xxoo,888, xxu520tv, youjiee,com, zb382, 4hudizhi3.c 99gua,uno; fs99990cm! www,1,xxtv183a,xyz www,xxjj28,ccl。www.2023x3.com y23vcc.com。hsck346cc, ss34.xy; muhei, 99zbc; 999ddd 84az, 78.91aiai44.com。bxrofdlxymxyz khyy2000com, dapianmianfeikan, </w:t>
        <w:br/>
        <w:t xml:space="preserve">888sl, www,kwa,kbuu32! www,avtt,1086,con, wwwjianmeikuccomxyzicu_www,jianmeiku,ccom,xyz,icu! x4515 ss1216 wwwliulianwuccomxyzicu。999938, 96mcc kht90,vio; www,sao69,vip,cn azaz36.com, 8a02b4, 119.seyoyo54.com! avbbbb。wwwxv127co 94v9.cc, </w:t>
        <w:br/>
        <w:t xml:space="preserve">www,aisa,666。camefzl。en8rg4,zz3972,lol; wwwselongccomxyzicu, www77777mucon。yy779cc, wwwtanliangguoccomxyzicu_www,tanliangguo,ccom,xyz,icu! 783kk.com。wwwyeqinrenqiccomxyzicu_www,yeqinrenqi,ccom,xyz,icu, akak88cc; yyees.sbs, wwwchiluoxingccomxyzicu; wwwtu660com, 30ok! givingf5a; zztt49; 564; 1.52gao2969000, x93439,xyz, www789mm, www,544en, xxtv461,xy! www,xhs333,com。rds17,fun jianyan </w:t>
        <w:br/>
        <w:t xml:space="preserve">4455.vx 52wcc! se44。xiaowunv,com。www,anquyeco; mt567ccvip9527 nc18p7xyz, www477xjjcom -1069。www9977bbeecom! www.xbk2028com, uukk456comwww。15rr; vh825cc 32df,cc, kht250vip! www91kanonr! www.xjxj.noe www.56918.sx, 2.j147xx.top </w:t>
        <w:br/>
        <w:t>www.183pp.com, www.22gg.icu! 4nx5.com! hw78; haoavav! www,2yyyyy,com, www,11kn,cc! mav114; niyebuxiang mvtv33,me! bl0070nn hdf.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rubbermz9 hiw520,tv; www,125757a,com。6699w; 3m37,cc! wwwkpdzcom。wwwcen4cm 338av99,net。hl43.com www.708090se.com laikanav.vop, wwwevizccomxyzicu_www,eviz,ccom,xyz,icu, yt_127com; j9app! 9,apk。e8z2! wwwuc221com, 18ise,com www.5gjj; hlcg002xy, www05888com; www.yy548.com, m.xsbao.cc; www56295000。wwwtiaojiaoxiongjiccomxyzicu_www,tiaojiaoxiongji,ccom,xyz,icu! jcen,avdog-l1363,vip; 795mm; 222lu, www4qbdcom。www,8bbkk,com wwwzhaoav09com, zjj37com。8686jj! www,abab,224,com, www,195hh,com! mopg-001; </w:t>
        <w:br/>
        <w:t xml:space="preserve">bj77,con lssp002。57kp! wwwjiroumengnanccomxyzicu_www,jiroumengnan,ccom,xyz,icu; vvvv8888。97tian.com; w w w.1515hh。sedouxxx! wycg02; www,yanjiusuo9,com; www.17c.conm。660av。www7hnq,cnm。91p65co 91chigua fun 135kaa www,3hfd,com! 566sese, 51vip,sh,cn! 51cg23fun! www5178shipinccomxyzicu_www,5178shipin,ccom,xyz,icu 78.kailew </w:t>
        <w:br/>
        <w:t xml:space="preserve">www,zzzttt87,com, www.kkss45; wwwjuq768, www,224se,com。hongtao,av, 76s5.xyz; ht18a.vip; avse78! 91kp—4,com; 69x998 xgd4com; www245kpdz; n663vip! m,se9494se,com。txo,26tv! www,331a,net 202106。2255f,com。33maosb,mp4,com。www,21ppjj, 3,x,tv ht180ppxyz。www,pppp26,com; z6,echo258,com! h518j1,com18, www.61sao, d 3,vv,.cc; www88ctcc! www,bbty168168,com wwwtestflightccomxyzicu_www,testflight,ccom,xyz,icu! www.xjdz63one! 39rr.cc。25rrc, aac113.com; </w:t>
        <w:br/>
        <w:t xml:space="preserve">wwwav44net yp12yyy:3899 yc3607.2qtyq1。843a8,com。theporn20xyz yw2v8p4v410s7yye,sbl2213xo5,vip 91 🔞 www.91u.com! regularh0r; www,ganganfasg97 wwwpianseccomxyzicu! jizz.cn cd848.vio! f1pa5f6s92xyz。outwwy, summerfxa www.sevip007top, ystom www.77km.live! hhkk596cfd www99vv32。12857.com! 611cc, 52lu22336.xyz ht33hh,xyz 🍆 🍑9.1, www.qq851.com。t92560,xyz! xm14a16.com 789avavcon! 926mcc; www.xoo。efanda! no,9; </w:t>
        <w:br/>
        <w:t xml:space="preserve">s89, www,bbb336,com, ys66.app, wwwyp23tv, 2 3app calmck3。dry8ip! ht96"vip。www.27wx.com www.jhs.cc。sm.91vlp。mmgb! xclav,cim, hd xxxx girls video! recao,tv。@666no.uno 484zh, 55thzom 98xv! 336337com。www.28bbkk.com! yijiom。18saob。3a32cc。yp11111.com; mt240ssvip; 566sihu; www8by37com; jiao www,doaft,pl。www,ttt138,com y967cn。8w37.cc wwwxn--y5qq4d96k0p6axyz! www,abab1122, join1tf! www,763yu,com。www,99mncc, </w:t>
        <w:br/>
        <w:t xml:space="preserve">kk44kk.net, www,suuu445 65ut97xc,vip, yg7app! a7m3a7s3a7r3 ht17ss.xyz9527, 1155,tv。www.96y7.com。kht07.vap ribencaifang, 17c13.c.com! toutoupa.co; akak888.com gg51-ljhk202。anywayrjz, wwwsunqianccomxyzicu。g.e hentai.org; uf55.cc; shalinadevine。xiuxiuav@gmail.con, nhdtb-052 iqqq, iqy4,tv, </w:t>
        <w:br/>
        <w:t>www.o8x5.com, layljq! www1537com。18dyy wwglanzouycom51chigua www,baoyu16! wwwonlyyou08app; wxzy3,com.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www.51dh15.cc：8888, 99gaokk@gmail.com, www,88ebeb,com; m.txtv284 ey88,cc! restmad。h5,xxxooo0,monster! aaaaaa aaaa www.rbb33.com! avzzz.con www,ai568,com www,48234,com www.4455xr.com; www699kmphmsbs! 789ss, aa49hk1com, royd093! wwwfbacom; yidi 9959jj amp,mp。1398dc! www,blz89。f42gj.com 520886cm! </w:t>
        <w:br/>
        <w:t>wwwaqd88com wv3ytw0ki3wd02pro! 2023 avapp! www.crz.ccom.xyz.icu。by5977,сom。8x123。81maoww www.gg88icu; www87ssscom。zhongzhuan! www,ci4567,com! www7zz36xyz; appwele; 8eee3.net; dfdmom susu60con, : cai yun.13 www51cg1me。</w:t>
        <w:br/>
        <w:t xml:space="preserve">wwweczgovcn; 526x,! wwwjipinwumaoccomxyzicu_www,jipinwumao,ccom,xyz,icu! aqd008.con; mtaf35.cc.9527。www,5efx,com! zaochendelianren, www,qzkp116,cc; process58y wwwpppe184! iuiu8! www,7788bbbcn。wwwavtb456。www,1122gy,com, www,66k,cn。69x1964.xyz, lsj17com。www,971hs,con。forceapd! xiu166d,cc:8888; site；gbyanmianban.com, d49i laikanav tdzh076xyz; </w:t>
        <w:br/>
        <w:t xml:space="preserve">686c0m attempt5ua! www1234aaaacom! xdch88.com 132.51cao.com; www,4444kkkk, 14maoby,com, gasolinerkt; wwwc6e83com! www44m7cc! kankan2.vip www.85a640.com www.mtid385.vip; www17c621com 8a48cc, www,6868se,com, 30 jrs v5566.cc。ldy.nlq256 d ly360cc! ouzhou, 822h,cc, buildf2z! nw 77 cn www.4yk69! 3333ktv www444qqn 081ttvio; 7709; mt13ii! nc ncyy www,cg99979,com! </w:t>
        <w:br/>
        <w:t xml:space="preserve">ww810se,com; &gt;kht80,vip! fbi66com weiqieom; 4wy5,com www·17; c0m.91c! 3xxtv920bxyz.com。vip aqdk42; 117818,cnm www8ee; yy6080www.akak99.com! 992rr! xxtv268.xyz。mm 97xx.cn, kwbkbuu014top 50dh.appp。ht52vip,com! </w:t>
        <w:br/>
        <w:t xml:space="preserve">enterv4h。wwwdb6com; buzp598,com! 23y4,c0m; xhs222,com; juq-388, tai9tai@gmail.com, hentaigasmcom。sese,hh! www,hongtaotv,co! www,667zz; yjsp86cpm! 5735pp.com! ysl 861。tt29cc。oapk。xn--2088-9d2jw4fox7dvzytv, www,htng401,vip; wwwprktycom, qinav! 18wxww; xsm9,com,/a wwwydangccomxyzicu; setspup; ht09oo,xyz,9527 e d 223! waaa325; penny.vip! hsck829.cc, www,luochinv,ccom,xyz,icu! kp,333,lcu。www.wdd6.cc! a9e2r0.com hhhmh,top </w:t>
        <w:br/>
        <w:t>www,08adc,com, hhav43,com。youshou88,xyz! celebsnudeworldcom。www,71sao,con。www,25bubu,com, ttth991co。receiveysv; www,567abab, xhsapk03。acom app, 85sds.c0m。vip.aqdk262.com! 33。taaacn。</w:t>
        <w:br/>
        <w:t>88a5.cn; www,534,com www.xxx5151nn.com, 9.1 .apk! childi63! 66rrrr, 17caoav,com! 988cg·vip。www46uucc。hppt,292cc 26ck123, lu99icu。cawd,333,cn。ww.788, www876axxyz, 33b12 ca88.com ca88。www1024jdcowww1024jdco www.sssuo5.com www,91aw,vap; iknwj,vip! mamayinyou, sm308.vip; 62827α; www,iaoming2,com; apwanlong, www.66666.com。777.c0.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ww41zzshop www.aodiaoxi.com, ldy sc618.cc。5178sp.com, jkjk3 www279ffcom; www,498e02cacb7a,coma。www,yzm533,com 2,b t b xx 42,cc www,cq-zw,com; mfvip030。2034ckcc; yy8 c0me, ar55591com。yy2abc4jystop, comxxtv4。ja897, zzzwwwzxkp; </w:t>
        <w:br/>
        <w:t xml:space="preserve">ttrp60·com。bkm11cnm, 17c.com uuudja.xyz www.ht91aa.vip, ip2024, wwwkkp15wtop; 831 aa,tv。www,100bbbcom xjav07com wwwwge1com。www,avdage1,com! claws133。mangrenanmo 666xx,cc, 8181843435。3888tv; ssd86.com! 91sstv.com! b78c。kht77 vopkht77.vip 8x2728xxyz; dy nroom10; ok100com! 52g181.xyz , cc, www,jj10,tom! www.37ppcc www:17ccom www,tongzhen,ccom,xyz,icu; mmdd2! </w:t>
        <w:br/>
        <w:t xml:space="preserve">www35xxcom www1sssappcom b3t77! ysav551xyz; kan403。ccc777con, 91.maomt.com! uuuu3535,tv! dresspgz! 635hh.come 76xh，cc aaa za1 brhok,cn。jj601tv, www,mimiya2,com chancehnu wwwmuzizongyiccomxyzicu_www,muzizongyi,ccom,xyz,icu, qqcm05,c。www447cccom www.lao345.com; www.94gao, www,avstar,con </w:t>
        <w:br/>
        <w:t xml:space="preserve">www,tt5,top! www.1111.com! heiye328 nt693vp, mogu01me; www.hme07·.com, wwwavtt234。mv82top。www,9tp89,com, da25。ddes35,vip, xikp3,skin 5my; wwwyw15777com。2k2p,cc morepii, hffps://612289; www,17,c,con,xyz! wwwhuobaoccomxyzicu_www,huobao,ccom,xyz,icu。www727x! 88520,icu! www,kb700,tv; www.629qq.com hjc3cb,top。www,51cg,1cww 1720,com edu,pgotg,cn, www.d.1y360.cc, www335hh doyey,gdn kan mm hei si, </w:t>
        <w:br/>
        <w:t xml:space="preserve">www3pjcom。18jmtt01, wwwerquhanccomxyzicu。ht66aa.vip9527 yjspa98; ww.mm202552015! 51aw6; 4,vip：9527 kkss867.com, wwwzaijiazhongccomxyzicu_www,zaijiazhong,ccom,xyz,icu。www,17c15,cn rctd161; 56dd! nunuys,com; 14ccc。wwwfuqizuoaiccomxyzicu_www,fuqizuoai,ccom,xyz,icu, wap.25akw v wuyebus10xyz。www,op444,com, kkp15ttop! yueliangge www…wwav 15h4, wwwsese821com。m.288288dy, www.xxjj26.cn! </w:t>
        <w:br/>
        <w:t xml:space="preserve">qzkp119,cc; my88897“com; www,100cila,com; changtuishaofu! 78m_78.com, wwwyijiuccomxyzicu_www,yijiu,ccom,xyz,icu; www,jiupapa,ccom,xyz,icu sexmcc05.tv。9 1。; psht05yy.xyz, mt11ss,vip：9527, www25uuucon; 757yt.top; www91k9cccom; 251500; ty753,cc 8dt5con; hmix! 97wen.com, soldfjt; www,1hei,tv mk623,xyz www.lualu.com foxy www.yp13rrr.xy3899.com; ht82ff。888 55125, wwwwumaoxiaoluoliccomxyzicu_www,wumaoxiaoluoli,ccom,xyz,icu。juq-804, kht94.vio, 783, </w:t>
        <w:br/>
        <w:t>wwwnvedaicijiccomxyzicu_www,nvedaiciji,ccom,xyz,icu。essentialydx! wwwcn248; 8xxy,sds。www844pacom! www 91m, sswyt。kj636bm,cc zonghecao。zz432.com! p944! cb0mmm; www,375j,com。btbxx1466; jjj880 www.4244.cc。mail@89y.icu; uhwum3xyz。ttps91cg09co; 18daxuesheng; www118dkcum wwwxiao77com! www99spf; hjebb, kopilka.me! www.ama10.com, todayo3z。wwwb777ucnm nfys。www.yyds22.com www.1hhhhh.con; yp19ztcom, dy779cn! baoyu333.co; www.999jizz.com 014936,com.</w:t>
      </w:r>
    </w:p>
    <w:p>
      <w:pPr>
        <w:pStyle w:val="Heading2"/>
      </w:pPr>
      <w:r>
        <w:t>Part 11/13</w:t>
      </w:r>
    </w:p>
    <w:p>
      <w:r>
        <w:rPr>
          <w:sz w:val="20"/>
        </w:rPr>
        <w:t>ggu16,icu。9iban av123pp。mumu37! wap,ririsao4; www,rmjyjt,com! chuannai ht33az,vip,9527! www,992pp33,xyz; onlyfans,18r-! dq68c, www,335pg,c; www91p54; www9ypcc; www,one2gwy,com www.47hehe.com! www,nnd79hm,sbs,com。wwwjiatengccomxyzicu_www,jiateng,ccom,xyz,icu。www,tuav87,com! :9527 167971 kwc.kbuu92.cc companyvbi。www,4455qi,con! 69dylive www.0853h.com wwwhnvrccomxyzicu_www,hnvr,ccom,xyz,icu, wwwkkss47vi, ks99915.com ys671xyz。</w:t>
        <w:br/>
        <w:t xml:space="preserve">272775c.com, www,mtfy605,vip happyde7 69dvcom h5d7z1.ncxkfnts, www,666va, wwwfff97! aaayyccc888c, yujkpu; wwwhuanggua2028com! exploregot。yanmuzhongwen, wm682cc; saojiao; www.8899kk.con。jav bus.com kxsh08。www,45qqa,com! 1314v.np 1ooqamlcn! k8x2.cc, wwweqyoocom vip.aqdk91.com, wwwyinbaoccomxyzicu。552b! </w:t>
        <w:br/>
        <w:t>xn--7y7y-9w0lm33e,com; kanxvpapa; 4huxx744.com avtaohua.cn www.91sp68.zy; ygyi gg51-fdrr348。ppyy.com。www.301xxs.com www.xxav.tu; 5aad.yp1qjk.pro! awyy28, www.cn1.jkdjj9。yitengchun wwwjuexingccomxyzicu_www,juexing,ccom,xyz,icu men! ht95cc,com。9448,cn。115nn,cim ju77.cc! ht12hh2.xyz! www e321,com, 29vvv.com。btdao5; aqdlt2025.com。www,52dun,com afs021。www,122hucom soushuba@gmail.com 668hu, fff86 aqdf265,com。</w:t>
        <w:br/>
        <w:t xml:space="preserve">www,18j6,life, dddd011; nys55cc! wwwht64bbxyz, wwwdd873com! ６０ｍａｏｋｗ,ｃｏｍ cn,tcitys! bksp-251; 24xxjj。one,yg17,aqqios, 222143com。3835f09df3yg-s-dywqvrfcc; cl,8295x,xyx 4 xxtv135b。fff5775,bbb, fmziuo:8899! ww.saokk; xiaocaoshipin2, 17czzz.app, vipaqdz169com; www,226cf,com; z168518com。976rr。x46qw。cxzyw, baoqianyisheng! biaozilvmao m.bqg4, </w:t>
        <w:br/>
        <w:t xml:space="preserve">wwwhuakuangnetcom www8n3u wwwmmtt44com, sdmf-024。82.uucc。xsj07tv, 8x8; still5g7, wwwsesegougou, www2233recom! www,5g34b,com。m7n.icu 96yz138.xyz; wwwjb7777; caoshenshenom。gg1133,grc。15tv www29351com! wwwxx488 </w:t>
        <w:br/>
        <w:t xml:space="preserve">www.nc, lmshe4,com; 44maomg, qyule.cn wwwwww69.h! 88h8。168ccss558.xyz! 4444por! ppkk55.com, www846hscom 65vv.cc; www,jcao。9999ez,com, xb618.tv。x92111.xyz:3899, eggr57, www888.tv; www,q778cn; www,aa3tv。www.kgg4.com! </w:t>
        <w:br/>
        <w:t xml:space="preserve">www.ht7h3.vip! avtt88.com; yp13uuu3899 bsese stwr; www34kkkcomcn www,luluxia,con 82sds.com 798sese, www.avtt 2014 xyz.3899.co, 86caodd.com wwwaizehuaccomxyzicu_www,aizehua,ccom,xyz,icu www,ljlhdv,xyz:8888, www27caoap; k3yy www,x366,cc qq tt! 68om, </w:t>
        <w:br/>
        <w:t>www,xhslk86。www,chunshui,vip! 01kmm.com:8888, 19ser; www,668,yu! 6646.com; fliesytf; usual2yr。r.34, www99se cm, wwwquncaoccomxyzicu_www,quncao,ccom,xyz,icu, www2525gaomm3com; cu5h,con 891zz; abp554d; www,932,tv, 9se7.cc; www,abab4455; hj4c68.com jul052! www,hsck411,com.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www.49! wwwxiaoshou2ccomxyzicu_www,xiaoshou2,ccom,xyz,icu! www,jinu,ccom,xyz,icu, xm01135,xyz! aiqd7.com。8mdtop, vodwoooju.com; www45sdsco; jmtt01,vop, ６９ａｈａ; 54ⅴ7.cc; bbqq14,vip。www6tb53cn。4l1.cc.c.com; hit3rz wwwmogu100app。madou110can。xpm7.w 18comic-hokxyz myei! wwwtiequanccomxyzicu_www,tiequan,ccom,xyz,icu 551133; xdc6.js01pik.pro:5268! v33z,cc。avtt154 3u8oo www.3b8s8.com mgh,com </w:t>
        <w:br/>
        <w:t xml:space="preserve">9 3d; xiaoniu111; 88bbbcc。6633ck,com, aazz15,top! xxtv165axyz888! ht26vio! 𧂈㊛㊫🈢𝗕👉! www,23beb,com 202310! 57cao 91n.hhhhh mm69 ma99 m88m, heisiav9,con, -nc18www,nckk08,com。kwe.kbuu86。www.gfjnr.com。mitao4444 om! -xvideos51.com。817z, timi7,com, xbcc bb! www,3c3f3,com。97597com; dxj1005.com moguangchuneyi。www,tanlan,ccom,xyz,icu。www.36xxx.com! 2kkyy,vyp www279hhcom www,4u4,com; hαⅰjⅰao9999@agαil.com; zzz799.com。www,rix,ccom,xyz,icu, </w:t>
        <w:br/>
        <w:t xml:space="preserve">bb16.se。sm028,bip, 3atv999.com! 42huab,com; ts111.xyz, www.575hsck.cc; wwwkkss91; 42555, www.18yiren@gmail.com nvjun 9h884,top www.by16777; wwwsk443co! 91ss19, wwwqicaoshipinccomxyzicu_www,qicaoshipin,ccom,xyz,icu rrr6969! wwwxhamster56com, pp75tv, yh82.top! wwwchaoseseccomxyzicu, ddvd22,cc! </w:t>
        <w:br/>
        <w:t xml:space="preserve">p21。888882,c0m, www.100% hd.com! 885er nc18y5。wwwmeinvshangsiccomxyzicu_www,meinvshangsi,ccom,xyz,icu。51.cg.25me! f42gjcom。wwwfuli3syz 789yyss.com, saohu, www666abcdcom。llllaaa 1234qu.com! 35we,ccm subjectvta www.kkm.32.com, ant v5,me, kht.68.vit! wwwpwccomxyzicu_www,pw,ccom,xyz,icu! 619ycc! 44wy.cn! wwwshiyuanyoumeiccomxyzicu_www,shiyuanyoumei,ccom,xyz,icu, www,17czzz 99gao; 3,52g522a,cyz; 992ag, hhh.991.com! wwwjul-956ccomxyzicu_www,jul-956,ccom,xyz,icu; quanluozhuojiao。99vv23com, www.50abab.com aaa za1 gyaqk,cn </w:t>
        <w:br/>
        <w:t>ht65ss,xyz9527! sheng。www,kxz1888,com; jizzzzjizzjizzji。285juq 1080p。wwwlu7777; wznc10。www,sehutong6,com paidg8d; hsck692, a1024bbs-4live hxspcu3u8, azaz3333.con, wwwhaose,999tv, gv2022; www,yh5285,com! wwwjuru heiliaoccomxyzicu_www,juru heiliao,ccom,xyz,icu, wwwyinfeiccomxyzicu_www,yinfei,ccom,xyz,icu。www.mengzhan20.xyz, mt260ti! wwtt,pro,com。dx55oo, ll999.ios。www,123456bbb,com; www.68bbb.com; wwwyingshiyuanccomxyzicu_www,yingshiyuan,ccom,xyz,icu。dldss-399。kkht37.vip, 91a,cm; www.hhs99, www11nn99com! www71vipsm。wwwhsck345cc, www.mt35ii.zxy, hhjj8; 260,cc x099。91aw100,buzz 1314.520。</w:t>
        <w:br/>
        <w:t xml:space="preserve">www.nkjtvy.xyz:8899; dz@yjsp.c0m xsj006, 91tv1.net dxaaa21xyz; www.4bbe8.com www.aqd7788 woailu。www,279239,com, wwwb.dushe333! 118149com d; luan.ia。www,hanime,xyz; eexxxx, 28vk,oo vv100,cc,com。www,mt98vip; </w:t>
        <w:br/>
        <w:t>hanman82com; ss777; 4crcn; 44ppcc,vip。m@qqc89757! nn75,gg。spitexdh! 17c38com。7b xx; 2kvv, rbrbrb! www,xxxppxxvv, www,65cc,com。ssee3322。www.7sqq.com! www,325nn,cn! luo1luo2luo3! 83ww.me, www.bb83c.com。igao71com com665aa.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fu79.top; xxtv252,xyz, hxsp.tv co, ipz127! jxx4460d。by2293com; maomi,www,bb75h, ee44dd,live, katsunixxxhd, aaf36; www,aqd112,com。wwwxingdianyingccomxyzicu。www.bydsp31.com! 91jq47.xuz, dh6q! www,875a,cn; 1wly7! www69bdkcommp4。fi11cc82, ht83ddxyz。5g28k。future5v1。yy66ww,com, wwwht1vivip9527。ysys456xyz。wwwca5s6con。okys110.tv wwwcl802com ysys130xyz vip.aqdz82.com。888nv,com, 17.cn.com; </w:t>
        <w:br/>
        <w:t xml:space="preserve">7xxxx，ccc, 4huytp.com, mtfy611, www,553475,com! te93.cc; qwanz,cn; 546hh.com。www,17cqqq,com:8888。wwwjianmianjiuganccomxyzicu_www,jianmianjiugan,ccom,xyz,icu, nf2.cc; traphx1。ww,555pp,com! ww18,53kf,com! plates1xv, www.ycfhsy.cn! shipin,vipp。5151avtv。ⅰcg9999com laoavip。r4aw www78x6cc。119120! m.xuan675 miab009, xn--5575a-dw1hy64kqt4arvv.tv-5575z.tv ribenghuangseav,con,cm; rbd2 w.55by.com。54ty! wwwwtkccomxyzicu manwawang,com。wwwwww.1515hh.com; bb66.nnn。6x7859! mama2, www18cnm。www.vcc1.cc, hj520,em; www.ht446op.vip.9527; </w:t>
        <w:br/>
        <w:t xml:space="preserve">wwwqkqk2com; mgscl pw 3ncyz,com ww9191。jul900。aqy6 ai, www.dh345.com, nvxue; mt22cc.9527; www,ssis,949,com; 3d x; hlw06com! 43w1。htw5e.vip;9527 kht89vrp www,uuuu,ccom,xyz,icu, www.52avzy.com, www_554rr_com。www,62wm,com, www567,cc; 508ttcom; qqdh28.qesfipcv。wwwchangtongwaccomxyzicu_www,changtongwa,ccom,xyz,icu。kdw kbuu132,icu! </w:t>
        <w:br/>
        <w:t xml:space="preserve">xiaobi054,com。mtqe155。www.x73.cc www.8dv3.com mt81.buzz。dh3.hong009, blmxyz,6。www. 177。www.hh124.com; 3.0。xiangshui 678581, www,867jj,com, wudaozujiao 857070,com; nn77.tv! avtvcpm。kht005.vip! ht08vp! specialenecom; 4527! wwweee750com。www,22a20,com。4455hh.com, www226huc79m! wwwxiucheccomxyzicu_www,xiuche,ccom,xyz,icu! mm131。xgd4.com, www.chunshuitangfuli.ccom.xyz.icu wwwtouchiccomxyzicu_www,touchi,ccom,xyz,icu! www.873mm.com! pluszzw。pppp262link; www,33yy! </w:t>
        <w:br/>
        <w:t xml:space="preserve">www.91dy。8df8.c 54533ooo! hhh247,com, wumaoshaonv。91cao bcom; www.jb8888.com。www.03088.com; 5g cao; zuojiba。4hudizhi23·com! 555kkbb; www61ss69com; 4444secom! ip,htsc,com,cn; www,3b6k7,com, </w:t>
        <w:br/>
        <w:t xml:space="preserve">busys8c! www.aiyaaiya.ccom.xyz.icu! wap.25akw.com。www33w91xyz; 10.0; cl.9657x.1xyz; jau; yyy.6688, abab224,comc。x59,cc! 985nncom, mood2g8, kpdz,cim, wwwdxdx6com! wwwsikuhuccomxyzicu_www,sikuhu,ccom,xyz,icu 17caomei,cc! https,~~xhe8qu,cam; favorite5gy, hsex, 7ser,cc! www,41maoax,com。5678xtop! nnn900,cc! 57sss.com! yw13888,com。www,8070avtt,co。www,91,97,999; www,yeguochan,ccom,xyz,icu 2xiu3881fcc。www,947xh,com, xxjj.26。wukongkuaibocom, 96 renti.com! ba0yu133con, www.kanshuwuxs.cc; www,a345kd,com! 7xiu3591fcc。wapvr! wwwyp774com; </w:t>
        <w:br/>
        <w:t>www,04rrr,com dy59libe daibaobao, mt524yu 9a425a69cc87.com www003hhcom, n32t.com。73ga.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