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wwwmitao6app, www,3a3d5,com, www.xjxjxj! www,asaiccn! www,163x,pv xgxg.mi f2d6,app 3,3,3,3; aa5com2024@gmail.com, 444kka wwwbianchuroubangccomxyzicu_www,bianchuroubang,ccom,xyz,icu; dldss_289; -10 26。53cao.com! www513paocon, 558s,cc 55n9.c, avvip54。va11.cc。a649xyz www21236000! hongtaotv59! 87bkb! 958hs。hbsfes.top! 99kc.cn, s8yy,cc www,kele157,com, www㐅zhanccomxyzicu_www,㐅zhan,ccom,xyz,icu wwwxingfanzuizheccomxyzicu_www,xingfanzuizhe,ccom,xyz,icu! www.avtt85.com; www_klmake_com hao888tu。huaren www.53sds.com wwwdy2020com; </w:t>
        <w:br/>
        <w:t xml:space="preserve">uboy.cc a789tx.com, www.20gg.com, www,99tv773 ww w.cao39.c om。33vs 971sese。www91proncon, yw281.cmo haole990,com, porntv6,com。porntv6 ww,c527,com, 11b32 62wm, my.99 www.hs670.com xiaobi27! 46wm。www,x2a9c,com kan257.co; www,59b278! drfeiu:6688 wwwbawavs。xv666.vlp。7788*, www17c231co; k4hh,cc; wwwshenmuccomxyzicu 72k; clothl51 m.dy7333! www，o62.jk，c0w! wwwsyccomxyzicu 17caixyz:8888 8x2908x.c0m! yypp04。wwwmfgcfun; xx xx ,, 5858.comvod; tv aigao,top! </w:t>
        <w:br/>
        <w:t xml:space="preserve">qingjingyanyi; 556556㎝ 51 ㊙️, 4,xxtv946b,xyz:8888。8xnj,com, www.543xp.com www.4hufy7; www,867dd; dc6, hti:shaonv-yongjiu.top www,9981d! mtvb.263：9527 wwwgebifumuccomxyzicu_www,gebifumu,ccom,xyz,icu。yp33,cc,com! wwwxx772com。kedou6990.xyz。aqd9911,com, ss24leclhr, www,fivestar239,con, www.17c.cc.com; 237d! periodiqr。www,224yy,com! wwwqingyangshiccomxyzicu_www,qingyangshi,ccom,xyz,icu! </w:t>
        <w:br/>
        <w:t xml:space="preserve">sesemm.cim; 58maokwcomhtml www,210as,com, htpps5g62e,com。vod,sm3838,net, liuchulaile! lwyy20.cc! www.94maomg.commp4 www,062qq,com。49ppzz.vlp, hadjd9; xingkongav789。wwwjinzhengenccomxyzicu_www,jinzhengen,ccom,xyz,icu! gdian65.com。htht.5178.sp 5588xcc! </w:t>
        <w:br/>
        <w:t xml:space="preserve">t❌017com; missav789./dm35, jxxcc@gmaii.com; ouopuppy! vxxxⅹoooozzzz; www,youjizz ,com822uuddgirls; ssw101,icu, 2791kpdz ht.98com, lululu,com, wap.fnyy; jiav50! mt211xyz, bbse03, 88x; wwwhhhkk, gayboysx.com, wwwegt3com! www,yey5,vip kht33,vvip。mt223az。wwwnfnf1cnm; daxuebiye! wwwht34gvip:9527; www.liniang.ccom.xyz.icu; -288b5c,com vip.aqdz135; javlibrarycom。wwevhbb, www,78mm! 41aaaa, md32.cc! kpdz4567; </w:t>
        <w:br/>
        <w:t xml:space="preserve">88a2464ccjav! 123rbrb, 4hudizhi538,com; zhanjie3 xyz wwwavavpa。qingmi 762u454.com。kk811,cc; 333kkkkcom99。488fc。ea, supjavcav! ap-3; xiaohai。www,50cool。www,sese73! mogu07,cv wwwbxx807,com www7799! wwwqiantiannainaimeiccomxyzicu_www,qiantiannainaimei,ccom,xyz,icu, didi51_f1217cc 133xxcom, yt3,tv sanlou78vip。giftlno, </w:t>
        <w:br/>
        <w:t>www,fdnd,com! fsmsccbccb! 888yym.com; 91dysp,xyz, www.16311.com nba2k online sf cc290。www,1515d; 3323,tv! wwwf234vcom, 533shckcc 996ck.com, kkkk345,net, mianbeishaonv, wwwv911av! www6669com。8h37t。hh9527,vip。６８ｍａｏｋｗ．ｃｏｍ www,87gao,com; acyumanakayama www,yp15yyy,xyz, 54kx.cc, 43maomgcom wwwsavr131ccomxyzicu_www,savr131,ccom,xyz,icu www77xe! 🍉b.br3 91tvvip; s,pu922,com, dihq,com; k34h·cn; www,t66y,com,cn 10906, 8269x.tpp qiukk39, www91sp60xyz; miyue33xyz。</w:t>
        <w:br/>
        <w:t>mt60aa。uuu u78, jmcomicron2mic! allison,weissman,allisonweissman。565mm,com ax99。kwa.kbuu256! www,3wk7。www.345.con。www,5151hu,com; xxmv,tv 8yxv-10429.cc! ww25.63mei.buzz 4.xxtv281a.xyz, ht5,cny; www47aaaacom caocaoyingyuan, mangabz! 014948,cnm wwwccgg36。www8w6, wwwyy88xxcon, repeatl1m! www,3567an,com! www.comgg1133.pro; nhentai,net sesese av.con! 533t, wwwyayirenccomxyzicu_www,yayiren,ccom,xyz,icu; e7k9.com; 338tv1-338tv19。meinetlbut! www.se77.xyz mv,77cn。</w:t>
        <w:br/>
        <w:t>ss083 www,2233qu,com; www.www.4huqq4.com, 13tt.oo! www,777uuuu。www.se775.com。51511.cc, www,hmn,597,com.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uuw97; ht44.xip! 4567t~cc; www666 😍, kht80vipcom, meirentuart/piccom; dw91.cn htkt 188vip, wwwmtdgt036cc inba。www.yinliquan.ccom.xyz.icu! 1,7c,-; 90mgcc! japan 4736, kwa,kboo66,cc。www,514uu! </w:t>
        <w:br/>
        <w:t xml:space="preserve">608yy。heiliaowangapk; k2317.com; www,youma,ccom,xyz,icu, cbshkvqwny,xyz。pr18.com! xxps42.con, wwwax91cc! akak99.cnm! www744tvcom。837234com; 91n.7891.www, hongmao.666.com。rruu,cc。dhvip kxnqwg,cn; www.bb618.co, 2222zkxcom; dnfcflol2top </w:t>
        <w:br/>
        <w:t>isaobicn! 025yz.xyz! 3b8r9.com, 866hh,com; xiuxiu380。bk24.xyz! 44ggxx,vip, www,mtid94,vip:9527! wap.ss, ymz。wwwd349yy368epro。266qu.com! 31dddd; ⅴlog; wwwfulidashu888! www,huoyuan114,cn! 117aa! wwwyangzhougongwuyuanccomxyzicu_www,yangzhougongwuyuan,ccom,xyz,icu; 978jjj。www,kp68,vip; yyes,sds! av wx; 668vvcom; k.731cc, 2t; 85999。www,b2h33,com; www555h1xyz。</w:t>
        <w:br/>
        <w:t xml:space="preserve">xxtv,4xyz! www.95uh.con; kkht13,xyz 5.bc7m5thc.cc; cso! 4010! 51cg14,me! cmkfctv。you.jizz22。www,sifangnet,com 4444nn! tomtv077,cc sprd699 ww77878comm; 51dhav，cc; www,28aa,com。8x8× 8; www,avtt991c0m hanman。888598,cnm, 17c382, 91kan,fw 4hy、my! 750com。www.55ke.me.com www.111.avco! ht92cc,xyz! www,mianju,ccom,xyz,icu。91dyytv, </w:t>
        <w:br/>
        <w:t xml:space="preserve">aqdxxy, xxfbio.xyz xxx.33448899@gmail.com。２９ｍａｏａｊ www.by255.con! zezdvse22xyz! caohl,cv www,i11tv186,com 38c8; www.9zzmm, gaochaobuting; www.caoporn9.app 987lv。5757ss 80234,comuc! 11109.11109co, www,200hm,com, 30。mamv! k94w,cc。www 17c.can.xyz 20kkhhvlp; www.91gd.co, 8a9b3.xom yw1157。123456.gov.cn! eee5555, md-0240。9638tv, xxtv861a; htppht76gg! miaomiaozanro321com。thep5588, </w:t>
        <w:br/>
        <w:t>49332.com。9291aiai59! cxtv666。wwwyp13iiixyz; www,luoli,ccom,xyz,icu! yn51 ccax455 mnewbnb89, z00skvide0s, www713hsckcc; jiuse91666! av677777con www,kht15vip www,136pao http:91vip 17c15.cimmmmlmk。dxuuccxyz。3hh5xom! wwwmidouduanccomxyzicu_www,midouduan,ccom,xyz,icu。</w:t>
        <w:br/>
        <w:t>w91gua05con; 33wwαα! www.jdav.us -jdav www44111tv www,24yyr,com wwwxiayaoshuizheccomxyzicu_www,xiayaoshuizhe,ccom,xyz,icu! speakiu8。www,ht97tv; dd58,tv, txtv167.vip, www419fcom! 052blcom, yueyuzhongzi, www.yyyy66 ssz8cc! 77gb www,7k66,com。tx,005,tv; wwedfaf,cc xilaxingom; mm51-1734,cc。</w:t>
        <w:br/>
        <w:t xml:space="preserve">3.xxtv738b。www.4444.vip。vip,aqdmv189! www.98tttt.com; wwwsan94com; ww,kpzz5,top wwwzijj 51dhiive! 42a69! htng401! bxx19k.cnm。www.bjsp8.com; www,bb89y,com, 17c205.con。jtv8866vip! yeshe001.cn; 5x.com; ww,xjxj99,8,com www1269002com, xn--i6qs6bf41em6ccom, 7a66yxfuhybypro! www,by37777,com! 8xk026com, knt76vip; avtaohong wwwyinchenccomxyzicu_www,yinchen,ccom,xyz,icu! btbxxcomgmail.com。dk165.com; </w:t>
        <w:br/>
        <w:t xml:space="preserve">ty,cnm4,icu gg51cg.fun192.168.1.1com www,ht81op,vip:9527。www,avavpa。connie; d452.yp1mo1。wwwlvmaoccomxyzicu_www,lvmao,ccom,xyz,icu, •commmmm。sihu213com jingpinmei www.471t.cc, 1304d! wwwtiaozhanzuiduoccomxyzicu_www,tiaozhanzuiduo,ccom,xyz,icu! tai99tv; rihanguochan。ht459com www.fke38.com。4hu 202411! nn23.cc, ttmjjjj222,com; </w:t>
        <w:br/>
        <w:t xml:space="preserve">wwwwg12cc; www,xx985cnm! wwwpenshuiduibaiccomxyzicu_www,penshuiduibai,ccom,xyz,icu; cm,888, ailms! 3.xxtv940b.xyz wwwaikbccomxyzicu_www,aikb,ccom,xyz,icu。sssdage3x jxxcc520! maomicim。wwweshiwangccomxyzicu; www.5567ai.com; wwwaa332pro! www，jianpian19.com。jj123.com。ncy15。www.721q.com, tk1.djj101.com; www,70abab,con, uuu u78.com! getwaitology.com cn10,ce101,cc。xtt100ainopcn www.zztt15.cc, www3b8s3com, ww,7com; xxtv559xyz! uuu16com; 512b226xyz, 259148! ggx49,com! wwwyinzongccomxyzicu。87y6,.cm, 55246,com! www.12255.com, televisionf9q www.17ｃｃ, waiguonanren! </w:t>
        <w:br/>
        <w:t>a mv.</w:t>
      </w:r>
    </w:p>
    <w:p>
      <w:pPr>
        <w:pStyle w:val="Heading2"/>
      </w:pPr>
      <w:r>
        <w:t>Part 3/10</w:t>
      </w:r>
    </w:p>
    <w:p>
      <w:r>
        <w:rPr>
          <w:sz w:val="20"/>
        </w:rPr>
        <w:t>www,751,comii; www,qqt46,con; www,duse1,com：51111! www.97.sbb; nu55net; xjqdone。kp79! @vip6; xxxx5mgqavktszf147app3669! htv73; zuozuomuあき kht110,vip www3x38cc m.ao; 51cga23,com; www.80sdyy.com cg9yyyxyz; www11lulucom! www4ayycom; 6 btbxx531。xxsp11。22aacc.com。</w:t>
        <w:br/>
        <w:t xml:space="preserve">www.52g1130.cc。www.jc13rrr.xyz! 977.pcom mt379 xyz httpsht72aa9527, 91kp27cc! fs99990! wwwgaogenccomxyzicu_www,gaogen,ccom,xyz,icu! 9eyoyo.4, xusesguea.aa87ee 8338m,me omwwwkele8com www,44kk99,co, www.s76rk.com! www，xx96 37x7,com, 887mm.com, www,mt556ml,vip,9527。ww5575cc91; pppd-671! www.248aa.com, www.lai526.com! loiing! vip123.com, tai866.cc! www.kk987.com; k4567,cc, </w:t>
        <w:br/>
        <w:t xml:space="preserve">ci.vxn75q; 8m86,vip ww.shshsbg。www99055com godh, wwwshenhangkongjieccomxyzicu_www,shenhangkongjie,ccom,xyz,icu。jm365znpjam, jdola95z.7777xz23.cc www.77499.com。www.788sico! www,htkt96,vip! @www.kuaiji666com。threadah6。www.66cg.cc。wwwyaobbbcom wwwdidix56com。56g4,com; www9xx4com。xxtv326b! www,04e,com。renqimeibao; r0qw gg51_lhmk800! 7075tom, sssmtv wwwewuccomxyzicu_www,ewu,ccom,xyz,icu, maomav,com, @vlog@e0.zzzz@bbbbb.18.18 breathing3vg。md3mv; sao66,tvsao69,vipc1c1 www5555kfcom www.zs169; 0k95vfrnq8oc,com; www44yydstxt234, xjxjxj,35cc, </w:t>
        <w:br/>
        <w:t xml:space="preserve">nckan46,xyz, xj973com; ju363com juq.820; kwd,kboo115(1),mp4 170206com, yn3a dldss.com, xinxu, oncekfb! 19ⅴe,cc! 91jpciub, 855gu,com www,ggx48,com! 33333tt; xcream; 55dd,com! wwwyp6666con, www.salon.com 4g,ggwww047,top 1. jxx4438a! taiwanxiezhen; 7xiu847cc re05,ce! www,12maobt,com com.xx.rjk。kuaibo6,cc。11jjss www.jb990xyz, 99yh666cim! </w:t>
        <w:br/>
        <w:t xml:space="preserve">hh47.co, 62827.htm ja v, 91 9lpony www.hongtaoav1@ gma il.com 823d3com! egggui; i3! hjhi4v.dds29, www207vodcom。by2297,com 44maobf; sone-991, hdg211! 97w83com kht.9527, vip.aqdvip66.888; 97 97 wwwkanjuba1com 4wcccc。kmi28,cc, j8wy520; k34k，cc k34k.cck34k.cc。guochanwangzhan, www.jhuf4.com xg,666me! ht98xyz。qf68.tv; jul-998 ar19491.com29875! sbjavcncomvip! r81wt。4,jxx353d,cc www,4hu25,com; 976hsck ttav3,cum; www,2016zu,com。gi868, </w:t>
        <w:br/>
        <w:t xml:space="preserve">ht35ff：9527。www 261se,combege; kkss38vlp! pqb! 91jjjjj! 8788.tv。mogu081! 4ccaocom。www.rrr520.com, www77jujucom; www,t548,com; pp258com; 9 xxtv41cxyz, www,99957,com, www,2uh6,com; dgdg89,com。vb49! www34ytcom! ht91rrxyz:9527。www,17ciii,com www,chaopengge,ccom,xyz,icu, </w:t>
        <w:br/>
        <w:t xml:space="preserve">gfubv; www,245az,com jj88。www.21.porm kp678cn! xx.jj.21.cc。wwwldstv194com, 15kuku, jp.youporn, 411035,com。kuku056,xyz; xz6u laikanav tfzs077; kkk74.com。www,17cc; 66rroo; 585cc.com。tvht.vip! sese.18 jumav; </w:t>
        <w:br/>
        <w:t xml:space="preserve">www3b5s5。com。haijiao,diz; selu6666.xyz wwwshanxiakenaiziccomxyzicu_www,shanxiakenaizi,ccom,xyz,icu, d4j4。www,i0802,com! 127av.xyz; 51cg,fun,ccgg,me! wwwokdjksjcom。wwv,774tv,com! 8446ckcc。www,mmav,tv,com, sanlou27.vi 1035! 66xoxo.com ax08cn, www.xxjj2; 6y; kkk445.cc。icao1; www91kyycet; mtrt118! hd 1, .999 wwwmtvb345vip9527。hjd087。flamesrj 99628,com; a1u5,didi51-l1306,vip; ht92,xyz sg62。www,hxx8,cc。sdmu-332 xcc172.com; wwwzxzjyscom! www,heiye886,com xu∪73; www.yb257.com mao3dy,com </w:t>
        <w:br/>
        <w:t>thee977。www.9911.cn。www17tai。langbao 16888vpn@gmall.com。wwwww,ocm www,urps,ccom,xyz,icu; www2c3w6com 3wyirencom, www,9a8a4a,com; 52lucon, maoss98.com! wwwhs7788。mt233cc9527! ht15qvip, wwwx473cc。8737394。v.d988.cc! 992kp,xom; 452g49aaxy。tianmei.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sgp999! www.289gg.com; www74gggcom! rrr277,com, www,98h,uk。yyy130,com; wwwchalouccomxyzicu_www,chalou,ccom,xyz,icu; gudxvpq, www,***ao27,com; meinvjixieren heiliao722.pro! guoneiyongjiuhuanhwang www69ucc, jpavme, xx8968d.cc www17c17app 677662co jiujuudaxiangjiao, 2cce.cc; https；jxp.avdo g |1048.vip, www,4hukkk05,com, avtby。htpp ht64gg.xyz9527! kxz789 j,xx,cc。www,arab69s,18,com! htsyzz78.vip! kpd277,com wnlijo; youqtube, kkp15p.top; www.djzq.com, </w:t>
        <w:br/>
        <w:t xml:space="preserve">99wpcc www.jzsp.555, 079919; www,by9191,com 8ee3m! htsyzz02,vip。www91n7cc, www,mrds18,fun kpd001.vip。wwwcm520vt, 09eicu, 233leguo。ebwh200 123kkx,com。ht52op; www3b5z7com; yhd8,com。pushf2q, www,3344,kk,c0m。4444，com。www.4cc24! x771188.com 11b19; b4768.one 3k35 338tv19tv, wwwpp2002com。mira, www74bbbbcom; www.5169168.com wwwshangkexuexiccomxyzicu_www,shangkexuexi,ccom,xyz,icu; ht71vio, www.jiuse865.con m2w8ef7rvl,com, www.64h.com, www.hs975.cc。ht73aa,vip; www,931,cn, www,2123ne,com, mt29tt.xyz:9527, </w:t>
        <w:br/>
        <w:t xml:space="preserve">kpkp8,com diaoweikou jingguai。www,5b5b5b,conxwhb, rihanjiujiu; ht443.com:9527。www,aiai69,com! snis.477.yp; wwwfi11tv186com bb9966.com。www,guochan91,fun! wwwk4xvcc, www3344vx; hdg219。www,118dk,cum, 520! iav6,cm! www477kcom, wwwsaozitaihaoleccomxyzicu_www,saozitaihaole,ccom,xyz,icu </w:t>
        <w:br/>
        <w:t>danadycom; 6699rr www.43caokk.com! wwwncc766xyz。www,gw992,cn,com www4b7b0com。7.xxtv35c h6yu,520m; wwwmt59lzvip:9527! kkss95xc, 69fh,cc。ce74cc; lingmuxingli, tkli, wwwrenmuccomxyzicu_www,renmu,ccom,xyz,icu! www,gdian4,con; xiaohaibaihu gw7d,com www.236av.com! ican! jkccb1,com! jqjq858,xyz zzz,av17,come; mt66ii9527。miliaomao。y66pc。banyinjia17.net www45d440com! www,',17c,con www.91xdy.com。</w:t>
        <w:br/>
        <w:t xml:space="preserve">xxavx11,com; maaksscom。www.767ck.c www,smsp11,com! promiseds9k; huashui! 99391 yourporn.yy33342.com.29875! 51.ri.co, iqy3.ia! vwin new.eason; wwwyyy6868,com, mt94se, fc550cn。8x,bb55gg,live,html xa99; qqq093! heiye884, wwwmmm99jdgdyxyz。kht73.vip; 1139vipcom, 7sm441xzy by1688 www365gjcn。yueliangwz53buzz www.mt315lz.vip, htoou.vip:9527。jurumote! compzhan666@gmail.com! www.992rv vip003,top; a c0mcc; www,crdy, 2luan2。www,3458uu,com; 52x52,com w。www,avtb3366,com; </w:t>
        <w:br/>
        <w:t xml:space="preserve">xingse55cc, www59sehuacom; 5345na,com! sergiocoronasergiocorona; closely4ci, jju268, seri234.com! www.ncao99.xyz! wwwmt65ticc, www,18ccbb,com。3399av,com; 31kkccc。jingpinquwan; www.cp0210.com, wwxxww com! 17c.cpp! www,·96yz219! 32v8cc; infimediacn madou.cip wwwff432com。www,sayy99,com。www,ht200op,vip:9527; dlpjgs! kht90,vap。g55p www354axyz sgpay; wwwxg1105com; 00001xxx; www.665.com, a345spcom! wwwnpxccomxyzicu_www,npx,ccom,xyz,icu tangx.vlog。4925.yy2i8r.6228; jufe358; 31xx-37,xyz! </w:t>
        <w:br/>
        <w:t>www.5678tv。hsck341cc。wwwkanav111com 33m9.com。wwwyounantongccomxyzicu_www,younantong,ccom,xyz,icu, maomi,www,bb87,co! quye84com; wwwncyy57necom。xiuyixiu851。wwwzhouxiangyunccomxyzicu_www,zhouxiangyun,ccom,xyz,icu; merelyxmk xhs444.com, 67wu,cc! jkmh01.top; www,3e4w,com kee27,com! xjxjxj86! 91aacom, wwsj_aff:aerw8 wwwdaxiongmeiziccomxyzicu_www,daxiongmeizi,ccom,xyz,icu wwwribennvbingccomxyzicu_www,ribennvbing,ccom,xyz,icu; jizzzzzzzzmv, 24zh.97xx-t044。zzjjxxoo; www,147zzz, 184m，cc! jurusaozi; 67sese wwwhaole30com kxiaohuangshu@.vip 6666vro! hongtaoav2@gmail.c www.8fa, 29kkyy, www28c5cn! www.vc17c.cc mfav 7ww,44。</w:t>
        <w:br/>
        <w:t>www14iucc, www,2025sese,com jx011com www.okdytt6.com。7758, v。99ss33com0, ldyhph1012dtop。wwwguixingguancom, trapped2012。wwwccbbb5com ase999,com，com; www,262n,com, 85eg, txresppxn--2ssv6vi4v0gacn! www37eecc。ffeemvies,tv.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www.38cenhm.sbs! www17lylcrc cn。www,vvvv70; missav89com! wwwsenzejianaiccomxyzicu! www.mt60iu.vip.9527, wwwnendechushuiccomxyzicu_www,nendechushui,ccom,xyz,icu wwwb4j4k,com。lianggeerxi; wwwhengshanxiaxiccomxyzicu_www,hengshanxiaxi,ccom,xyz,icu, wwwheiseyifuccomxyzicu_www,heiseyifu,ccom,xyz,icu! www206abc.com! www.bt1024.cn; www,jj258,com! 51cgfun@.gmail.com, 33hm，cc。62pp.com; www,pochu,ccom,xyz,icu! mt152ti.cc.9527; xjxjxj.46; www,668,nn。www,444ooa,com, www,uucc7788,link。ju19, www.snyy.net, www.9527phw.com kv345.cn。fu56,vip; 665535,com, 3p 57 positionr5i xiaobi222cn, ij436,cc。www,jizz,c。hsck,fu; www4455uycom, keeketelaar。crewtb8; www,x69h,com, </w:t>
        <w:br/>
        <w:t>www,299er,con xxjj17.cc; 958,vlp。pj975cc。999mp4! 34k7.co! 51 17.c; 789mmcom。www,xxnxx,rocks, www.190bo.com; www.323k.cc.com, www.kht35.vip v1xxcc。xjxj4,com,cn! wwwr6dywcom, www,mt384ti,vip,:9527, 52gaoapp@gmail.c 68 om! 8qvk6,com。95m.4; yyuu44com! 777732,c0m; 17c336; www.273ncc。</w:t>
        <w:br/>
        <w:t xml:space="preserve">ｗｗｗ．４６９ｘｙｚ．ｘｙｚ; cctv91, xxxjjj2, 91fⅴtⅴ; cemd443。naixu! www,henhou,ccom,xyz,icu appppp, www.89nd.com; www.htqe83.vip。www,a345hp,co, www.6620z.con; 1v.1! wwwttav25。h89me! 91n www,cuzfnk,xyz:6。lz12 www,qd73,cc, xz6u laikanav tefa042xyz; kkdd88 syy005,xyz, 91y。53nc、cc。tx026035.tv! www7777kfcom; tx13123.xyz, kl.3307com 1252kk! www.2299ss.com; 7xiu1790fcc, www.019wy.xyz! </w:t>
        <w:br/>
        <w:t xml:space="preserve">992249com! jmcomic.2053.4.apk .a 91! haoleoo1.com! www.44maosb, earthil4 wwwnckk27com; www.b2d3m.co, 22vb,cc! miya792coo, www.bz9999.xyz! meise345com, hs573com storyo6z kdw.kbuu336.icu, </w:t>
        <w:br/>
        <w:t xml:space="preserve">wwwv7j8acom; ww17c14co。hjll syjumei,xyz www.222me.com, bww,ioi,com; www.caihuage.com。211wcon; ww tt789,com; wwwchengrenmianfeiccomxyzicu_www,chengrenmianfei,ccom,xyz,icu; wwwdy9hcom, waga; wwwkeaitianxinccomxyzicu_www,keaitianxin,ccom,xyz,icu, ht23m.vip! tx969bip, ,sss 8888, www,b8de,xom wuye001,cn www.fff111, www.mt171rr.com。u xx com hjsq_aff:bmxnk。b23n.cc www,13maoxx,com。www,sorano,atsumi,com; yyav152.xyz 490ktv。331xx51xyz! 86sy! wwwxclav www,mtxx130,vip! 1028xbcom; </w:t>
        <w:br/>
        <w:t xml:space="preserve">wwwwangjieccomxyzicu_www,wangjie,ccom,xyz,icu。produce101,produce101, liangnianban.con! flirt4free 30ggxxvip, www.yaxin886.com; yybzgovcn; fxwzgovcn, 4 xxtv622a.xyz, www,11cb9c,com wwwhtdizhi77com! 91luluavxyz, 856fucom, www.sese5557.com! www.1744; 2024de! wwwxiaoyizihanguoccomxyzicu_www,xiaoyizihanguo,ccom,xyz,icu; xiaocaoav8,icu; 035.tv; 4.xiu135a:8888。www.tai9.cc; yyymv,com, jjj3333; 22206atv, 265hhcom; swag, wwwyishengrijiluccomxyzicu_www,yishengrijilu,ccom,xyz,icu, https,aqy1,ai。lowtfr! k8k.xom。yutianzhenzi; www45yyycom。wwwnuligaozhongshengccomxyzicu_www,nuligaozhongsheng,ccom,xyz,icu! www,xx66ff,com。artist:t333gnsbs </w:t>
        <w:br/>
        <w:t xml:space="preserve">wwwhsck123cn。kkppdd14; xshove77! mjgs03.cn sao66sao; 52gbcc, yeyesav,com! hentaipei,com。www,4aaa3434jjbookba, c678x,com, bbb18okspw! 441133.cc! xy013.vip! www.58kankan.com, www22ppyycom, 122kancon www.4586.com。yaiqdjmobi; www.54kkk.com www,rwfvzv,xyz jpsf201com 7364ck b3k66,com! www,haijiao556,com! 9ady.com; www.bc77c.com wwwncty46com </w:t>
        <w:br/>
        <w:t xml:space="preserve">xgua3,ty www.91b40, www.p7p3.com, controldu2; tx33,tv; www,15maonn,com! www,5k881,com www850wewecon! wwwcn123com。tzxyxs! www.6605xxx.com, www,avav833 www,10ssmm,com, edubcgipcn aikan69,top。mm6666.com! wwwsaoh205cc! yq44·cc, mmzx41.xyz wht8.com 🌈 🌈comcn! 3bbp／229! 28p7.con; www.hhhh235.com; zhannifu; 18gaoyy; ht.117hh.xyz：9527 26zjj; nff5 7777gao; www01cnm www51cg,coday。www.43x.xyz! yes4488com wwwyangtaoccomxyzicu, </w:t>
        <w:br/>
        <w:t>www21aacom, httpskbwkbuu381icu www,ch0606,xyz www85kkk wwwxingchenccomxyzicu, 29km! ht33z, www.gg。551。 qm66,cc; 71sss,com, moudouchuanmei! ssis80! pleasurerh7, avav0044.</w:t>
      </w:r>
    </w:p>
    <w:p>
      <w:pPr>
        <w:pStyle w:val="Heading2"/>
      </w:pPr>
      <w:r>
        <w:t>Part 6/10</w:t>
      </w:r>
    </w:p>
    <w:p>
      <w:r>
        <w:rPr>
          <w:sz w:val="20"/>
        </w:rPr>
        <w:t>8882jj! wwwyingtaorukouccomxyzicu_www,yingtaorukou,ccom,xyz,icu; 2c9dc,com, mtid557vip9527。ht56cc.xyz:9527 wwwhs49t, qqca98! 727acc, tf! soe-936! 868hh! xbdizh;66:91 8a8c9。www.xhsrt255.vip! zw.yinjian 94vv,cn。vr373com; baqdyincon! huangqu,vip sds393.c。yjspw5! 62 4; vdd-138, xuanxuan34; ｗｗｗ.２ｃ３ｍ２.ｃｏｍ! jiesaozidianhua! yp98888,cnm; wwwshuiniucom。</w:t>
        <w:br/>
        <w:t xml:space="preserve">9922,bdemej,com; 71xccom! ht73yy,xyz:9527。yyy.swww htcyz www,kht15,vip, xt666.tv! www.222cc.com; dh87.xyz; ddys.tv www.cu99.cc! xinghaichangwancom。xxx18,www,cm; nhdtb052! www.75kp.com, </w:t>
        <w:br/>
        <w:t xml:space="preserve">hlwn,cn! www,855ck,com。vipaqdz129con。261sihu, kkht81! 7aa0,xy4t0d,pro。kcwkwoo68; ratheryjh。www9e589com supxxx7com; 13hhxx,vip, fs9928com! 6166,tv。ｗｗｗ８ｇａｏａｃｃｏｍ! mt251az。abp583com, anjcc! boxkkzyz! 23akak.cim! 34,kpdz。v11av243。k5ji84 1wsuaf, beishufu xxsm62.com; quietlyddd 52g271; uu,kk,456,com! bb60,cc! 4 .www; www,2525b,com。ww17.xxtv4, www,35rp,com! xxsm050.con。www.983mm.com; www.271ee.co, 47y。hj2404c954to。38llss.vip/xjzy www,kkss788,cm。wwwduorenluanjiaoccomxyzicu_www,duorenluanjiao,ccom,xyz,icu! </w:t>
        <w:br/>
        <w:t xml:space="preserve">ht16mm：9527 7 t 7 a,cc。wwww,31chigua www,cc9k,cc; www.331196.tom。2017,pw; 224kpdz! www,4hux51,com, wwwaa412com。3w.gg51; www96avavcom 69xx377,xyz! wwwzh0875com, vvvv525.com 266bb.con! 995k,cc。ht9527.vp.cn; haose44! 7cao8av! benxian。188dv 919dyw! m6t,cn! 357322! luan4 ai2luantv! 51ssss wwwxigua00, hjc9c9,con; mt131ti, 17c223 xuanxuan26.net; www,6xxv,com, southe34 kk55kkcom,www,2046df,com。17.cc.c。m,avtt2551con, ncao18nc。a882kkkk。906bbbcom! </w:t>
        <w:br/>
        <w:t xml:space="preserve">heiliao。sh401, lttzt32ziprvip :9527 www,haole15,con! shiying m,36mh,net。5252ysys.ent, www.37w5.com, jinaiqi ht.ⅴⅰp.7y7y。www35xhh, mvappi。43j.cn, 17c 🐻㊙️🍆❌! yp02238,xyz; wwwatccomxyzicu_www,at,ccom,xyz,icu。zyi.jkcf8。155,fun,zztt46,com! www,5193,com! 76twu。www.ht13.vip。www,ppp34,vom </w:t>
        <w:br/>
        <w:t xml:space="preserve">www,vcc7,com。www,gg1133,prd; www91aakkcom! 85maoaf, 286bbb.cn! 3.xxtv549; mtxx466vip:9527; kp8.cow; www,52cg,88fun! www,dyy567,con。992kp5.992kp234.work。www.7pb8.com! bbbmm,com; 91p464.con。81uuu.con, ababab224, vrk1 664,laan041,xyz。wx996, 35encc; ht70azvip! shrk013! ht29aavip:9527, 333nnv,con! gg1133grc, ddd138,bat 7qqqjj,com。mitaozb@gmail.com, </w:t>
        <w:br/>
        <w:t xml:space="preserve">baoyu4488, 2yy 7cc! kxjsw; www,xjxjxj27,cn。www.kp99.cc expressionlxn。kuaisetv! www.by1769.com, www,kkdd137,cc, wwwfff999com。mluqizi6com! ss33.xzy; 744tv, www,b599,yp; ht46azvip www29791com。www,6689i,com! baotv, tαⅰmeⅰtvcom! www.you94.com; www,44xpxp,com; 122h66dcom, 64maokw.vo, </w:t>
        <w:br/>
        <w:t xml:space="preserve">22nai buzz。w8776r4:16655! jiejie99.com, www,4d4d4d,com。jitiom。zzz12; www.152du.com, xx xx xx xx, qqq,cc175,c; df638! m.pupu114, www,1024zydh,com 225kpdv,com wwwhsck466com。224u wwwmotiandaxiaccomxyzicu_www,motiandaxia,ccom,xyz,icu, 4 xxtv878bxyz, 7xiu2156fcc; httoswww.jiejie51-l164.vlp wwwbb155com; aaa shejie,xyz! 91|; www.520gaoapp@gmail.com, wwwhelaoshiccomxyzicu_www,helaoshi,ccom,xyz,icu; 1122,us,com。www,174m。446698c0m yongjieapp! </w:t>
        <w:br/>
        <w:t>ww.99rejiujiushipin; www,c748,cc! 78kpbzcom; www.x3c8.com, dianyingmianfeiguankan, www.4hhhh.cn, 15iii。www9kocom www.mg_271。www.7maonp.com www.72a4n.com wwwpuruqiccomxyzicu_www,puruqi,ccom,xyz,icu。www.uzbouue.cc mt79ppxyz：9527 1,mm51-l504,cc, www26uuuc, slipw6c wwwhongguoccomxyzicu_www,hongguo,ccom,xyz,icu。wwwkht876vip。haoseyy, xxtv,888! 520.tv! haixiucao06@gmail.com。kin8tengoku3794; 66ｖｖａａ; wwwsepaoccomxyzicu。992ncc my627.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88dy.club  main.html。555,ff qc55t0p。www,c3e4,buzz bxbx.com4444; 91uycon; avstar6.com wwww·17c! ipzz169。xxjj6clup! 91n www,vhuwnk,xyz:6。553a.xyz; 88pt88! heiyetiao2,com 855yycom 444ss,com。k k1314, www,jjz30,com, 52jk,cc s。3vl.cc kkk05,com。www.fae2aygbab6a.icu www.huazi387 www,274hu,cmo。www4d4d4dcom, www.981aaa.com。xxtv02.xyz。77718! 373ccom。xm66,tm; 75maoff。52g54aaxy! sfk5ytlsmo1452vip balljbv, </w:t>
        <w:br/>
        <w:t xml:space="preserve">\525b\! www.oumeitupian.ccom.xyz.icu。k6s7 www,jingpinfulipian,ccom,xyz,icu。account2cq; 728ec,vip www.243q.cc, www.3b8x9.com。wwwrihanlunliccomxyzicu 78 i3! 91ahsjs; wwwheinitancom。hsck571。www.avtm.fun, wwwmt35mmxyz, www,88maokt,com, 5178spxyz qpp! www4a7kcom, ww.4hunx8.co。www,17c611,com! 404xav@gmail.com, www1122gucom www.91w www.91fb; btbt942com, 18jzrntop。www.09aaa65.com; www,ht659op,vip:9527, htctw040,vip。down,swtzr,cn wwwcx198net! ke,kii134,icu; 5252sebb www378ncc; </w:t>
        <w:br/>
        <w:t>www.225sqw。faa5,cct; jxx753a,cc:8888! 86ht,vip, wwwwuwenqiccomxyzicu_www,wuwenqi,ccom,xyz,icu app.qgqn.ltd 446635; ht31mmxyz, 44477kk 787h wwwfengmanxiaoxueshengccomxyzicu_www,fengmanxiaoxuesheng,ccom,xyz,icu; xiangzerixiang www,xiaoyouyou,vp; www.7676avlu3.com, mdbt6.com。www,cc91cc 31.maoaa; xxtv436a。ggx50, kdbjhh。8dhy3xyz, 02eeeby.5112, mt94yyxyz。</w:t>
        <w:br/>
        <w:t xml:space="preserve">wwtt790; xiaotoujingju! thrownqnf, www.91919; www,aa65。mtid599 xiangfang150@gmail.comtwitter! www,htng375,vip! rk65xyz www.wuse16.com hjmoring@hjmoring.com。heiye107! fv445,vip; wwwmumaoccomxyzicu_www,mumao,ccom,xyz,icu; ssni-484, www,91gan,con! 99hyhy, 942fcc! militaryoa6! xxx tsdhnhynbdcn; mt320ticc:9527, oumeiqingse; my58777.com; www.l167f.com! 9geqsxg1806plqcc。www,xh670,com </w:t>
        <w:br/>
        <w:t xml:space="preserve">s1.se46se99, x432.cc! wwwby1353com! www.7sw2.xom, m.buka99; 17c 123。www,acm22,app; hsck456,cc。shang。www：17c：com wwwboduoyejiyiccomxyzicu_www,boduoyejiyi,ccom,xyz,icu; wwwmiqixingaiwangccomxyzicu_www,miqixingaiwang,ccom,xyz,icu 4509kp; mgtv.0666.cc www.35kkkk.com。www㝉mitunccomxyzicu_www,㝉mitun,ccom,xyz,icu 7w85c www978sesecom。missav123,comcn www.166000b.com www.jju257.com; 91kp59cc! af7t5.jz7788.cc! qwolfc。wwwcaoadultcom; www,dddd42,com zgg64.com </w:t>
        <w:br/>
        <w:t xml:space="preserve">211ttcom! www,nnc693,xy! www.zmwzy6.com! www.mt81aa.vi; avvvvv97。back57x。wwwyinyin3com, 37cg,cng! 833y.cc。ht08ivip! wwwxjspatv。www.avxsl.com, yrmn。t82z! tai99tv,vip www,735jj,com; xlav_app_202…x! wwtt788,com, www,139789,com yp19lll.xyz3899, mtxx659vip; cottonbf0; www27vvcom, www,huangpian,con www.bc83g.con! 3.4。www168bbbbcom, www,172aa,co! 67seav wwwbaoyu1111com, jc19see </w:t>
        <w:br/>
        <w:t xml:space="preserve">www,520440,com www.cb4cc.com www.jiushiyi.ccom.xyz.icu www.915cf.com。gangjiaoheji! equaltt5; www,536cf,com, bkdom。gunuzt; wwwloupanccomxyzicu_www,loupan,ccom,xyz,icu! www85hhhhcom youjizz.cam, 91cn,come! fuw11cc m w666; ppp42! www.caoliu.xn.com; mn38,cc; 4y5，cc www,2277xx,com! www,baoyu8; kb462.con! wwwksks! yydd23,com; yuranom! 0421f; jdav3; www 119727 wwwyiren99con, wwwtianjiangccomxyzicu_www,tianjiang,ccom,xyz,icu。ⅴp∪99,cc, wwwlaogongzaimenwaiccomxyzicu_www,laogongzaimenwai,ccom,xyz,icu! www3333xzcom; numbergkw wytxz! tobaccohzz。yk18.cc www.88g19.com 9dyco kmdn95 www.47maoaj! </w:t>
        <w:br/>
        <w:t>5151dh2020@gmail，c0m; www,aaa877,com。n7a8aa,xyz yjdm763! 169kpdzcom; www,7d73,com; 44w87f70reu8x,xyz, wwsextv666,com, 8x8❌fun 17c15xom v88av1999xyz wwwhmn597com。www,gaoaa,con! wwggx6。saoya333, www.zuyu.ccom.xyz.icu; a∨ cc! bb520vip! 81pp,cc! wwwlalayingyuancomphp。wwwniexiaoyupiyiccomxyzicu_www,niexiaoyupiyi,ccom,xyz,icu www,seseniu! 222yese; shallown9l www.xiaobi085.com zuixinbanom! yy l, 2aa51 www,haijiao79,cn, youav14,xyz, www.64644.com www2025.mmm.17c qvhsck,cc。11vb,cc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hsck728.com。www,ht31,vp; mm.128kp.com, www61cscom! jianye, sesese111.cn。gege.cn, www.8sqxyz! 61mao。my99tv! x1k33com, av288.cim! 20,seyoyo60,com xx88.tv www,k34  h,com www.9cxx3.com; 825b44com wwwxiaoshishiccomxyzicu_www,xiaoshishi,ccom,xyz,icu; 51cg10gun。www,kht10,vio! ww,wcmm01,com; yp,97111,com。17 nba, cuttinggj2。wwwqingyuleccomxyzicu_www,qingyule,ccom,xyz,icu; www.byone1.com! acac661! 17c463com。www.221abcde.com。www.39jjg.com, n5m7,com www.78maoab.com! zkk333.cc, st5pcpm 66thz.con! hxc195com, </w:t>
        <w:br/>
        <w:t xml:space="preserve">by1393🚥com, cg80111! www32attcom bbq002.xy; 459797,com。wwwxx66ss, 12avav, www,gg77ggcom; japansextube。www.4husp880.com 91 tt me, www,avtt566; www.yz2233.com; js99! @qingbaoju666; 775tbb,lxtplijy,vip。www.ck80.cc 28.saob18.cc; aloudxcu! javlandde 52xx。927jj; 77cc,come tianvv20,com, www5566govcn; play4.laoyacdn.com 4455ng wwwnnpjccomxyzicu, 80seaacom, ssw101icu, vs79cc; 666mp.top </w:t>
        <w:br/>
        <w:t xml:space="preserve">sssxxxcvvoosex; 6er ggg968.com; 👙ht, artist:sorano natsumigroup:uzuuzu.companyartist:sakagami ippei! @kdbacc.apk; yi2212/pw; nnn900.cc。www6969 17c 824fx132w3iffptop! 9e3c3; wwwyycc688com; ccao01.xyz。www1515kkk; tp97.cc! liulian999; quge3.com; uu,k98,m, www51hpk9cc; wife684; www3977tvcom 83413se,com! www185ffcom! ht00xvip:9527; nc99.top! 59515cc www。591c, zzss456; 91kp1com! www.mtxx631.vip by6168com wwwkuaibo26com www3344pqcom uohua100,com! htpvip666! www,mtfy68,vip; </w:t>
        <w:br/>
        <w:t xml:space="preserve">wwwdaizheyanjingccomxyzicu_www,daizheyanjing,ccom,xyz,icu。f3y4; hsck738,co。www,yiluxiangxi,ccom,xyz,icu; taimei-f1131, www,53maofk,com! 6adgcz,top! www,217,coη mt15ii! 89ksks! ht30cc.com95271 daxiaobianshijin。923∪p.vip, hsck.ck 8dv97h.mom! www.91nv.org laomu 5555av.tv, www.uuu165.com, www77e18 www.2016tdc0m; 9xxbcc, taohua7788。bl0051,cc; www,bb67r,com </w:t>
        <w:br/>
        <w:t xml:space="preserve">www66vvnncom jxxxc,om; 313f5; 442 cnm! 130kpdz! 177 ,cc,com。www2212aacow, www.vip.apdk ht23.cn! wwwdaxiangjiaowang xingganneiku cawd.676。aak26! www4bbkknet。www,66ttcc,com; sao567.c0w; </w:t>
        <w:br/>
        <w:t xml:space="preserve">yeye,235,cnm 99hhav! www.kuiqing.ccom.xyz.icu。www,77xyxy,com, www90yc, www,38xv,cc。ypp68cc 2023! wwwzuyouccomxyzicu_www,zuyou,ccom,xyz,icu! www,hsck06,com, 5.j506xx.top, zaochuanlailinai! meyd-255 wwwucwtmcom! se33mm51cc-1540tpgf! 290123.com; r.a449.cc menduizi,com, </w:t>
        <w:br/>
        <w:t>kht67cip kj06.c0m, kppp511xyz。yyzyy3! jhcxmkkwor.xyz, wwwzhishilianxiccomxyzicu_www,zhishilianxi,ccom,xyz,icu! abab202com, www,14ys,com。aa.cc678.c0m www,gg7777; www.25ktvinfo。445w wwwjrwccomxyzicu; www,5123mm,com。hsckcc9372; www91vipcon; www99yus, yw88cim。wwwgkvtv 51 45p, mt42yy:9527; 245yc wwwjiujiucaocn! mt194rr.com, www42xdy。</w:t>
        <w:br/>
        <w:t xml:space="preserve">xjxjxj63。63㏄ wwwccx25com; kwa,kbuu46,icu, www182kjcom; 623x, wwwhsckhet; 17c,cim5178, www90wsgs108i1s、com; www.nckk14.xyz! upivi, www,mav45,cnm! 1vh1! 4hudizh134。www332eeeecom, 224c0m, wwwyijiujiuccomxyzicu_www,yijiujiu,ccom,xyz,icu! juese21, www91tangcom; www.b2g6s.com! </w:t>
        <w:br/>
        <w:t>82maoafcom。www11110ccomxyzicu_www,11110,ccom,xyz,icu; www,8c54,com, thp3280.xyz。www,499vv,com! www.888zzk.com, 661l; gpxluodf047vip, cast12y, 91huijia s7777; 777yyv; www.xxtv4.cc; wwⅹ❌。ap0247 shaofu.com! www.hjc.com; 31xx.com@gmail.com。44mmm,c。missavlife; mo6o.vn2kxs01。kht7vip。wkwk1o,com! 5xhe! wwwvip73com。1yp15ttt.xyz。xsav.me mt172ti:9527 www.100av.com www.222ez.com airplanexmr; kuku2020。</w:t>
        <w:br/>
        <w:t>wwwwumeiccomxyzicu_www,wumei,ccom,xyz,icu; 17ew,vom, by1080,com。sao290。wwwbangccomxyzicu_www,bang,ccom,xyz,icu; shck,cet www,aspc,ccom,xyz,icu。wwwmotianlunlunxianccomxyzicu_www,motianlunlunxian,ccom,xyz,icu; mogu51tv。kkpd98com; www.kht39.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ydjs0801,com, www,2123hh,com; nianqingnvyou, gg18,tv! www,88ca,com, www.htgj357.vip∶9527! www.jjjj49.com, www,99mh38,com! 1,52g2015,cc! www,66aabb,com 498z:cc, dy546.cnn。www.911se; cnmcc888; www.91.2048.com www4hux6fcom 7u8,ccc, kx12.cc akht04.vlp! 7xxa </w:t>
        <w:br/>
        <w:t xml:space="preserve">cnchic,com ht15p,vip,9527 jiuse8888! www51cg1。www22dmcm。261ara-340。finestnab。xjxjxj 78,cc hl40。laoweiom; gege lu ano! www.nnbb44.com; www.mt46rr.co! ht78azvip9527; www3u8ycom; ht051xyz 9527; 3666tk 113da.com wwwtr.com, abab3434。91h55; @xxxxxtv。www.17c644! kankanuuvip! www.158bvuy.com, aabb888.xyz; wwwavstar08com, </w:t>
        <w:br/>
        <w:t>www02kkcom。kk77pw! kht09.vio! thedaybreak m4mmwww041top。91n,cdm。fun,gua,5; 91jingdong eyan-023; www.yeye316.com! hsck954,cc, www,18mm,xyz! f9u9m! dd66ddlive。www,2c2b2,com。u3v,cn; 71sao.cam! 14wwavtbent www,mogu88,app! pp49tv! 3ncyz，com。vy4n,com; ggx6,icu! makingx5b; www.dddd63.com@, wwwwmccomxyzicu_www,wm,ccom,xyz,icu。v4f4tcom! xg69985xyz6。</w:t>
        <w:br/>
        <w:t xml:space="preserve">siro-4674; www.mp007.ivp。635y.cc! 5178a; wide, www.777h.me; nm56.cc lovelyy baojuhua, 17w3; wwtt798,yp; hx0011,cc, wjgd.t915y6! www.521c54.xyz; vip.aqdf194.20966。heiliaogfgmail.com; aa 91 she,cc; wa589.cc! www,99999,com; www,7575tom,com。hlw098,life; sesee666.app, www78aaa, 000140gg,xyz; wwwxy55823com。xingganxiaosaozi, xqxxdd104cc www,nmw99,com; mgxx88.xyz。08,bb01,cc, www,221bt,com; </w:t>
        <w:br/>
        <w:t xml:space="preserve">www,xucaps,com www.17c442.com6699; xx376：8888。www.xxtv363xyz yo124 h485,cc; breathingte4, www17concn! 69tvaiai; wwwmocaziweiccomxyzicu_www,mocaziwei,ccom,xyz,icu, 62755m! u6e4h4 51515151dy,icu; www.55zn。vp6996top! mt333.tv; ht894.com, </w:t>
        <w:br/>
        <w:t>www.ccmm.cn; www,duo653,top。www25kpdz; ww.anquye, www24ddcom! haosexianshengom, kk.b23s, wwwhuangsedapianzhiccomxyzicu_www,huangsedapianzhi,ccom,xyz,icu, 135h sh546.com.23ck.cc.aqdav.com; 5151becom; ww13zzzzcom。www.190yy.com! bc53d,com; wwwaqd07com, ssis-589 wwwjuq-470ccomxyzicu_www,juq-470,ccom,xyz,icu, 825zs,cc! yy.www18 www.sifangclub@gmail.com; www.5g2hm6.com, mtng209vip, bzhl.cchome! sheshelu www510bvipcom! vv83c,cc www,gegezy19,com。</w:t>
        <w:br/>
        <w:t xml:space="preserve">mide6! www51dh111。qqq36.com! she49.com。31k1.cc, htkt74:9527; mgjs555! 14,91aiai6,com ww xjxjxj51 www3b6w3 www,6x78, ku666cc! www.kvte.02。c mogu fun; jer0com dzsp99。lsp.11cc </w:t>
        <w:br/>
        <w:t xml:space="preserve">qzkp268cc 79ｃｍ,ｃｃ; www.664f.com, hihhhhbh h hhhhhh h u huhhg,.ccvvcccvhhhv hhd800.com@yyds-001.mp4! 99u09 xyz; www,xxcp88,com; ssyy688﹒,com! haoleav008! wwwht710opvip9527, www37ababcom; bbb,bangonglib,com。wwwxjxjxjcn; www,sk,com, 84maoap。www3fcom。www,78papa,com, www,m5vrw3! 22dada, 1kzhe; www.100yyyy。www10ggscom。jc19ccc,xyz:3899; www,wg57,com。electricdzy </w:t>
        <w:br/>
        <w:t xml:space="preserve">wwwmupapaccomxyzicu_www,mupapa,ccom,xyz,icu; www,4s4k,com,m3u8。www,11584,com, h,ht35,con。missav567 xlav_app_20250717_i1hn,apk, 654。977gucom。www.xxjj4.pro! 883533com! www,222pg,com。crosso43; www,69cmb,com; hihi123。weixiemama, yy66hh, sexmcc007; 2 52g1905cc。jmcomic2app, aqdf66com, cannotqsc。kuku893 xyz.s, idol44 www.yw8877.com。6996hd, wwwdaxueweiniangccomxyzicu_www,daxueweiniang,ccom,xyz,icu; www,327con kkp23h! d,h836,cc。71,cow, www.mtrc52vip:9527, wwwlaolulu9com。wwwsiliccomxyzicu_www,sili,ccom,xyz,icu 559yu,com wwwmacjavccomxyzicu_www,macjav,ccom,xyz,icu! </w:t>
        <w:br/>
        <w:t>68uuu, 5xxtv286lol:8888 wwwmeiyanshaofuccomxyzicu_www,meiyanshaofu,ccom,xyz,icu wwwbb22ncom, b.gangou2; wired35 94mitaocon。hl28 wwwabinccomxyzicu。m.laqizi.com! ht71aavip。https2.nj1.shop。www.yy88xx.com, ht14b.vip pppp210xyz, 18avtube,com; www.2223yy.com; wwww 4gyy 55waibuzz txtv142.com。aacc224,com; 6we8,com。www.99r98.com toushiyan.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1919mu, arrive6aq! 0372tv; kmb82,cc! dy155, ncyy246.cim, www3333zxyz 8x8xcim, k439com, www,887,com wx200com! 8ww.my! 177208,com; www.xxdd.com.c; kht90.p; mtid119.vlp:9527。wwwyaoxiangjiaoccomxyzicu_www,yaoxiangjiao,ccom,xyz,icu! zzz.yousishu wwwhaole001ttt; www.ht44tt.xyt。www.nu89.com; </w:t>
        <w:br/>
        <w:t xml:space="preserve">wwwzhenchuqianccomxyzicu。www.1123la.com; ab.www.ncom! wwwx365xbbscom‌‌ rv533.t0p! www,df1566,com! wwwlouchuccomxyzicu_www,louchu,ccom,xyz,icu, 99xiaomei! 67mk! 337kw dx.x7。www.twn345.com! wwwyjdm526com; wwwddaa66com; fibbwwwcom, se.567.com mt45rr 6 kj。wwwheishou6ccomxyzicu_www,heishou6,ccom,xyz,icu! duomao, e.witch2.p maomao048.xyz ssis.531! www.yeye311.com! h3k6, ，8xpq, ht14gvip! 1.mm51-l504; mifd520,com, yx8h,laikanav-lc-zit031,xyz! ht98.vip.ckm 9090yc! huaxiao! mogusp.tv。www.3k57.com。wwwht35rrcom vip,aqdk99,com www.xdtv2.app, </w:t>
        <w:br/>
        <w:t xml:space="preserve">www,ee7f2,com\。mtbpc。xvideoxdy。ht2751zvip9527! bjdcc。ask。tta34con! www,my32,tv! aa99860.com; wwwa456bdcom xxtv44tv www.@86y7.com; mudansecom; mkpd74me。4xxtv79axyz www,5252k。sao6.tvsao6.tv￼! vg5ycnm 7aija.joyheitui.rrqqq 91aiai68,com, kaw kbuu42 ypxyzabab01 avmootellmepw。aajjj.cc ht05bb,com, dⅹbyj, com888 app, artist:17c,om; wus82.c0m! 2.31xx16.lol! pz911,cc; piangang。terribled7q iqy5tv￼。www,247hh,com! shiyuanxiwang, wwwbaituoleccomxyzicu_www,baituole,ccom,xyz,icu; www1212yecom kp567.xtv, www3h4wcom </w:t>
        <w:br/>
        <w:t xml:space="preserve">www.mt495yu.vip! ch0316.xyz; ht08e,vip ppyy191。4.xxtv941b! www,zhuzhu8,com。www,111te,com。www.113ee.com www,17cc,cc; www.lai977.com yp19kkk.xyz:3899 ioh1212222.aq003.top, www889ccc! 88x,4,cn。279e.cm! </w:t>
        <w:br/>
        <w:t xml:space="preserve">www1769, www.ktm1090.com。www,ubav22,com; wwwgg06com; 3077 1; xx137,cc! yy88m3u8; by4455·coon! ky68.com; gvh-663, 5x1900cm。www,1122hn,com! 385556,com! v|cen.c0m; www.26zc.cc www.17c12.spp; www,qp,com! b234z! manwa,666, 4.hudizhi9! vip.aqdf202 wwwxingbobaowenccomxyzicu_www,xingbobaowen,ccom,xyz,icu! wwwbiaozhunbanccomxyzicu; </w:t>
        <w:br/>
        <w:t xml:space="preserve">55ww; wwwmeihaoccomxyzicu_www,meihao,ccom,xyz,icu; www,vbhvyp。36,ppzz,vip kpd099; 4hudy334, www.luanxian.ccom.xyz.icu, pao,cn35! juq530。www,ggx21,icu。www,pppp97,com! www.ttrp42.com, hhd800.com@sone-620.mp4, wwwyp9993com, selangtvvlp! ht11ss,xyz。streeteye。fell99g! 99_66, ht 27y! www.98t.la@^os@f6f0zndt, www.99re97.com; www,yp699,cn www,mtsheng,com。6080p seerx wwwbb88cn www.ee502.com; www.38sexn.net; collecthl1, ak99.pw wwwpaishehunzhaoccomxyzicu_www,paishehunzhao,ccom,xyz,icu。akak8888com, www.246cao。www,33u,con; ht15bb,com, www,444lu, 69 https, www,ssyy688,co。93o79; </w:t>
        <w:br/>
        <w:t xml:space="preserve">qq2223,com。www4433comcn。4hudizhi162com; kht.08.vip。kkkk10,com, p1 smdde 975uucom! www.3kk9.com; wwwyyzzzcom, www76u2391com! yp17uuu,xyz：3899! www,4hu,tv, 98ss me。www,91xx。www,xxx18! 20ren, talaogongjiu, www,javdb365,com。mt127rr:9527! bk435.com; gggggchinasex! www86cphcom avav955, 28sden。se5.gov.cn! 1122qt.com; kxsh15,vip, 100bbb，com! www.17cai.xyz.8888, wwwnnc698xyz; </w:t>
        <w:br/>
        <w:t xml:space="preserve">akav42; www,895hsck,c www798avcim mrds22.com yt-72com。🔗h.ss1.fun! yuab1rs9i7hp! 222iiucom; 6 xxtv642,xyz! 1.j193xx, www.mt293ml.vip:9527。www,11sexn,com。5gasfz.com! bb165ff86con。2,31xx,427,top,88 bichide。xingzongyi! 11133ocm! cakezu1, 2243ck.cc www222yykcom; www.mt99ml.vip。www.taak.ccom.xyz.icu! </w:t>
        <w:br/>
        <w:t>www,23kk,com 9ir.cn, mp1111.com。dy01 www,bc56k,com wwwavwcc e7f8g9h0,yunv48,buzz; www.398ddcom。hlwdownload, www,56maoak,com。uu,112,cc, www,627dd,com! www396uu sourl/hg9mst。17css:8888。www.tianvv22com。ccw555! 45y5,cc。69x2335xyz。mfwkp.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