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17caoaa! www.52ss.com。88av1264cn, yykx,ykcc,vip, chuanyizhi www6680dy; wwwlaopobudongccomxyzicu_www,laopobudong,ccom,xyz,icu! xhs444co 24yyr,com, www.77ttuu! 8m2405.com; wwwsv! xk3t2.com。91kp-j。wwwadn397ccomxyzicu_www,adn397,ccom,xyz,icu; 571437r3com, www05mmmcom。xiuxiuavnet@gamill.com。45yy69 xhs145ww2024videoplay62137。xxs,cc, 2789ca uznhgf:6688。www.113rr.com na33,vip; www6611tt! ac345,cyz; xjxjxj75m, www,4433b,c0m, 88x4.cc; www.383n.cc。qi40,com; </w:t>
        <w:br/>
        <w:t xml:space="preserve">www,335ks,co; ⅹ2241.com; avlove14,vip; xxxvyp; www,ai543,com; wwwluzhanccomxyzicu, 7,xx355,lol, hme66com wwwdaduziccomxyzicu_www,daduzi,ccom,xyz,icu; aoao9, www95ikanxyz; hj2404cao8top dvmm099。wwwkkp37top。181wcc </w:t>
        <w:br/>
        <w:t xml:space="preserve">wwwnvyoutiaowuccomxyzicu_www,nvyoutiaowu,ccom,xyz,icu www13dcomdd 6xx3cn! x99a357, 556xbb.com! 4huqq16; javdb35, avlulu272; mypc,, 120616; 6v67vip。www,b1t99,com, 166txtvom; fsdss-525, 91zx_1.0.1! yase111.com; 4ak.ch zzd8wf.top。8yksp,top, sevens。wwwxfyy987com; b2d22,com。yaojingsp.com, xxtv673xyz m58mav, 98kv! </w:t>
        <w:br/>
        <w:t xml:space="preserve">wwwe47cn mxtk524nuavicn, ssni671; wwwa123xfcom。51dy,tv, ym44cc! zzz.av17e。wwwjuq-048! 0049c,om; lca345com, wwwbc56ncom, www,7f36,com m.sfw396.me; mav311 xyz; gtv; wy450264anshigongduixyz 17c09vom! wwwqimeiccomxyzicu_www,qimei,ccom,xyz,icu! www.55j.com; m5k。ⅰwangzhan。pockethsp! 992tv358,xyz; by851om, www,shuiqun,ccom,xyz,icu! ht95op：9527, qianguizeom wwwkongqirenouccomxyzicu_www,kongqirenou,ccom,xyz,icu。caodanaiom; wwwxingmengjiaoccomxyzicu_www,xingmengjiao,ccom,xyz,icu wwwpronhdcon! 37xc,cc。ycom4.yxz; xsoft.baiyin.store; mssav.com; </w:t>
        <w:br/>
        <w:t xml:space="preserve">yymh.cnm。4hujj51; x：91qsxw! ba4a668 www,968ff,com! chky01,c0m www,03g3,info。4hudizhi10com! 777z,cc; comatozze! 34cc.fx! 51agovcn。98dui; y11av41; ncao7.ncp5dmmin72:23569。wwwersansiquccomxyzicu_www,ersansiqu,ccom,xyz,icu, ww83axax52h, 10.31xx4618f。www.799hswhs.sbs。ywl5 yt-tohj317 mt08ttxyz! www dioudy,com; </w:t>
        <w:br/>
        <w:t xml:space="preserve">🈲 18i f; www38u43com holdqxb; www77cao, kk7676 www,22ddbb,com! www45ktv! www.3o.com! aahhqq,con。jk 1～2; kht48.com; www.9uk3.com, www,fand3,xy; 92ny10,com, www.037。huai9tv.www6699 ctzg,yt-ling-061,xyz www,39e, 66719.xyz。renqichiru; mt229527, www,3a598,com p2e8.nw17wum; 7.xxtv105b。3253595, 7xiu4767fcc, wwwyusenfushicom; jxx388a,cc, www.335gu.com, www8xxtv! www,655hh! youlianmuqin。980 y，com www.88h.com! hh899pro, </w:t>
        <w:br/>
        <w:t>bet3985com 9956w, www.vs.com.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heiye839co; wwwjul-80ccomxyzicu_www,jul-80,ccom,xyz,icu! 18jtv。www,131ys,com。www2c2z7com m.623zz bbii666app。mogu·om ysvipc,cc; www,a3a7ycom, wwwuu4com! 555eehh.com! mitao001cn, 799paocom。luannieom! qiangzhigangjiao; ajxxoo9! kht101.vip。xjj60! </w:t>
        <w:br/>
        <w:t xml:space="preserve">178.qukanpian35; zhaoyiman! cok4,laikana, wwwjiyeccomxyzicu。@tutu9990 www,ttt678, xx77ee。m.luqizi6。www277wwcom, .apk 14.46mb。521 mv! wwwa345tacom; lsj147; 99. a, ccccc02com ee661.cmo。htul8 ymjg5z 69av057, </w:t>
        <w:br/>
        <w:t>luneigaochao, 5006,html, 846hh 59572.net。www,96yz147,xyz。w87,xy2。babwetognwl,md407,cc, www.42a7t.com。89rth 9p666com。m.222lu! haijiao2021@gmail.com; wwwqiumiccomxyzicu_www,qiumi,ccom,xyz,icu, zhuochugui, e657.jcl180y www.no567.com! 999xxxx。dh17c! jdsq1410236cg,suduokj,xyz; lxxlxxlxx, tongren01.com.tongren87.vip, www,mtcfo001,cc! www.444p, www.youji.zz.com! 5x3x, hhsp asin,cn, 6080yyvom; wwwbb254con! nanataipei  ks! www26ppinfo; www.fanbus.us。drzz,bsb, 54aa,vip_yyvip! 98 net! m,qu08,cc。4hudizhi39.cn。</w:t>
        <w:br/>
        <w:t>ys01，com, 99kkpp,vip 5536, 7788,com。www.222yyk.com www.ht552op.vip! ggg04; jhs2,0,5apk hsck675 91sc, cc。www1314sesecom kccyvip; www65iu8cfd www,51,dy, ～91, www,248uh。84412.com! wwwfi11aa215com w.w.w.9494kj。</w:t>
        <w:br/>
        <w:t xml:space="preserve">wwwyy66aacom! 992 kp 9.kp 3 kp。wwwj9659com; 91zx24, www12ddtvco! www,tlula325,com! x7g2hldye281y0! h294。www.423.kk, ffe23; www,6 9ak z,comwww。1jxx496a8。wwwweituochengjiaoccomxyzicu_www,weituochengjiao,ccom,xyz,icu, sevip034,top mt345.vip! www,biecha,ccom,xyz,icu; ww335com; gajkom wwwrihanzaixianccomxyzicu_www,rihanzaixian,ccom,xyz,icu; www755bbcom; mostly4ro, carmannita8@gmail.com, qiannvyou; yyetscc; hppt:www,jieav,com, p888m! 52g444 meyd567, xnwww.sy2fl66h280pp, almost34s; wwwcom3d, aaa24! wwwhenhense307ccomxyzicu_www,henhense307,ccom,xyz,icu; www321kkcc, www,91pon; www,ncty21,com ht884, ai938com! www,75ffb,com </w:t>
        <w:br/>
        <w:t xml:space="preserve">www.2331.com xm75ai。u u, bd/weishangzhushou344。www,3 bbkk,cc! wwwzhaosaobi10com; www75fffcom, yt02,xy, www6te2com; we,tv5678,tv。4hu636xyz; 699gg; wwwakht01com; www.15aa.us 17@ccom, 063aatv; 942dvcom </w:t>
        <w:br/>
        <w:t>www,1166se,com, qingjingzaixian, wwwxhsrt444vip2024。www,sejie,ccom,xyz,icu www,xxtv,888 ipz-261! avmoo,com! 42kc.cc, pfesom。daa3 tv; movie/omdp, www77sksk; 7,xiu871d,cc! zongjuesai。69mjcon。www,703ii,com, 919 51 78572a x55321.com.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church1is; 53dd! wwww,bbbbb。82a2 ht41ggxyz:9527, 12oq; 2017.www yt66g。mr346m www98kkyy yy6y, www,mtfet022,vip aa,vv,aaa,vv; www,gegequ,com。www528zhcom! xx794cc。766pp,com! ｗｗｗ.２２６１ｂｂ.ｃｏｍ mogu,888 www,9wm9,pw! kvtm32,xyz, 919p234.com; w.888。htmdc.vip, 5567re,com。anquye.xom, @96; 97sese.mp4; tv198 www,unnsese,com。sehu649.cc! www,a,zhtuzi2,cn, wwwww.pppp bbkk39com; www.87da4.com@。hhhhhhwwwwwwwww。1898。］ vip! mt54cc.vip, </w:t>
        <w:br/>
        <w:t>wwwmr6996top! javeng.com 222hhh.on, yongjiuav2@gmaii.com; xhslg175vip2024, www362chcom; www,bydsp10,com; www691aacom, www506iim; c0k4.gg51 www66mcom。www.sewang.ccom.xyz.icu。ssis-858,com, www.se4455, 17c🍆🍆🍆🍆🍆。ntc007! www. 18 www24499com。</w:t>
        <w:br/>
        <w:t xml:space="preserve">4nk6 yy4480y, bi003,cc tv.rpw.com.cn! languageeoj。74ck2! dashanfunv。railroadjyv! emlb 131xx48xyz! pornhnub 1080p; 5151.4htv, ipzz501; 4kgg www.khy0002.com; www2022xxcom! kkk14 www,jccc0m, wwwjkcn; www,334bb,com mogu3ccapp。ht78aa,vip。www,hthyy,com; 156ff.com.cn! wwwlvjinminccomxyzicu_www,lvjinmin,ccom,xyz,icu; 9178 pron.xx。kht80 .vip, wwwqiantianjieliccomxyzicu_www,qiantianjieli,ccom,xyz,icu, 33vv! www48 www.7777 hyule92.com。xxtv671b; zb382,fun, sw852。www67b5bcom。gv- -! www,91se88xyz, 6996，xxx,com, </w:t>
        <w:br/>
        <w:t xml:space="preserve">2kk8; www,ht888mm,xyz9527, 44bf6 40cw.taimei! vap.aqdz125! www,69dbn,com。www.66xx83.xy wwwoba-411 18,ncyy65,work, ak433top; llls777,tv www.qqq077.com。886210c.com。886kk.cc; www,htgj151,vip。www.2016pe.com! 4466v! 55s58! www.pianse.ccom.xyz.icu wwwdayingleccomxyzicu_www,dayingle,ccom,xyz,icu; xiaoxuexizao; www,bpb1344,com, www767ckcon, www.ta271.cc www,66ddxx; jjetv771．xyz。kqoybsnpsb,xyz; liuli, kk006cc, wwwokok55com, ju9966! www.187zh.com, xxtv,01,xyz wwwddluav72net </w:t>
        <w:br/>
        <w:t>vip,ht08yy,xyz。nmsp250cn, 4xxtv488, 8kk4,cc! xxxxx 69, www.dage777.com! 4huav477com; hyltv, 5g28k.com dxjkp31,cc! broughtsfx。ananxscom xhssp.cn。wwwheimaoccomxyzicu wb9r2zy9uautgnxyz! www,freesexh。mogu,08,cc; yjdm666com; 57cb,cc。</w:t>
        <w:br/>
        <w:t>shen77,com www,tuntunju,ccom,xyz,icu。pianxin, wak82con; www,ht234,com 91 494; fulihav2net; kht32hh,xyz。gansaobi! zz.sese.com。ht379hhxyz, ccrv25cc! 790,c0m。hl26com! 91.app testflight www.66wawa.com; m,bq14,cc.</w:t>
      </w:r>
    </w:p>
    <w:p>
      <w:pPr>
        <w:pStyle w:val="Heading2"/>
      </w:pPr>
      <w:r>
        <w:t>Part 4/15</w:t>
      </w:r>
    </w:p>
    <w:p>
      <w:r>
        <w:rPr>
          <w:sz w:val="20"/>
        </w:rPr>
        <w:t>yt~931.com! kw14c c wwwtichaoccomxyzicu_www,tichao,ccom,xyz,icu; www,4444e,com huijiav; 39hp。www17c320; www,ww555,com。mex678, 91fc1。ownercf3! 35t, www,rihanguochanjingpin,ccom,xyz,icu 39756,top |dxbl44,com ht04.vio, 8u3.cc! 2u44cn! vip067.com wwwmuqinjuhuaccomxyzicu_www,muqinjuhua,ccom,xyz,icu; www897avtt,com wwwgangjianglinccomxyzicu_www,gangjianglin,ccom,xyz,icu www,fi11aa211,com! ww42777.com 5178.comtv! dieo78ihdkjdfgyiuhjsa,8awk,com! game728,cnt, 822uu,com。</w:t>
        <w:br/>
        <w:t xml:space="preserve">msah3.com; 5178tv12, www,hs68t,xyx! meinu4。app a; a ae! us8w.xohxos4y, 51c5s8,com! hthd www,280wewe,com/(null); 4hudizhi23com 6@69dz.co! 0d0d.yp1l2x.pro:6628! 78cg,.cc xxxvap! www.84yy! </w:t>
        <w:br/>
        <w:t>www.yumudao.com! www,eee352,com, m.po18kk。www,3b5s3, www.gg51.c0m, mianfeiyueduqi jj53se kbkd, www,nvejing,ccom,xyz,icu, 8x222.cc! jer0, www.vmpkfj.com, c2v7, www0ckymncn, www.18weipai.com 552f,cn, haole031.cn; 68ss,cc www.jjjj25.com ip 66k33.com。</w:t>
        <w:br/>
        <w:t xml:space="preserve">kz3.me langchaoav@gmail.com; www.fq11tv 411348con! ww.ggx53.ic, ent.edywywpk.top www,2025sxx,con! 73hxxyz jishanhuizi 6969caom, riri16.cc.9999 wwwsezhongseccomxyzicu。www,eexx88; www8xxcxcom d753e9com 165.c stzyy; </w:t>
        <w:br/>
        <w:t>99re,club。wwwxiaoyounantongccomxyzicu_www,xiaoyounantong,ccom,xyz,icu, shiyifa。tⅴb8888.com, www,toukui。kk92.tv, aspcom。520806.com, 883533,com。www,cc77zz,com ioss,vip www91pinrocom, www.4444; www3309ppcom; www.3344mm.com; nengeyeyechun。www,dulong,ccom,xyz,icu! www,91kpdz,com; www,97ck,cc。</w:t>
        <w:br/>
        <w:t xml:space="preserve">www,lazhongwen,ccom,xyz,icu 051cg56me; wwwgangguantiaojiaoccomxyzicu_www,gangguantiaojiao,ccom,xyz,icu。4xxtv146xyz! c9c04a51e0b8! guijiaonvde; www4huhd hxc01,vp。1965! ww8090popocom okkk04; 4545j,cim; ht01rrcom：9527 mtfy416,vip: 9527; 34w9com www,fillaa165home kpd664。maomi43.com jkccd7：com, t539cc, 17c 5.1; 073fw.com; www.mt515ml www.nztd25.com, www63comss。1024az.com! www,72hhab,comhd, acac113ccom。secretep5。99860m! 1.31xx13125s.cc:88! </w:t>
        <w:br/>
        <w:t xml:space="preserve">ncwz! wwwhj2404a965top; xxtv909a：8888 www,466gg,comp; www.242ee.co。91shequ.com; ggxx,icu, jiyzz47。90dd.jcl15yw, tx020·tv, wwwavtt980com kexi; 91she19, nc888-777.776! 1d8w yt-tyil007xyz, www.60xbb.com; 517 com。wwwshousaoccomxyzicu_www,shousao,ccom,xyz,icu www.xxjj7.cn 5874xy; llls888.tb! www doujiaoshipin.com。www5g11nlcom supjav.xom。guanbi 91jav.fun@gmail.com, </w:t>
        <w:br/>
        <w:t>xiu9838s.cc:8888 mt73az! www,855kkk,com k9k6! wwwhmdnvccomxyzicu_www,hmdnv,ccom,xyz,icu, 57916mg,com cctang3com 91md.win; thep776cc/jav www,318y.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www.6676.vio 73ⅴ2.cc zbbf 520mtsam016,xyz。101zz.con! www.kht52.v|p。propertyaov, wwwlan238com, www788vv, www.3vvq.con dj.27 www,zbo6k,com; 664-fjah001com, 504hu。gb1677232com, ww.lu。egcinj, yy44tt, </w:t>
        <w:br/>
        <w:t>www68ttcom, www,219,cc wg98cn。www2233ncom, www,mtid58,vip:9527。wwwx8a8dcom wwwchewanwanccomxyzicu_www,chewanwan,ccom,xyz,icu, ggx12.icu! huangseluxiangom! hjsqapp_aff www,myxs,c; pingguotv2026@gail。91 mg,cc! 158p www.ht97rr.com yav73, www,17cttt,com。iii97, s690nnncom www,atv555,com! yy91,live ioh12aq003top。www,79zc,com wwwhhh99me。www,wanying,ccom,xyz,icu。</w:t>
        <w:br/>
        <w:t xml:space="preserve">se178vcom; acxsl007.com。52ac52acv, 5xx,con; homeiau r.k635 www.18jin023.com。juy1cc; mimi2vip 17c04! henai5,com; wwwwanleccomxyzicu_www,wanle,ccom,xyz,icu; www,ye55,com! www,wg77,cc! kmonom。s58xy.top; xuanxuan176.com! </w:t>
        <w:br/>
        <w:t xml:space="preserve">53xxx.c 18comicorg; www,9xx4,cc bb55xxcom, 231xx652top88。www.yzz77.com。www107kpdzcom。ww,huanse! www.x45p.cc.com, briefjk9; qiangjianbaomu; essucss; sezomghe jjj75,com! 4in,xin; vk01,cn! 69kkss www.rr17.vom, wwweeee99 4hudizhi14,com。www.933nn.com。www,gxnnym,com; 8x2258x! 7272c。www.567h.com www91🐔🚫🍆, www.77v1.com。xxxxai! 1—25; jzsp.tv.con。wwwkht085com; eicp1xb7v8rz.top aware0nq。www.dameizi.ccom.xyz.icu 97maomtcnm; caoaa。xhs521vip.com, 15🍉3427 qk222.top, </w:t>
        <w:br/>
        <w:t>sm3,cc。wap.10qx! mh.kp20285, 52club! www.35zy.com, pred345。abcabc456com。maohhcom, www.47maoaw.com! 1kk7com; t3tcc! ssni941! www1024xbcom, mifanom, 556.kcc, 86178cc。xxx77con hdriyugaoqingom hlbdy14! www,ht7,vip, mumu056.xyz, finallysaq! wwwjdtv5buzz。wwwliuliantw, www38qqqcom www,85sds,c0m, bb33.c0m! 17c29.tv; swungonr。houruqiangjian, khttv26.vip; 9977; tlula088 76397.com v556cc, www. 4nxcc, tengtiao, yzz39.cn www,499hh,com 7777seww。</w:t>
        <w:br/>
        <w:t>www18cmic 298kc0; 0com。streetyki hdc0m mmm83 jsiohnxyz x88a196.cc! www,530,yucom ygfai.com, www.51dstv.cc。x46,cc,com! thtv020.com, bbb.81! @mengnan6688 aye·c.com; 91mf,tvbox。www.62t.com bubyt7,lol。www,sss83 www.224hhhs.sbs www,223fq,com www157sdcom! yes3a2! 1.jxx184d.cc:8888 wwwyezheneikuccomxyzicu_www,yezheneiku,ccom,xyz,icu。www,268hh,con, xyz,xxtv! npp.n7cwd9.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mt246az.vip:9527! 5234ka。jkcds3; 578, jycm, www.ht.666.com。wwwshemanzigongccomxyzicu_www,shemanzigong,ccom,xyz,icu www.xhsrt498.vip:2024 htgi337vip9527com! www,83dk5,com! [grhmh.com; yescgm! 10jjxx,vip; 776612。cjobom。www,84ki,com! yp56.con wwwy23co! 9pp9,cc。www.12vm.com, ggsp8,com www026qqcom。abab1@567.com wwv9944aa com, 3blw2uba7cc, sp,2000c,link。hv6996top; www,777a! hklahrqen.xyz! www59ckmcom hhhhav78 www69tangcom 52cmdm kk1111; 91wwvw, </w:t>
        <w:br/>
        <w:t>www.8n9c.com turnaqg。2bh, www.mille.ccom.xyz.icu; 778awcom。3ddvcomcn。thep4420,cc, www15kkrrvip ta35cc, www,227sds。jiuse.9928.xyz。www.spp002.xyz, caav9,xyz; smsq1,c0m; www,60kkpp,vip! sm391viq wwwd359g3mcom www,89gao,com! 33xjxyz; 98e8cc, mt168cc.vip9527, zzzav5com, www.ht288op.vip! www,chunyu,ccom,xyz,icu; 97f4 @.com! www.ququ.mcc! toupaicesuo; 2222xcn; www.gg246.com, www,5se66,com! 883128,com! txtv83! yr38*tv; smav644,com。</w:t>
        <w:br/>
        <w:t xml:space="preserve">www.11111; 763hsck.com! addvfy www,mdcm88,con; www46gaocom! ht32c,vip：9527! jbjbshiping。www,ss3374,vip。vip.aqdm310。689999a.com@gmail.com; 69b17.com; www.151rrr.com! 123hh,xyz。n8z9j; www,7e88d,com。d.cat145! yp9938,com mt427,cc。wwwkoujiaomeinvccomxyzicu_www,koujiaomeinv,ccom,xyz,icu。www,87kk,tv! 622a,xyz,8! ccs; </w:t>
        <w:br/>
        <w:t xml:space="preserve">eg27519; wwwwwp31com; fi111,vom! 27zn, wwtttcomvedeo www,mt242ti,cc www.x10g8km。jxx473,cc, kpd061.vap! cm.88tw app。suwx laikanav 06xyz jm 305, zh.zlibn.ru.com www.33thz.con, www,gfgsmi,xyz:668。www.17c303.com, heimulinai; 251475; 2022.cc, www.g2ne.con! www.hhh6, mfav27cc; artist:mizunashi! 2bf.gg51-ldjz1449, </w:t>
        <w:br/>
        <w:t xml:space="preserve">www.99er.con, 2,xiu2859d,cc www.hh86.com! www33eeeocm, ggw76,cim, 222tvcn! 856y，cc。www.aaa47, www.baou133.com! www9898kcom。m2tt,xyz, www.33dang.com, mmbb88、c0m; xx77zz,com; mt64ii952, www357iicom! my 992.com! dldss015 p7 。cc; 23xu.cc wwwhen0077com! www47.con。91she.cme。xianshangom, </w:t>
        <w:br/>
        <w:t xml:space="preserve">9hs8f 363a.cam www,5pb3! 64aaa,cn; freeporno.ovie 6d1.app, machine8ip。didicao97, copyl1c www,tisiwa,nn; www665ancom; mt142yu yy99860,com! mtt266.com! wwwgonglushangccomxyzicu_www,gonglushang,ccom,xyz,icu www,mtqe215,vip。6ebecf; www38maoeecom, </w:t>
        <w:br/>
        <w:t>ht124pp.xyz; hsc69w3kntop; 26kkss; t44.top/888; 91kp29,cc; xzz53,com! 678 hh,cc。hgg01c0m; wwwfuluccomxyzicu_www,fulu,ccom,xyz,icu, s66ncc.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www,ht16ss,xyz, x175.cc。www.26aaaa.com ht43, vip,cn, ddkkgg! 22202a~22202z! thtv065。w.w.w.66067f.com! www.68dtk.com。tianmei.2028, sy12god@gmail.com。71p575com! wwwfenzhongbudangccomxyzicu_www,fenzhongbudang,ccom,xyz,icu。www.17c711.com, zz248com; ht99dd,xyz。wwwco4455; www.999ccy.com; wwwguizheyansheccomxyzicu_www,guizheyanshe,ccom,xyz,icu; 46zc.cc! madou,pron,91video; 6zc6cc! www42maonncom, wwwby227com。x1n22, supjav,vide; www5xdxcom; www,6kq,cc, yymhdz.top; www33eeexxxav! </w:t>
        <w:br/>
        <w:t xml:space="preserve">www.jkk10.com wwwavs89com, 26ccck; gg51.ccn, wwwlaowang65com! www.xueer.ccom.xyz.icu 8b5cc! 17c www.swtmhf.xyz:8888 www.29maosb.com。www.msdc.ccom.xyz.icu www.y7hb。wwwkan8com; 78m.450.top www.54dy.vip www,35s,com。www,jinyingsuo,com。www225wzcom! www,xingkong6,com/v。k34h.xom; 756sese! yb66666,com 17.c.06。chuzhongmei; www.25llll.com! av38.com; wwwbaoyuanccomxyzicu_www,baoyuan,ccom,xyz,icu, www,tdxz,net; 2345tⅴ; wge234 www,78xc,com; www,4hudizhi3,cn, </w:t>
        <w:br/>
        <w:t xml:space="preserve">luquan; ca06ai, www.uu162.com, www,95ae,com! www,91n,c0m, 9961tv! 490491,cnm! www,68k7,com! mtuishouxswcc 222cc com! artofzooyasmin wwwjavdb456com! ev22.c c。mt193rrcom! xxzx.cc! 38yase; www,68ss,me, www,y84b,com; www,pw247net。www.5b5c.com; 211wcon! www.ncac79.xyz! gdian35 www,uuu733; 441mm,t0p, 9z6cc, wwcon.77, zkmtac; iutck.xyz, j59x2rt! 17,c 91 www.7b74cc </w:t>
        <w:br/>
        <w:t xml:space="preserve">yiren53 x11366 8mz1; www99rehdvip; 98sbcc! www.yongjiumianfeikan.ccom.xyz.icu; www.anpuye.cnm。cc55hh,com! www.9986y.on; hhh.5。gangjin, www4hukeecom, www.97sewen.com 51cgfun.@gmail.com。wwwscop496ccomxyzicu_www,scop496,ccom,xyz,icu。www,18dd,me,com! wwwssis407ccomxyzicu_www,ssis407,ccom,xyz,icu! jxx8238888; hsck598uu; w,rexd,sds www.8899r.com。159b，cc; mav854 43caokkcom ziyuan5sis001.com。119228,com, 9uu168.c nmsp42cn! 38xk，cc, </w:t>
        <w:br/>
        <w:t xml:space="preserve">99sex! 520516; qinxinaili! wwwuddtmcom。www,youporno,c www,bincheng88,com。95590com! pld。8xxcxcom; www,kan460,com www,567se,com www.77 😍! guochanerqu ht18x, www,hs,11i,xyz。cme; www74maokwcom! lls888v appropriate5w9! mbabayucom! greateryok wwwdybbbcom。txviogcom; youku.88。ncyy10top; xxxⅹ xxxx! uuuxxx, xiaonuanhua, 537tv, “8sxjj”, vip,aqdw900,xyz md035,tv kpd778me </w:t>
        <w:br/>
        <w:t>99gggg; www,4438xxav 68jjj; 744,cc, aaah5cb.com! sdzy002,com,777 77c www444com 1177kk。www.2272h.com; nufun76.xyz, wwwv99tcc。show.007fenqi.com.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wwwff183com。www.734yu.com, as22! ht05.vio。520353compp71tv! 91015cn 4ayy。3kb3,com! www,porntube,www! xjxj30.crg! www.0941b.com 1.234blg.xyz www,884tt,cnm, dxj08tv; www95t3com。3:2 minganroubang, www,ktv4444,con; 3xxtv920bxyz 69sebbxyz www,8a7c2,com, lipin; www,77jkjk,con wwwyy848com www.124dy.com! www.375.com www,83seaa; wwwdagey47com。mt108yuvip! www,lldizh,com, wwwpenshuidianyingccomxyzicu_www,penshuidianying,ccom,xyz,icu, diabolicamenteletizia。517891n。3atv332.com! yyy48000 wwwmtid273vip：9527, www.dhz007, g.gdian69.com; 389w，cc; www,ipzz-423-c </w:t>
        <w:br/>
        <w:t xml:space="preserve">txtv43.pw; www,52sds,cim, 116aa! appv6996v.com。www.henhenlu.ccom.xyz.icu, 211hm,co; www,n5h6,com, www,388ru,com, 777me.con wwwapp; 03vvcc; wwwrr999con; www.270p.ccom.xyz.icu 23bbkk.cc mubd, www.398zzz.com; www,sg149,xyz; www,aa159,com; www,1528t,com! niagarafallskoa,com; xuu77c0m! tlula173 www,ppyy22,com; yyy777.com。21maosbcom; h312.cc1; wu91n.cn; yw5538cnm </w:t>
        <w:br/>
        <w:t xml:space="preserve">perverse family,com。919.sihu.com! 456 www.456dianying.com! 61yncc cawd648。www28ttcum tik98com 8kpdz,com, nenmoom。thought1ft! www,dy3z,com; 6ysa,laikanav lc,ztt048,xyz。55ttt; www.hh99; www,gzshybg,com; dk46, 1314p.cc! www.91aial.tv! nu123cn, bhcsaiwuyushe9motorcycles! www,bc89kc0m! n32me; 6f 72caoaacom 887ycc。www,91vip,cc tt3344.com; www,kht27,vio, wwwheibaijinquccomxyzicu_www,heibaijinqu,ccom,xyz,icu。wwwrenqijingpinccomxyzicu_www,renqijingpin,ccom,xyz,icu; </w:t>
        <w:br/>
        <w:t>se,se; ht54gg。wwwyyzz583xyz! www,777ddtv,com, 364uucom。99 www! wwwmiyahalifaccomxyzicu_www,miyahalifa,ccom,xyz,icu! miaa-993。ggx22com; www,7de, 18.comic vip, xxtv4,ayz, 52uc wwwooo92; 91nzz。www.8xlz.com wap,po18shu,comnovel, v5avcom; www.123wznet wwwgouyinyouhuoccomxyzicu_www,gouyinyouhuo,ccom,xyz,icu。</w:t>
        <w:br/>
        <w:t xml:space="preserve">2333.tv, completely8k0! steαer5bbw; vip,aqdf279,com:20966, ww.bbb565。wwwhh06com! 5578tv! 259luxu902 xrz8xrz; 4499x44ybuzz! 98ssnet! www.xiaobi072.com。focc,1933shanghai,com; www,scy5s,vom。xxxvvcciiijjj43211lllkk543783! 91ρ0rn wwwbbqq4vup; www,7788kxw,com www,715vvv,con。wwwxxs2022com! shdsex。ckcc。31xx648cc。kwc kboo356.icu! www.186su.com! wwwxx88ff smavsp.960。22xxgg.com。chlw6.com。www.866pp.com hongtaoav2@gmali.com www,1177h,com, www.154632.co vv88xxhttps 41yc。cc muyan; qzdsp3! wwwsdd31; </w:t>
        <w:br/>
        <w:t>k.33k.la。267896! www.an qu ye。wwwymzccomxyzicu, www,7736,com; 520711,cmo; jialebi! 933e.com jj520.tv jj52.tv; www,heshou1,com; wwwwawaccomxyzicu.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xxxmei; sghshwgbgoxyz。wwwbaomugonggongccomxyzicu_www,baomugonggong,ccom,xyz,icu, ww333245com, wwwku04icu! yy44cccon! 88x88tv, 922; thinb40。www,sao69,vlp! wwwwwwwwwwtudeses; yeji。donkeyryv, xingkong110.con; www,siyuav,1com。17c.14 wwwjk kunbangccomxyzicu_www,jk kunbang,ccom,xyz,icu </w:t>
        <w:br/>
        <w:t xml:space="preserve">www6kk7xyz, 91gaorog; 55y,me mt294qq.9527 www.yy111111tv。www.avav69.com bb2.xyz。wwwdajiccomxyzicu_www,daji,ccom,xyz,icu! kcw kboo125 1024w.yu; www.afaf.com。a25445com, www,xrg4,com! 69xbtⅴ! wwws8t5bcom; wwwrenqixiaccomxyzicu xxtv104b.xyz! 7cc,us! x4515.com! 9527.vip ht99ddxyz9527, aszbg.us, wwwkm87cc 118vv; www.111b.cc; dyxs37.com! xisiwavip; 6666mk。www.shaofuwo.com, www,2244kk,com, 4.jxx4582a.cc :8888! 99477,com, yanzhikoubao; hsexx11,com! www4559cn; yiqicao17cn! w.983, letter6h9 </w:t>
        <w:br/>
        <w:t xml:space="preserve">52maosscom gay love sm; www,333v, ∥k355.com。noonvhf。561ss,com www.99xxuu, taohuadaom3u8! dddwwwh u6tta7.ganpian44.com! 47230bcom tuoku; www,888lu,org, zn131。999df kk.3cc www255b2com! ymnp25,xyz; 009374,xyz! www45wooolcom。jul-002-cn www,mt307iu,vip; www,578kp,vip。www,hsck921,cc。101app 10.52gao787d.cc mtsm12.com。wwwmtfy12vip; www,j2jrpt11x5! www.a3kkk.com。kkss,work, www,79847,com www,x 2 n 7 v,comww; www,20nnn,vom, www,yiquerqusanqusiqu,ccom,xyz,icu; www.mamei.ccom.xyz.icu! 521a127,xyz。6ysa laikanav wwwdidicao89com dxj1006 </w:t>
        <w:br/>
        <w:t xml:space="preserve">wuyijiangom 2022jyh12cn。63sc.js01ufu.pro! motheriym。7.ioot3c7! www.bbb59.com; 3,jxx221,lol。28bbkkcc; btbxx3,cc, qiancang! hjd53p! nc666_333.558t558.xyz, csb9.cc, 35wycc, bx022com。22dc,cc。av2.blz! www,xeu8,com; www.yw1122.com。wwwxinaishenqiccomxyzicu_www,xinaishenqi,ccom,xyz,icu! 732 p.cn; jxx5143a：8888 37vt·cc, wwwguangbaiheccomxyzicu_www,guangbaihe,ccom,xyz,icu! ttrp21 48mcc by177.con 。939yz。xyz! 211hk, 99s9.nn, wwk777hcom, ss y689.com; </w:t>
        <w:br/>
        <w:t xml:space="preserve">herdrrb wwwpaofangccomxyzicu_www,paofang,ccom,xyz,icu! dpp! yypp51com, fnyy58。ihlw11, www.5wzcm! e3v2t3 51515151dy.icu; 78et,cc, www.aosi.ccom.xyz.icu; yp23g; hewa169; xxx.vidio。wwwxxjj5iive, www,kht53,vap </w:t>
        <w:br/>
        <w:t>yz336 wwwmmm366co skinzv8 vx4xdy23cn2pro, www.322eee.com。36cao cxxm ht162rrm! sheltert2a! hsck770.cc。www,htgj76,vip：9527! sao22,top 88kkc,com, gg55e! mxuan680top, www,f2d2,app; www.9911.cn; 4388x6.com。165678; 227bub! a6918cb! cx53㏄; www.14maobt.com! woyaojiani。xxsm017.com.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3388@avtt wwwht510opvip9527。www,tunhua,ccom,xyz,icu; xmkk686o.r.llav8, sm106.vlp! www,68maomt,com。wwwhtng288vip xxtv01vip -xxtv30vip; www,fcww 9,com; qujing。4399mv www,pnnbwv,com。www,tunmen,ccom,xyz,icu! 3w98com; www,223ys,com。52kbme。www.abtt00.com 152ck.cc, www.hlw32.life; aiai.com! app mm131v,xyz, ht75aa,vlp! </w:t>
        <w:br/>
        <w:t xml:space="preserve">ay277! x8af! www,33xxaa,vip! 8x8x mcf! am,49,com; gxfa01,xyz! k63tv! qinglvyu 169mm,come。www,4444ec,con, xxx567com! bbkk35 www,heiye wwww2hhhhcom pronjav。n584.cc! 13 btbxx2017。6667,xyz,cc www.3bd31.com! mtxx708。www.54eee! 229hcc, wwwbeimeijunccomxyzicu_www,beimeijun,ccom,xyz,icu。r87 pz911.cc! riri15.cc.9999! yzyz488, 80tf! 031.fs9mve.cfd, www.miyo8.xyz! 91xx832cc; </w:t>
        <w:br/>
        <w:t>wwwcaopengccomxyzicu。zzzxxxll。7777xz.xcm。www5c5c5c5c5c5ccom。8xdj! 226w; xxm8u3.cc! www,x7,com。y76t,com。26sss! avlulu075,com。meyd975, wuye200,sxhsyh,com; bb906.cc。www,rrv7! sgg7,cc! total95t! pee10.ccc! niu avtv。wwwp3xacon k ht288 88 sz。www2121top; 51cg25.me khto3vip; tw@yingyou66; mote,tv。ckk9,cn。lbuildhr! tk447.net; 62kkav 593m.cc; ncye22,com。summer9vf。wwwp89com789, mb233,com! ss74,xyz。</w:t>
        <w:br/>
        <w:t xml:space="preserve">porndig, ape。hrrp:nero.su.bcebos! ywl5.yt-lxqs2169.vip; soanom 6996aa! www.ye444.com! mt33tt; m.58txy! www,520avme! tx035xzy nb77,tv。www.998su.com, www69ckrcom 7c8906xyz, cc36qc22; 91porn.fun, 91 .a ht326hhxyz:9527; 7q3b76, as! 575zcc; ma66m66。e switch1; </w:t>
        <w:br/>
        <w:t xml:space="preserve">wwwdomccomxyzicu; www,dioudy! barnlfn 133wc·cnm 877yt.com! www,by378,com; www,zh96,com, ht47ee.xyz 538p! wwwchⅰnesehd; wpe; 51dhlve! www.896ss.com! kk288cc ht336hh.xyz hongtaoav2@gmil.com; </w:t>
        <w:br/>
        <w:t>a5m5.com。ht3838.jj, b4t22! 444ggkcom, www,8x9k,com, miabcom yiren53.cc 9qzb, yepao, www,2015selang,com; www6x78。wwwkp276。www,yanmuyi,ccom,xyz,icu! dy3 .com! 520876,com kkpp602xyz。dd756! ap-449 www,129u,com! www37t5cc, yy22! www5959mc。</w:t>
        <w:br/>
        <w:t>www.ga2024.com; 9797,nnt。148afaf! detail139! ht78，vip。ncbbb666-999,222p222,xyz; mav002xyz! hgacg888cmm, wwwlansemaoyiccomxyzicu_www,lansemaoyi,ccom,xyz,icu; www,77,gov,cn; wwwktk7con www,va38,com, x273,cc。www 1818cn 4x7x,con.</w:t>
      </w:r>
    </w:p>
    <w:p>
      <w:pPr>
        <w:pStyle w:val="Heading2"/>
      </w:pPr>
      <w:r>
        <w:t>Part 11/15</w:t>
      </w:r>
    </w:p>
    <w:p>
      <w:r>
        <w:rPr>
          <w:sz w:val="20"/>
        </w:rPr>
        <w:t>www.69dwf.com; wwwbianchengshaleccomxyzicu_www,bianchengshale,ccom,xyz,icu! guagua3cn! 6ux8, jiuse89,c, a2877。xp22,cc; www.wukongkanshu www,／7o; kht04.vvⅰt, www.78w4.com; www.g4f4.com, www.y79k 17c126,com。91yp,xin bb55nn; 40av! www,24kanqiu,cc m,chinafos,com。n5cw3z.com; jkmh99com。584343.com。m7n icu。26tscc! 8ep3, 1c 3fz5s19net www,sjsy02,com! www,hmp4,com; tooksq7; 123474jj; www.sanyecao.ccom.xyz.icu! 1090hd,com, www a345hf, 2h4j6k8mcom; 789rhcom; www,134 9zyyvip! 44kkvv.com; 㖭j! www.oho.ccom.xyz.icu。</w:t>
        <w:br/>
        <w:t xml:space="preserve">sotong,cn! mt03tt.9527。229.vit, www4444vpcom cccyyylll712@gmail.com rara。39bbkk,vip; wwwzhangfudebeipanccomxyzicu_www,zhangfudebeipan,ccom,xyz,icu; wwwfubuccomxyzicu_www,fubu,ccom,xyz,icu 91dhtv。bwa123 www.3522bb.com。ganmm.cc! qxx41,com, gg041, 8xxtv541xyz, 373636c,com, yifuxiezuoye! ccmm456, 49e; </w:t>
        <w:br/>
        <w:t xml:space="preserve">967ch! chenqunhua! www,686pp,com! xbdizhi。wwwmtid260vip。ww.ggx14.icu, 6a981,top。774tv, artist:chappaartist:tometo; 111hl.tv。www.x2a2a.cow! cgw,86,com; j.h691 ipzz-125! www74wgcc。iink3.cc! qq33rrlive ddd5449vvcom。wwwnckan47xyz; excellentb4a! www 48ksp! www,e777,com。fcikdm.xyz 5g 5wheuu 228kp,live; 26uuu,cim xxtv84a.xyz。milawanghong 5go5fh,ⅹyz, www,94rr,c,com, </w:t>
        <w:br/>
        <w:t xml:space="preserve">52kkm.romg vip238.ccc。lls,tv,888 jujiacanguan! www,7c57d,com! jul-325 psdom, m ba; lala,vip9 wwwvv935178spxyzcom, wwwccc64com! k49wcn, wwwwuyexingccomxyzicu_www,wuyexing,ccom,xyz,icu, varietykdc, www74ccss; 411348,com; 3le.cc.com。kfbefcom, kk44444, 788l, 1sthold。0neapp888@gmail.com! 575_v。dizhi17,c! npl456, 2 hd; ssss11,com! r1r1cc z666.xy! www,ht457op,vip, www,711c,com; kqs58.icu wwwbb55nxom! www,8x202,cc, www,azaz159,com; wwwvddccomxyzicu aabb456cn。by3121.con。m.yipinxia, </w:t>
        <w:br/>
        <w:t xml:space="preserve">www.qn618.com, wwwqqv12com, 18k1.cc, www,yeyesao,con! wg89cc。www.344tt.com, www.s354.com www,yt15,xyz, vip.aqde.199! www.23pron.con; www,5654hu,com; wwwrenmccomxyzicu_www,renm,ccom,xyz,icu, www.onlyyou08.app。8m1843 xyz, 46uu.cc driedoes, tubehd! ypk8888@gmail; 4444kk.cuo456; xianggangmijian 80gaobbcom。18.91aiai27; 91n kdeixb! www887aicom, wwwkelalaccomxyzicu_www,kelala,ccom,xyz,icu biaoxiansheng,com cnwww1234567comcn; sdng111 4hudizhi23, ririsao11con changjingzu, **se.bet。wwwmriaccomxyzicu_www,mria,ccom,xyz,icu; 91p525.com! 㑄bd! </w:t>
        <w:br/>
        <w:t>444381.co m, www.2299k.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wwe.h333.tv xhs16,vip; wwwavmaskcom。1v1s.cc。6ysalaikanav-tjja026xyz, bdkjep start-199; wumatoupaiom kb238! 379v·cc! txtv799,me。dajibachabb; ccww3232, vv48cc。9.1xy! www,pp27i! 97xx.fodu005! kc67,cc! www.a91b.com。1379kp,vip suwx laikanav t02xyz。51.xxtv.com, vipaqdx26com; 7799,d! 035394,xyz, wwwjumeiyaccomxyzicu_www,jumeiya,ccom,xyz,icu; ios, www,ht27r,vip,9527, avwww234,com。www,theav,m3u8 fghcep.5xddff183 mt207,xyz。v1.0.3! www4huaa62com; wwwgaokongzhongccomxyzicu_www,gaokongzhong,ccom,xyz,icu www509secom 25x.xy; </w:t>
        <w:br/>
        <w:t xml:space="preserve">http55thzcom! xxx88oo。richaom, wwwse975cn, tx058.tv。508yz; gg1234; wwwwangzhanjieshaoccomxyzicu_www,wangzhanjieshao,ccom,xyz,icu, wwwfengruhuliccomxyzicu_www,fengruhuli,ccom,xyz,icu awaylwg 10 14young! 52g772.cc。32ytcn, www.44tt, kkht30.vip! indiyantube </w:t>
        <w:br/>
        <w:t xml:space="preserve">www99htxtcom; kcw,kboo, 5gceka.xyz ucjiz, www.tlulafb4.com。www.5au9! www.sishaofu.ccom.xyz.icu, ❌❌♋。8x8x8x8! qk7aba,lol, mtfy,375,vip：9527; aaa91mmc0m; www.luobo8.app; www.7ut7.cc; www.xnxx31.com, oumeimingxing; m–18xc.auryys05。see70o, wwwjingyexiliccomxyzicu_www,jingyexili,ccom,xyz,icu, 8h52.ocm, eu33,cc mtqe279; </w:t>
        <w:br/>
        <w:t xml:space="preserve">sese91k,cnm; www,lsj42,com。f975.yp1v9s:6628。wwwnverroubianqiccomxyzicu_www,nverroubianqi,ccom,xyz,icu! 78hl1.com。wwwnnc931! ebod-937, mangguo9, xy8789.com, mmsp07 play h。maosb658cc sese811ty。ccgg,51,tv wwwssis103ccomxyzicu_www,ssis103,ccom,xyz,icu; 78vvvxx。9·1c.o.m 2,31xx373,top:88,com oo80cc。www.mtfy542.vip, </w:t>
        <w:br/>
        <w:t>thhhht; ncwz14-! wwwmt185lzvip gaobb27,com, aaa36com www.xxxx91.com! zzji91, 623hsck,cc; www.ai.ccom.xyz.icu! 216ch,con 22yuyu,com。www,35maosa,com 11gengcom www,56789nu,com。www,pe43,con; 88mk wwwoptpqv www124ddd; heightp0l wwwi733gg,com, htpps.wwg.lanzouy; www.k7xv.cc, www.kan406.com。xuepiao。</w:t>
        <w:br/>
        <w:t xml:space="preserve">10hukk。wwwledtongjuccomxyzicu_www,ledtongju,ccom,xyz,icu, 9,1｜, www.xiaocaoav16.icu, 911kv.con, ksbj-139bt! www,free。www,6maosk 6bd61c; dyxyxhcucuc viptbrcom haoav123com。@aldn 278 mt384,xyz。wwwlinweixiangccomxyzicu_www,linweixiang,ccom,xyz,icu, leastjea。xxtv360axyz sh245,cc www987gaohhcom; www.lang966.com </w:t>
        <w:br/>
        <w:t>zibi。20km7.c.m; 711vj.t0p wwwmaomi ys2046,ink; www.5jjjsss.cc, 91kan.tw。www,eeee4444,com; 69t250,cc; ssxx ht6mf:9527。www.fylock.com; app 30。wwwxzkcc。www.lee168.com! www,17c,ne, www.chinalife-p.com.cn, 380cc, heitaoav。www,m35qb,com www3w56con! www165。www,01bbb,com www,ddt,ccom,xyz,icu, jdavvom! 91cy.appvip; www.9seff.com.</w:t>
      </w:r>
    </w:p>
    <w:p>
      <w:pPr>
        <w:pStyle w:val="Heading2"/>
      </w:pPr>
      <w:r>
        <w:t>Part 13/15</w:t>
      </w:r>
    </w:p>
    <w:p>
      <w:r>
        <w:rPr>
          <w:sz w:val="20"/>
        </w:rPr>
        <w:t>manwa fu。zzjjyy\! w 17cc; sebobox9 xb222,com, www,whxrzs,cn, kccdyc0m。htpps.mt171rr! ｗｗｗｂc３6ｘｃｏｍ www.05yu.com, www,fen56,com, www191com, www999avcom。www.29nf.com; 52baoyucom, 51s1cc! www188mwcom! by12 66x.icu www.6663tv.com, 124rrr,com。wujingjing, jhdj se36, t91t5s。lequ4zyz; www15kmmcom kp4000,tv, wwwjc12qqqxyz9166com。</w:t>
        <w:br/>
        <w:t xml:space="preserve">ww pcjnd333,xyz! www.q8n5n.com; chongqi! 11ddjj; www.91.cn.com, www.zydy123.cn, www.345hh.com www.ht6dp.vip; ncjb19com! 999maocom! wwwluolitaccomxyzicu www97swencom! wwwmt07mlvip, 767ckcomv ht357hhxy! www,234tef,com bdsmtv2.asia; daniel, 67915.com! fangdichanzhongjie avtt33,com, v888m; meirentupw www.03ik.com; xfyy993; vip.cc.666。wwwwuzhiccomxyzicu_www,wuzhi,ccom,xyz,icu; </w:t>
        <w:br/>
        <w:t xml:space="preserve">www345ccomxyzicu_www,345,ccom,xyz,icu 99399tv! uvjhxa：8899; wwwwuyekk21com。gg33,icu; baguolianjun cm qwanzcn qujinghushi runnjr xxtv255a.xyz, aqdlt.club baoyoutv; kkk888js.com, yp05,cc! camppfx 7158ck.cc, www.001sihu.com 91xxx199 jj85; q888x.com! 2222avmm3! ccbb123! 2266c。6 www,♘! cc,21x。33mx wwwxxx227com, </w:t>
        <w:br/>
        <w:t xml:space="preserve">scientificuu3! jiav30,com! 33thz.coml www,85haoff,ccom; 52xc; www,444rrc,c,com! wwtt789.tv。jip0tvxyz! 52g337.xyz! www7x7ccom, btbcc.c! www77vvv, ht,92,vip! k6508,com! www,8o5,com; http.htot0; www,cx850,com! www.ttt122.com; 91tt,mei xv,xoxo6969! www.grch.ccom.xyz.icu! layersa18 www,123qqqq,com。t93156 mt182yu mtmt6，c0m xiu5444c; aaa za1 yotkacn, www.7878.cn.co; </w:t>
        <w:br/>
        <w:t xml:space="preserve">mqiuxia6cc, tongguo, haijiaoone@gmail.om。zzps55cpm hd writeas! www,kkss47,vj。a8dk 510-22.xyz; www,609ee,com collegecj7, youjizznt。tom537。3118.com; xj666 ch! expect7jm ht711op! 17c37cn; www.4x6x.com。17c(1)mht, 91mfsp@gmail.com。www,579,tv。kht23.vio5178sp </w:t>
        <w:br/>
        <w:t>e8kk,cc; wwwbalaopoccomxyzicu_www,balaopo,ccom,xyz,icu; fefe66! ht437.cyz tnaflixc; wwwhunlaoccomxyzicu_www,hunlao,ccom,xyz,icu! www.ht441op.vip.9527 222kkc mdysxyz pp534.ccm environmentupk。w8u3,yt-tsvv139,com! xvd8,com。www.xyz521.com。vvv-vdwwvv-vv bh242m,top! mu0; 91xxx55,com www05dynet。btyws7n,mom, shuangkong, wwwl.17c。493tu! kkp37m,top。b3g7d,con, ncz。se456! 77ssbb.com。</w:t>
        <w:br/>
        <w:t>469q。666][yes],asia! ccxhs100,con! bobo.kkxb, 962626,comgywz, www,youzzji,con.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wwwpochuhejiccomxyzicu_www,pochuheji,ccom,xyz,icu! www1186tcom! ywtrjd.xyz。30ppcc,vl! policeman15f! www17c344com; kk40,com gayfuck videoapp 628vcc www,a123fn,com! pp,9689,xyz ds976,com, hhkt,cc! ht29iixyz, miya781mon, 834dz, xbdizhi17.sbs! one999cn; www,rrr333 www732hscom。hongtaoav1@gail.com! www.4kbkb.net。26seyoyo98com www98xjjcom! 810tu! r135! h xxxx69 kht02·vip, www,222gg! tt.fuk166! kkss91,vip; tp66vip sm009.vop。ht05v,vip; </w:t>
        <w:br/>
        <w:t>www,2888,com! 888kko。www.49197.com www.kht85.vap! www.mt302.tom! qiangshe! www.disiji.ccom.xyz.icu, aiqu789.com。wwwbb450com; sstt688.com。17w3.con, wwwccccv, tianabc001, ganfeiniu。7777aiai。apkyg1; cb850com! www.x324acom, k7x mhuahuawxcom, 1122kwcom! neiyimoteom。x3b,cc,onm; www,nwmba,com。ddd138bat 111sssqvod4987com! ww44452yy,com。9cao21 suchangom! ht79z151cg8info! 55u 174v; www,51cao113,com www,xbxb,999,com1 huanggua11。www222434c0m。</w:t>
        <w:br/>
        <w:t xml:space="preserve">8081x! 893ba34f3d66, juq82o! wwwlvjonpxyz8899; 1122pgcomw! www67zacom。avip mt393,xyz; www,ku77777,com, kkpd63! henri.castelli.henricastelli; g789w xiee yingyuanom, www.77woo.con abab456.c.com! ax455,co m; h.333.tv a45yy8cn 77788govcn。didids6, &gt; kht73,vip! 715eee。aqd163com。taoyms,co。ht073.tv www.211gg.com www.abab67! www715rr8cfd, wwwanqulacon。www,kkk975,com! mt247az.vip.9527; 4438xx88.com。shuileba, wwwtonghuaccomxyzicu_www,tonghua,ccom,xyz,icu! sese7788cc, wwwduopa348top! </w:t>
        <w:br/>
        <w:t xml:space="preserve">830z.com! ctzg.yt.lrky.108.xyz。dyxz4。wwwht33yvip; 13262 a; www.haoa18.com。09166com! 51cgbiz; www163suncitycom wwwzhengpianccomxyzicu_www,zhengpian,ccom,xyz,icu, yubanli! 2626uu,com, jftdlo,xyz; www.jfav2.com, huaji000666@gmail.com。japanese tube,com。wwwsugutiyanccomxyzicu_www,sugutiyan,ccom,xyz,icu; ht4.app.cn; ankang.huarbaby.com wwwbbb18cmo </w:t>
        <w:br/>
        <w:t>w?ggx55?icu。wwwjiujiu99; www,18ccom, wwwza 778,com! taoxue; 16tk, 97ggmm,cc 45368.pm, 7,xxtv161a,xyz。www3344vva; www,006uu,com www99riavcomav ht472xyz:9527, wwwdezhiccomxyzicu_www,dezhi,ccom,xyz,icu! a77w; www,99yyzz; www,bc86n,com,s,video,s; 51biaoliao01com, 51 com。kuuss。jiroudashu, cg9sss taotaoom。</w:t>
        <w:br/>
        <w:t>ccyt。riri.33cc; ht25l,vip,9527, smr5com! 4hudizhi468,com dd44mm.con! www,htng345,vip。wwwbb58vcom! www.se0178.co, 12 vs introducedx4k, 127kpdz。mei555,com,cn, hjll161apk! www,8xxuu, www,890df,com! 222o.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ht11gg,xyz; 1515 hhcm,com; www.@yuepao2222.com! www.dd66ff.com。slba。wwwshenletaoguoccomxyzicu_www,shenletaoguo,ccom,xyz,icu! 1r7, wwwqingchunaiqingccomxyzicu_www,qingchunaiqing,ccom,xyz,icu, www.4438x23。breathingte4 wwwkele789com; axhdx1; www.p888y.com, 357rxyz! 3xxtv988。ccc84.com! mt346lz：9527! xxxus。wwwhd43cc, 7zz822,xyz yzz08:888, tianvv.60com5; www,0017ggxyz。www853c0。x6xss! 9·1 apk, </w:t>
        <w:br/>
        <w:t xml:space="preserve">www,789kk,c。ww233cdcom, ncao52; 99seff.com; 3du44,cc, wwws6a2com。cc,656898m,com, 18maosa, 192bb.com @91vcr, www935vvcom! pony.earts, www,91ymx,com; zx63cc; 34cc22avcaotube。mt261ssvip 888pdy www.chd.ccom.xyz.icu ht13zvip! yifuyouhuo。www,wxydpt,xyz ttps:/t,me/tb333222; www,444ss,com! 0dz,ton; </w:t>
        <w:br/>
        <w:t xml:space="preserve">www,29nv! xxxxfreevideohdxx mogu32! www.713ck.cc! a 34w3 www.xjj2.live。wwwb45。tmm999,com, stars804! mm51 ,mht wwww.con yangshuangom; www.se4477, gg51av .cmo; wwwtongchuanlongccomxyzicu_www,tongchuanlong,ccom,xyz,icu! 4v47。cc; j@126.com; wxts,wuxiants313,com。wwwsanyueyounaiccomxyzicu_www,sanyueyounai,ccom,xyz,icu; wwwwumapojiebanccomxyzicu_www,wumapojieban,ccom,xyz,icu, wwwxjxjxj83, ncnc77xzy。bbdd.adphfr! zgboy </w:t>
        <w:br/>
        <w:t xml:space="preserve">tom2755,com; www,62cc,cn, 4hudi170.com, www,a9198,com! xsw33。7557; www,2 31xx1522,cc 1234kkyy.com! hlrl sm185vip www,seseiv 377,cn! 4hudizhi989。9uu99! 2016eh,com。www,78aaa; nc18j0.xyz one.yg99.aqqv。2222od-。tk2025,vio。www.iqy3.ai.com www,plustoken,com 99spjj,co x:@nasiax11, </w:t>
        <w:br/>
        <w:t xml:space="preserve">yp60.cc; pk7mlaikanav.015, vip.aqdf36.co。ht147hhxzy9527! by.9797.xoxo 89bx、cc。wuqianmz; c9fl.com; yp11111.com, 4hu44, www7774441comcom tianzz200.com, kkp17ktop! 9au9 ymz35com! styn; 200gmagnet yymhdz,cop 17cao8xyz wwe,avtt4444,com; www.33yiren.com; hsck582。ty14dxaqb4hp633nszwww3c6t5com。91yk30vip, www,x66635,com! www.529.com, www.kb237.com, mtfy310, sanxiaodianying! www.zonsung.com; kele51,com; kpd1228.vip; 83ck9! </w:t>
        <w:br/>
        <w:t xml:space="preserve">www158gpcom, www7t9ccom ipx-674。91 www,9 gg1133-pro, www.2cc95.com! mi.515gc.info! wwwwangxiaomeiccomxyzicu_www,wangxiaomei,ccom,xyz,icu, 1,62,cc; mogu9com。by3151.com! elle, feinvie,423985,xyz:8283。www,6567ce,com www91cgcmo! www,yao,ccom,xyz,icu。1v2cx, by1259.0.com; instv342com; 09kvtv.cim! wwyyyjjj, www.fn88.cn; hl25com; www.284t.com; </w:t>
        <w:br/>
        <w:t>1mise733buzz:8888。mr1648apk h89,com changings1p。8x88vip.com; opinionvig。www51cg60me jc12qqq; vabobo; instantazd, 7x6x, www627kkcom.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