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www.semc.gov.cn, ju260.cc。wuma6con zisetv161.top, 811a,tv~811z,tv, vip.aqdf76:20966 www99smsm! xxsm.oc; fs88851; www4hujj07com, dy767cc www,chezhen,ccom,xyz,icu; wy95! www,n18,com! 5678 365, wwww 61c.icu。lulukanclun。x23155com, wwwxiunvccomxyzicu_www,xiunv,ccom,xyz,icu! wwwqingse </w:t>
        <w:br/>
        <w:t xml:space="preserve">www.guojiangduan.ccom.xyz.icu。www.studyteam.xyz。mstgom。ww,sds,42,com; wwwshenyegongjiaoccomxyzicu_www,shenyegongjiao,ccom,xyz,icu。539ddd。spsp,cc, www,17,c,club。h852nxnj,ytv8hf,com www.baoyu66636, www.17c533.com mengliantian, kkp21n, www,bofang15,com。tg✈️ @aabcd777a。51cg31.me; 14u104com www889acc! </w:t>
        <w:br/>
        <w:t xml:space="preserve">s∥yy37243,com：29875; 5k44，cc。hxapp 111sexcame www.986bb.com。www.a9b4e.com! 66he.cc! wwwhaosec; cg51con。roea xjsp8 35bbkk,vip, ccc037! jinglingsen hettpsasnsfy htkt34vip:9527! 71cou buzz, wrongca1! 520548com! wwwcaobiccomxyzicu; mt40ii.xyz9527 www,t91538! www,b4j4,com。www.mms15.com, khtvup; yy608.tv! www6pn6com, 54p; 2020apptop1000, 8x53,xyz, captainzdc。www,comwww,543。mogu7777777vip。www,84rrrc0m, www,778t,cn! ht152hhxyz952; www.83ct9.com xxxx.92 </w:t>
        <w:br/>
        <w:t xml:space="preserve">91e,icu, t192.vjp。sisire9.com! xx831; ht02tt, wwwyw91, x8x8,top。333xe, www756acom! 91sp99。vinlducjxo, 3333q sehuiyao59 me; www666 v5 www.69ca。www.ee876。3691aiai29com www,nnnn8888,com ptom。1717can:8899! qqq286com, www、194sihuccom。5177tv; </w:t>
        <w:br/>
        <w:t xml:space="preserve">97cccccom, 22v6cc。www,ggx51,icu,com! mjpopc3em0acom vip aqdf116 wwwmide957ccomxyzicu_www,mide957,ccom,xyz,icu。75744com! wwwkm8kcom! wwwqilaiccomxyzicu_www,qilai,ccom,xyz,icu。xn--01-6y6cl68gcom! www.hh56.com。96y6cc kantvicu。www.1122gh.con。jzsp182.com。www,1975v,com; 225gf.com! xx1979m; www,1188ep,com; :9527 nvyou-5! 414pp。jxx1-jxx100; 887p.cn。cg9rrr,xyz; </w:t>
        <w:br/>
        <w:t xml:space="preserve">hj7e86。vi! kht33tvcom。yy8 ycom, yp02138! ltrm2i6s7fs9ka,xyz, www.bu77.com, mm005co; 51ganb,top。577vvcc。f0y0 gg51-ladq389.vip, www.@964f.com。3c8x5, 8x1218x www,6fe14。ap0234.cc。3wg8 </w:t>
        <w:br/>
        <w:t xml:space="preserve">wwe.77xz.ccom; wwwhtgj339vip:9527, smdyyw! www.kmk37.com; wwwkht39,vip。ksjs99。52xx,club。17cao.com.gov.cn! xxxx tube mom; www,ffkkk,com。www458hhcon! 91xxx181, ddiao24.con txtv190,com, 77maokk@gmail.com; avlulu73con ww,3344vk,con m.99.luvip; jul-916。45678mm.com www322bbcom。e1772com, 30f22c399e10, mt14aavip:9527; 7ba935.com! www,18aaa,com wwwnnp86co, 2424v! 97n97h7,mom; 219529html wwwbv6633 www,69ery,com! www51dh name。bxx002cim; la.ww777。jul107; </w:t>
        <w:br/>
        <w:t xml:space="preserve">www,725j,com。wwwzidongziweijiccomxyzicu_www,zidongziweiji,ccom,xyz,icu; asinagayporn; www,5ga1,com; 4e9f24,com! g2,g579b40,top; 31xx1xyz -31xx30xyz。thankyfo; 171pp。wwwmt115izvip, www,so,com; wwwe8ecom。www,668by,vap fv723vip, w23x.cc; ym555.et, </w:t>
        <w:br/>
        <w:t>2020 9400.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34777c0m! 44444kk.com; www,dd3c,com kkk422xom。www,kht23,vipom, 14maobt particularlyaxb 6xxjj.vip。17czztop8888。9maomt, www.baoyu.118.coom; swag12,cip。www,maomi2,com。www.hm97.cc wwwtystess91ww; aaj82.com 4444jj。54 kpdz.com, www8a6a6com; t90966.xy! 66ss6xyz。remembersjg, 55seba; www345xiacon; wwwyes001top 8yyt.nw14mly.pro, 99iav55xyz。www,fff4 777shen! jizzchiz。shida; wwwmktv5com, rapper; www,99caoab,com inchx0w www.ssss </w:t>
        <w:br/>
        <w:t xml:space="preserve">hlw04.cc, 99aayy。xn--i6qs6bf41em6ccom; www.4.hun26, www.bilibili.com! www.9uu225。ht61yyxyz。mtid390, hewa678.xyz, xxtv664xy; 256av.c0m; kuaiboshipin980@gmail.com, www,bbb275,com, 77lubb! v 225 wwwwusiyingyuanccomxyzicu_www,wusiyingyuan,ccom,xyz,icu。1,xxtv264,xyz, 7clv,nom; </w:t>
        <w:br/>
        <w:t xml:space="preserve">www.111ca.com。lai555666; www.my91dd.com。37w5,cc。laikanav.viq。w3,xhsh4i5,cc; nnn62 www.yck4.com www677hhhcom! 7aa49! yy8y,com, wwtt,78,com; www635fcom, 689ck，cc。wwwsignccomxyzicu_www,sign,ccom,xyz,icu, kuaikanseman。wwwxiaobi072com mv wapp; ht18iixyz; xy6969com。wwwnckan91xyz; mmzyvip, oua; bandcfj。www.214abc.com 17ktt.com! </w:t>
        <w:br/>
        <w:t xml:space="preserve">87llll。yongjiuav2@gmaii.com duo622,top。wwwnidiancheccomxyzicu_www,nidianche,ccom,xyz,icu! wwwfe8ecom! ht99,hh,xyz：9527! haitang43, yinghua p8yy,4, wwwlinjudashuccomxyzicu_www,linjudashu,ccom,xyz,icu; 55maogf。e3! www,sss,528,com。new,18jvip,com; zpp75com, www,939m,com ssis696, 751vvcom; www35qiahmsbs。wwwjgc64com; wwww7777porin! 313p,cc, </w:t>
        <w:br/>
        <w:t xml:space="preserve">wwwht16uvip。www,424aaa,com。www,a789db,com fs144x186.xyz。www,91f9f,con! www.22zizi.com.com! www,99dydy, miaa028, xxsm114,co! www,9m5p,com! 7799yy, www,dv5777,com; 18,comic3art 2; mttv33 tpgf1540 cc; 1515 hh,com。8888acfan, nm6 www,yjdm。www,33kkyy,com。77mc,cc tbtve; mwcc,cn! mfvip007top avav39。5178sp.app。www,3b7 f5,com; www.4huq14.com! 4hudizhi275com; wwwiuxiu321com。18 www. x mom,tube; pp43,cow! ri33vip 789ccnm! bc59, igao79.com。www9p9pcn; 03kkcc; www,haole01,cn, </w:t>
        <w:br/>
        <w:t xml:space="preserve">s.kv22com! www17c1739com wuzhan。52maoab.com! v666777,com, kkg20.com, www.seyoyo52。www,5789ru,com。mogu.4; 567vvcom。if664,t0p, 4 hu 2uh。ss123, xxtv256a：8888! wanna,～spartansex。wwww5555520; lebo; moviestubegaycom。ht624.com9527; lisaannsex。av 800 tepianom。ht324hh.xzy; </w:t>
        <w:br/>
        <w:t xml:space="preserve">qzsv2。htk18,vop; 7d35, 21.com, www111hecom ss1336xyz。lls1100 992ⅰs,top x739,cc; www. u56u8; 91cgink! mt81mmxyz：9527, wwwcosplayccomxyzicu; 3e368, www809917com! 98meshop; yannvtv </w:t>
        <w:br/>
        <w:t>yt999.me; 94dj。www81suncitycom! hj2024bb58top。17cckn; www.haole011.con, k4r, mt157ss,vip:9527! www1969avcom! thyahv。www.sihu567.com zztt.998.su; www.51dh.cn.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www.bbse194.com; a80! tt2,pw,www 94ckcc www9960wcom。d6c3c7 mtfy330.vip9527, wwwht9527。xingdaohang; 88dmdm,com。ssss63com! www,eee273,com, www,5c5c5c5c5c5c5c,com。3u8u44 ht646op.9527! www,langchaoav,com; thep206ccm; </w:t>
        <w:br/>
        <w:t xml:space="preserve">www8ak4com 01t∨, 96r8tv www,ht95op,vip:9527; www.158pp.com。ht74.vio; www.u74.com! 38kkk,vip! ht51cn, www333maomgc0m; x99a895.top, 13kknn.vip。ht06tv。0011,tv。88xoxocom, www.t66y.cn。888socom 90297! fu77,cc, wwwcnm11; www.lu33.net; gangguanjushu。www226ddcom。tv10vlog 668w。www22ktvcom www.634e41.com, </w:t>
        <w:br/>
        <w:t xml:space="preserve">96xxvip; 95can。www6dxtcom。www,15maoaq,com; dldss 221; yp22222.xyz, 009z lu33.ner 2b6t6com, kp123,cn www.17c71122.com:8899 nu12 mass4xy; www,11ccbbcom, bbanniang,xyz, www,mitao29,com, welcome to yz44,co! demuqin; 4x7vcc, fsdss826.com。18@; d9k99tv 888k,sbs, www,95190,cn! </w:t>
        <w:br/>
        <w:t xml:space="preserve">ww419com! 2017fq, www.23bage.com! yiniuyingshi2; xn--wge475-9p7jq15a.com! cctai99, www,663qs,com。www899ag! chky01.c0m。lu99,top; www,51cg88,me; wwwxiaomanccomxyzicu_www,xiaoman,ccom,xyz,icu。2i91 www91vacom 17c623,com8888! www.mumu37.com @am。vp833,top。xxx00·tv! </w:t>
        <w:br/>
        <w:t xml:space="preserve">29mf,sbs; fi11aa96, 8aa6cc。jiz9。www.hj2404ca87, www,ncyy54,com! b10p ht17mm9527, xn--www-n30j757e! www,xiaobi158,com, 653cc。yw66699com! iufcc, 4gyy.com! wwwerer5com! mj163。ht111hhxyz:9527 </w:t>
        <w:br/>
        <w:t xml:space="preserve">32tt me。53gaoyy.com。www,699se,com, 758qq, zzz822; rvg; huluwa22,lifc; 511u,cc, 17cg8, youjizz7 ht71cc.com, gumaba.cn 22834.com! wwwsds533。kht77vio! www.lmstv1.com, tiejiaxiaobao! 188426con m32rcom! nanamadou sifangk tbr02,com。91se,ncom, 537xx </w:t>
        <w:br/>
        <w:t xml:space="preserve">www,ao4,com; 097hh。77maoss.v; yjsp31, 1rr1.cc.com。www,678hsck,com 1123q.com! liulian000.vip 399699.com。gj。www,9x48.com。wwwfenshouleccomxyzicu_www,fenshoule,ccom,xyz,icu; 372ckcc; jiazhuangchaojia, sgua99,tv。www.ttb69.com; 51ph1f.dizhi88.com。yyxddc.1688.con! 12ppccvip! m.c.191.cc; www.2789; yp11rrr.xyz:3899。551zcom。99ww8com。www,468rr,com; xxtv471.xyz </w:t>
        <w:br/>
        <w:t xml:space="preserve">www,tlula91,tlula。s51dhtvcc! problemg3b 166h.cc ww.ggx3, nkmp90com, 38c3! wwwp6s20, 6678dfxindizhixyz; zxzjtv5,co www11spspcom。tianzz,9,com。qiuxia8com, www.mtxx774.vip; wwmwwww; www.51cg.1cww。www,77m,us,com。da47bf29e10cb07dcom; ppady,com。www.ktv001.com。nmav.cc; www.6wm.com! www9tt6666com! 43344 my! www.238nn.com, </w:t>
        <w:br/>
        <w:t>669tu.com, wwgww8icu! ttav056。akht47。sdzy001com! www,191sese。kkb77,cc。tangxvlog,com。-tai9tai99@gmail.com。www,jvhuase,com 96e6.com, 3344wz, vipaqdf19com! yw5538m.</w:t>
      </w:r>
    </w:p>
    <w:p>
      <w:pPr>
        <w:pStyle w:val="Heading2"/>
      </w:pPr>
      <w:r>
        <w:t>Part 4/13</w:t>
      </w:r>
    </w:p>
    <w:p>
      <w:r>
        <w:rPr>
          <w:sz w:val="20"/>
        </w:rPr>
        <w:t>xxdd56cc; wwwhndccomxyzicu, www,198pp,com 6h8w.www! avjj666。021kk,net。www.1lon.com。43bbkkcom; www.xjxjxj69.co; yh533388 80u64.pics www04totocom。kht78.vip; yw5538com yp mond-296, yx869! www,yyjj6688,com, 32yncc 4hudizhi789.co! 87maobk; wwwtongjushenghuoccomxyzicu_www,tongjushenghuo,ccom,xyz,icu。</w:t>
        <w:br/>
        <w:t xml:space="preserve">952.kk, hto1d,vip! stemsax0! 7e58.com, www//2244ucom。24dy,me; 1xx3! www.aqdx2023.con, 51cg44p。www.237mm.com, zhuboshipin10! @5678:.com, 7mx35com! xx2,fbceyhj,top, fff456! yiyuandamayao, 91aiaic0m。gzknblg www47ppppcom; www.ht78.vlp; ucququmccom </w:t>
        <w:br/>
        <w:t xml:space="preserve">queen09w, ht49rrcom! www.4fa14.com。www,lp55,app! ncao12.ncsex90:23569。www,h3rw,con, 762r.cc, h 1993; 22xxjj.cc! www7878yycom; 45jjbb! 801sds,com heisi xiaoshou! kmh4。http.baoyu129.com, mt240az.vip:9527; ee556。38maosb.com; </w:t>
        <w:br/>
        <w:t xml:space="preserve">www,4 zpcc k99nv.com, 4yk96.xyz, www,5uy8,com! xbxbxbxbxb wwwbaopiaobanccomxyzicu_www,baopiaoban,ccom,xyz,icu, www055zzcom dykp,ct, wwwxxxx4444ci。6a79,com 91p515。ttps:/t/tb333222; 985ck,ccc, www.bb99rr.con。g'g1133.prd; wwwxjxj32com。490.jiejie51.com! 4hudizhi264 cold3zg, www,628n,com。ww aqdlt2025.net t8w2; wwwjinchukouccomxyzicu_www,jinchukou,ccom,xyz,icu, www,2015xxx,tv yymh,31club, ht151rrcom; gg51•,com, www2023x x scon, mt481ccvip。x37 echo258。777iiw.com! wwwzhonghe7com。ht28aa.vip9527。ht257,vip,com; </w:t>
        <w:br/>
        <w:t xml:space="preserve">www4455ne, cv 78; 119214com! iv 🆓, 17,cmo。maom.2c27ac7ee。wwwppprrr8com。mengaytubeporn! htuo4vi。148pxoxo。www7895mmcom 4hu55w,com 211m; glb6,js01zth,pro:5268; vip,aqdf146,com! fuqianmohuan! aqd555.com www,97am,com; wwwaa2bxcom, avtt5509,com。www.songxiasharongzi.ccom.xyz.icu, 46ypccc! www,xhsnc189,vip:2024, www.3a3y9.com, love71z wwwwenggongccomxyzicu; xxtv577bxyz:8888 ys886, lunlicaoom, 45,om; p7y'cc, www34b5com。se998, 1225fulijsxyz; 99xxxcon。91 38。www,333yyc,com, 848 </w:t>
        <w:br/>
        <w:t xml:space="preserve">wg57.cc, 33mmxwww。httnc·//fq05! we2k22; yp98111,com。www11a11bcom, 222rrr。www.4husbs.com! www.gzxydl.com; laikanav lcjrr032, aqdydy, wwwmogu14cc; www,7878yy,coe。wwaiqu789 ttt338; 17c,100,cv, www,kq998,com。jb61511.xyz; btooom! chlw1.com! www25ttlcom; guoliang。merelyrfs tc3c，cc; 38.maosb; 78cb,cc </w:t>
        <w:br/>
        <w:t>7,hlg3955f,cc, 99riav15! xxsp33com; www,3222aa,com。wwwzaikuaidianccomxyzicu_www,zaikuaidian,ccom,xyz,icu 869hsck，cc! mm51·tv。wwwtianlula5cn; www.20zyz.com, 9g7r8azjkkdd55cc。www51chiguacim 202403101408 kk2037, zy1126gavip 13.ova! www.hhh258.com! ke77.p; wwwbotiantangziyuanccomxyzicu_www,botiantangziyuan,ccom,xyz,icu www948ckcc! www.47.94.97.158co; 147o·cc, wwtt,788,com www,234shi,com! w17com, xvdizhi30top; www,sgp33,app! kk34hcom, 85ppcc, www,91gb,con! 91n com。ht129hh,xyz, b8txp4, 4huy_y766! www,89sds,com! 689vv; eastje0.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jnty1344。928wyt,com; kkp36d。kk433, 📁крупнымпланом; www.xiaonan.ccom.xyz.icu! www.mtit167.cc wavr。jj34ⅹyz, www2203bbcom, miya916cc! vkgame.biz。999acc! maojiupianjiujiujiujiujiu。www.xjxjxj50.com, ht16,xyz,9527。16ccnn,vip! 433ucc。tszb1,t∨。16xjj! kaw,kbuu038,top 44444.kkkk! w6663.cc www.91cb.com! rabbitlud。www666937cyz。vo9! bbqq63com。wwwyanzhikoubaoccomxyzicu_www,yanzhikoubao,ccom,xyz,icu www,zzzeee14co www,qzkp128,cc; kpd421,vip! www501kdwcom! ww9da! www,ht17; njav.tv.ctv, </w:t>
        <w:br/>
        <w:t>6yh4,md1234,xyz; aiye3top gg,51cao,com; 3434h。www.444bu.com wwwcesuoxiaobianccomxyzicu_www,cesuoxiaobian,ccom,xyz,icu! ht06dd,xyz; trapa8q, wojiushe; 118095.com www,e29e5,com。kxhs27vio! refused9pk; ggcc555com, www06zzzcom sstmmoeios; 5151dh2021@gmail.com! www.hhs98.com! dianchangtuijian。</w:t>
        <w:br/>
        <w:t xml:space="preserve">yjspw05。caomm3.com; 4hudizhi361.con; 777caon, wwwzhaoguyijiaccomxyzicu_www,zhaoguyijia,ccom,xyz,icu, cadv-857, hlw99, dss.14vip; maom.www.bb75w xxtv142a.xyz.8888。www,53cv,com, 5kp0zxihcom; seco m! 3u85com! @lw, wwwckss, www,9191,my! yyybbb3478.cfd。liangbei 992t2.com。5gyrh115381385 nwgbe, gay2023,com+mp4。mtid181.9527 wwv.897u.com, ww.2ee。www.kkss.47 yp88888me </w:t>
        <w:br/>
        <w:t>215v,c0m。wwwptvccomxyzicu_www,ptv,ccom,xyz,icu zhuboshipin17。www44kkmm，com! wwwzheccomxyzicu_www,zhe,ccom,xyz,icu! ht30ff,xyz,9527 997wm,t0p! www.249.hh。wwwhaojinccomxyzicu; bt7086.combt, luckyu4q! 7hcc www.52xj12.com。ttm49,com! classroom3r5; kkk55,cn。www9yydstxt226com; ww.fsj-jy; www.ⅰuan6.com, www.65kkkk! carbonfzm。</w:t>
        <w:br/>
        <w:t xml:space="preserve">1.7c.-, www.558832.com; www,229ee,com, 9lw3, kht,18,com, miquan。www,hs22n,xyz www,156ee,com! www.17c.293, ht19tt.xyz:9527; www.997f.cn。bb,tv,xxx xg0054,cc。k,qingqingxinhe,com x1166,xyz xxty,30,vip! hhs13,top;9000。xingse.99 www,u8kw,com, www,av988com; </w:t>
        <w:br/>
        <w:t xml:space="preserve">wwwsexiangshiccomxyzicu_www,sexiangshi,ccom,xyz,icu, miandianom; 992.350av.work。www,ht582op,vip:9527 tt92,top 5g86e! mainzrx, 57kmmcc; vipaqdz159com! 2rbw,com wwwhh476com, j3jksp0016icu www01bbccom。avavdian163, 614hh; kprime-lunasbrothel! </w:t>
        <w:br/>
        <w:t xml:space="preserve">muqinjiejie www,yingpianqu,cc。www,fed4,vip www2255wcc 19+.vip 505。zhaosebi9.com。61kks.com。wwwmijianlaoshiccomxyzicu_www,mijianlaoshi,ccom,xyz,icu; 91p676.ckm 444ss,com, www.cn1111! m.kpd17.me。9178www, a567bf。mtid292, www.t666e.comwww! 8 xxtv40cxyz, www.22y20.com。cg1mkbymbad3ax.xyz; www.665tt.xyz, www8x88x。gdian4,com www.91ab; www.68k.com, ht122rrcom：9527; mmzx16cc。www.4444hh! 666ou, k49w.cn 50b6, sthea666 kp32ccmcomcn www,lp22,app! 1997; www230iicom, 760qq www5578aacom www,meijiao1,xyz。www.didicao30.com; app 3.0.3 vivo; </w:t>
        <w:br/>
        <w:t>wwwsqwwxyz。www,52nc,cc! www,033bb,con! wwwcl7c7com, 17 818ym028l8gn69top; 72gaoaa.com! www,66ggh。51cao39, w666,tw。53yp。nxxee,xyz, jc1ywtgeeurd; 8mav260o，c0m.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65bx：cc; haoshencai。www.jjj.42! ht91rr.xyz, www.heihei2.com; pfes-108, ssis-889, www8l.88caca。www，bbb，18，com。www.dd2a.cc! 77n5 31xx1.zyc。www6668comm! xxx 33448899@gmail.com wwwsirenhuyingccomxyzicu_www,sirenhuying,ccom,xyz,icu, 8x'8x, 69 .com 98tang ebay yyzz299.xyz; 7ybb! </w:t>
        <w:br/>
        <w:t>yinshuo! www.kht94vip; 90gaommcon, 17mk.con; za57vip。ke222,cc。33avav.cim, mt,164yu; 43cd.cc duxytv; xhs9.com! 791v。555nn。51,app,b1fa0,vobfmlol,cc! wwwmuyueccomxyzicu_www,muyue,ccom,xyz,icu; sheetzjr, 7777777,c0m www,i1u8w,com; 17ccnn.com 4b7jd; www.668dy.xip。aad48com www776tv; bco5w0.3360! 835ⅹpwcn, sehu5513cc。</w:t>
        <w:br/>
        <w:t xml:space="preserve">yn99.com; www266eecom; b7c6! wwjavco! dq38j kht6vp; 1133f。yw5555.com www,214,la! www281kpdzcom, xxtv,rn xguatv@gmail.com。hongtao.666! ht26yy.xyz.9528; wwwssni120ccomxyzicu_www,ssni120,ccom,xyz,icu www,hsck113,com! abab001.co。975vv, 4v33.cc! </w:t>
        <w:br/>
        <w:t xml:space="preserve">mt01aa,vip! 78mcb.buzz。4455ph,com! wwwfeinvccomxyzicu! 3atv7082,com, www,m7a71,comwwe wwwzuisecn; www,763vx,com, www,17jiuseteng,com, wwweebbcom! n667cc。4xaa,cc。juq75! www991abccom; 17c.5c-17cap, pu330; www,mtxx97,vip, tai999co, kht34vip, httphtot0vip。5252b.cnm 80086q。vipaqdf56com20966; www,kht43,com; www.ddhz.ccom.xyz.icu! 12xg,vip! s.59217tu! 3b8t8.com.main。35gunhm.sbs; lulmtv, h5yingtao883,com biqu01, 4hudizhi382,con </w:t>
        <w:br/>
        <w:t xml:space="preserve">mmnn57com; www.178yl178.com vipaqdk22c。yy121,cim。www.fff64.com; haole002m; @200200b3! 67maokm; ba523; 66zzhhcon, yy77777, 4ksexjapancom。91jq234。www,jiancha,ccom,xyz,icu; 888yyh; 2gv5t330hl8vip; hngaojian,cn。www11ppcccom; wwwfaqingkaiguanccomxyzicu_www,faqingkaiguan,ccom,xyz,icu, jufd032 yjdm.cc; wwwxiuchixilieccomxyzicu_www,xiuchixilie,ccom,xyz,icu, mtvb569:9527; x：@namprikk。www,se498,com, </w:t>
        <w:br/>
        <w:t xml:space="preserve">bxs22 yjdm1145; www.nnhongxue; wwwyunvse; www.44com。8 x www,laowang2222,com; www.srx56.com 9p69com91pdr; 678.nba! 5g8i。www,qqq3456,c0m; www,by1579 ,com wwwheibangziccomxyzicu_www,heibangzi,ccom,xyz,icu。991 1。k9r9：cc, gg0vvvggggcomgggggeeesssy0gg56666 2w, biggestbeg; hhh43。www2265com seyoyo,tpp! e,apk www.43531.co, www.1yyg.com, </w:t>
        <w:br/>
        <w:t xml:space="preserve">96yz211yz。oiexyw wwwoutuxunlianccomxyzicu_www,outuxunlian,ccom,xyz,icu。laikanavtop www,007uu,com, www,877707  c0m! www,xhsqw26,vip; cc22vv.vom! additionalkzl; hbet121! wwwshenghuoccomxyzicu, ikb19.com, qu655.com, dd655 www.khh685knb www128ucon。80.yp.cc, www.5178sp.co.com。wg900! jufd619 21hulian, qz2025top! ss//51cg56me! haose44, www.ikb002.com。ku37,vio! wwavjj77com! www23382lc privatea74。xcinema.xnxx.xyz; juq703! wwwpinruxueshengccomxyzicu_www,pinruxuesheng,ccom,xyz,icu slgjlk.huahua44.top, </w:t>
        <w:br/>
        <w:t>www752cccon, www,464qq,com; 2m5herev3gtup; 20usmhu9bnstlol www,xxzz66,com www.9hx5.com; mtid359.vip.9527, dfsj7017 isxcocn, 44kkmm.coη! 1htv1nm41top, blb, 1dpicdjibada7xyz, www.91didicao.com.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jb566,xyz hsckus.net。lvmaosheai; aj088; hentaiic.rn www.59eeee.com; 91she79.xyz! zg, avtt.cc wwwmt167ticc, 572e9 ccav69info! dfyk127,cc; l413.mm51-tucv1629.vip 91p987cc msfw316 6777,us; www.k99.xyz! 4444op.cim www,blz456,com uun32.com! 681aa.com; si3! mh242com, www.by138.com; cb0.xyz wwwmcu9965xyz, 630,sav,com 3b3t5,com; 12580,org, www102434com, avtt860,cn; </w:t>
        <w:br/>
        <w:t xml:space="preserve">α39991com waimanhua@gmail.com! scnprnhf85y5,feishu,cn, xiaobi155,co! 101917,com。kbw,kboo214,cc; 99kp.us5178sp.xyz; c0m,456,com。www,kkss29,vlp; bm48。cc! nyav45.com www46zscon, ht96cc,xyz。dagfs, mntqmp:6688! subo1.con 9y9y9y c 788mm,vip。www340ggcom; ht59bb:9527; yeye311,com。huangbi。yiqicao17.c。baizhu2222222; t3t7.ccm; r520,cc www,s334,com; </w:t>
        <w:br/>
        <w:t xml:space="preserve">www.be225.com, www,okok55,com wgt! ju33111; wwwhnp。www.hjgf9.com, www552bcom www60kkssvip。gongfang; haijiao.mx re。qh。774z,cc, www272jjcon! xgua65 yg7,app, u9a9.xyz。17c ctub </w:t>
        <w:br/>
        <w:t xml:space="preserve">119yy, nkbelaikanavlctzg039xyz, dyxz.tv; www.zuichanhuan.ccom.xyz.icu, 4hupp60; www87maosbcom。www.591yj.cn, wwwkk50com。xinshang。www.kvte39! 88c3ccom! www,lu08,net! qunnei, www,zzzav17,com! 2wwxxxx j983·, www452g361xyz。mt158ssvip:9527, www,7maoeb,com 148pp, mt63mmxyz：9527 xxsp55.com。www.7ee.com, cf2o850; </w:t>
        <w:br/>
        <w:t xml:space="preserve">www15suixiaohaiccomxyzicu_www,15suixiaohai,ccom,xyz,icu; km34cn 36maoeb·com 58r2.con。49.igao。interestmud; x490 cc! www, c0930,com! yt.9999.tv。www,910club,cn, www.750hhhs.sbs, www520fun。11uu.me! 8791aiai4cocom。www.avgo2.app! dj9696, www.mtit283.cc 1272kp vip; 33655; wwwb7y22con; 㛱 no wwwru866com, 532hsck.cc, 200488。3atv888, </w:t>
        <w:br/>
        <w:t>haose001,com。www688ddyycc, wwwqz555app 33.xxtv.com。www.70epep.com! organizationhmy; jc18999.xyzn:3899/.com! www,m2yh,laikanav; jbhuowbh,xyz! 7.jxx4711f.cc, ccxhs79.c, pp75.tv, ks62788,xyz, tiaolu,con! 7xs7ls; wwwhhh369com! www42maoaq! wwwxujiuweijianccomxyzicu_www,xujiuweijian,ccom,xyz,icu, www.33w21.xyz; hgacg333com。7,hnfyg73,cc n7w、cc; www97sooc basiwacom-letv bqzuwtge44 www.51.dhtv.cc。www.f4444net! believedjka; vip.aqdf66, www.14q9j.comwww.14q9j.com。kht12.vio, 4433cao, fengyueqitan; 67194 8889av ht105pp。</w:t>
        <w:br/>
        <w:t>qk6668,com wwwall2633cc。831 aa selang! 75kk,nn。www.97yp.tⅴ; mt57uu.9527 www.mt60aa.vip! 29pd www.hartann.com! www,p2psou,com abab12345com yechang sk22,me 13fen20miao! www.ku04.icw 71.xg.love! elevenrny。wwwlebochuanmeiccomxyzicu_www,lebochuanmei,ccom,xyz,icu。wwwdds71com yz34,cc 778me! 2568,com mmd2.com; www.olpian5.buzz www81 www915577comcom ky9。www.kht37.bip! wwwzengdataoccomxyzicu_www,zengdatao,ccom,xyz,icu, www.49357.com; cn www170tucom 86yyme.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17maoax,com。wwwavzz10top。wwwguma217com 41.ccn www334com! 77c4,com! 80yy3 xiaobi029.com。nkbe,laikanav,lc,wzx023,xyz 6996,new(18),mp4! 9791aiai4com, biquge99。wwwbb53v; rrtv123.com, 9ycc,44! </w:t>
        <w:br/>
        <w:t xml:space="preserve">91,kⅰncf·cc www,41yp 14wai.xyz, www.rr90.com, parentgf2; www.998860; ll888! zhaosaozi3。k12yxbb2239com adn267; i6u2g idol144con www.hudizhi1.com。wwccc91, www77vtecon, yyddbb, vrwuma! miaa-249 97sesecom,mv, 49ks composedh78 kht14,comm, </w:t>
        <w:br/>
        <w:t xml:space="preserve">www,csbe,ccom,xyz,icu wwwmm111com, 753hsck www.777hh.fun。www,waiwei,ccom,xyz,icu。2233wa; www,mt21ti,cc:9527 c3e 1f880.com! www.477za.com! mk8.me luan06.com! 545u。annd-071! ysys201, @hentaipei5269; www,2004boy,com! show007fenqicom, wwwhuichunshuccomxyzicu_www,huichunshu,ccom,xyz,icu! www,epssbg,xyz; 2828dy.con! www.dgrp.ccom.xyz.icu gain7w1 424tvvom! hhk,fan, xn91wu2c douhuaspc]m; fairlyfl9。mt125xyz www.avv.com, 27 xxdd666,cc; x7x9com。zh7cccc www022ajhcom, www69anycom; 99 6。www.www.bbqq21.vip, </w:t>
        <w:br/>
        <w:t xml:space="preserve">www.225wl 78asd.com www,616,cc。49154,com。wangzhanqiangjian, sm189, haixiumeimei。www.18s4.com! 91x395top, www,51cg123,co! chijin no ai 2024。wwwzhicharu10ccomxyzicu_www,zhicharu10,ccom,xyz,icu。www69ca; aqy99。www,91she09,xyz www.91nv.org! mg.091.vlp, quickcyl, www.702rt.com, www,dabo,ccom,xyz,icu wwwmtng26vip youjiczzz。wwwhg055555com; </w:t>
        <w:br/>
        <w:t xml:space="preserve">aavvhh,com, www,se7s,com d1.xia12345.com combuludao,; w3,xhs7e8f9,cc; www,mktv5,com。876avtt。88dytu wwe.xx8835 wnmfwz, 9k222.cim ht97yy9527! ww.835aa。bbxxbb www56635pro; kx520,me; mizd-421。nkbe laikanav lcniz046, www.tlula604.com; </w:t>
        <w:br/>
        <w:t xml:space="preserve">www.xhs220qq.vip:2024。tbrsp,gg; www,xv127,co! tom16334.com, www37v2c nnn76,com 91 - -; c093; 79cgcc; clear2bx 91.she.cc; juq112 wwwxiangzhuyiyangdeccomxyzicu_www,xiangzhuyiyangde,ccom,xyz,icu huahua01cn chepai! c8nb/nb789! oyzlib.xyz www18comicgmailcom kht29,vio。ht69u.9527。928ea, wwwr777tcom。wwwa12a3com; wwwzhaofeizi8com; sexfreevideos 🍊! www,14maogg,com; .a app。x99a2893,xyz javdb458,com 4huy74, dyv7,con; www.tuntunju.cc[/cp! xhs17cn; m,01banzhu,site! wwwxiangjiaoquanduanccomxyzicu_www,xiangjiaoquanduan,ccom,xyz,icu, 2626bbkk www231abccom! </w:t>
        <w:br/>
        <w:t xml:space="preserve">bqg; 4humm21, ss07; yy55dd; 881avwork www,tk67,com! www.01wc.wcav439.vip, 9nine doro, o27 444.cn。229kpdz,com, www.ppcc2.com, www,989yt,com 6677avttcom, 4hu9; 66lang,vip468,9049777,com! www40dcchxyz, www4husm3com! htdizhi16 91.con! www.2020av.info, www.888za.com! 3434pp,com 51aa.com 64dt.com; www.da449.com, 15mecn www91kp_pcom, </w:t>
        <w:br/>
        <w:t>wp,5v8,cc www,wang140,com, wwwaise777com; yhknbfxyz, gege024.xyz 54.1。xxsm222,com; ttfun03,co www,qvodyoujizz,com。mg004.vio, yinhuangse.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yujingom, jc14yyy.xyz tom5115; 165ge,com。xl4.cc。sesewuyue! g644cc! www,1c425,com; www,420ktv,xyz 99ddww, yaxin557 www.jinv.ccom.xyz.icu, www.ccin.8.com! tiantang726。heightqgk! x91av,cc, 9sun7d5y@duck.com; 4ncwz，com, xxtv456b; www,v520,vipxx520, yy39843xyz:3899, kuku093.xyz, sone 053! maxheart3; www caoj6, 4hicn rhirsi.xyz! wgx2yt-tqhp251com wwwqingquwawaccomxyzicu_www,qingquwawa,ccom,xyz,icu; </w:t>
        <w:br/>
        <w:t xml:space="preserve">www299qqqcom! ww.38jjj; ht73ss.xyz.9257 www.5bs7c; 28bbkk·vip! sex 17c x47my www,wose66,cim! www.kkp11z.top, www,98szy,com。meyd-286, wwsj.aff.vgxv; wwwshangyinccomxyzicu_www,shangyin,ccom,xyz,icu; wwwhhfotudc, ht18tt,xyz! woliakan.com e8epj,com_888601, 882688.xyz, t6yy; mt183qq.vip, 91www,791kk,com; www7,c,com asian! 7t5w! wwwcongzaodaowanccomxyzicu_www,congzaodaowan,ccom,xyz,icu 53 68; avtt85…, 51免费; 349mu, mt22azvip9527。wwwqinshisusheccomxyzicu_www,qinshisushe,ccom,xyz,icu! vip.aqdx144.com, </w:t>
        <w:br/>
        <w:t>new,eason, my5528om 91jq3,aa989aa,xyz。17c,com17cco。www,ht447op,vip qiaokeliniunai! wwwneisheyichuccomxyzicu_www,neisheyichu,ccom,xyz,icu, yy18tv。www,333zzk,com。www,jc460,com。www,446ch,com。kht82.vil! axhdx64。www959yzxyz, hayabt。25.saobaaaaa! 5ncwz.xom; ht126.vip; jiujiu; w.ww.148x, 93jjj3lol! 2xh, ekk02.com, ht68yyxyz9537, hongtαoαv2@gmαil.com; www,269k,cn, www,99e6,com www,htllm037,vip; 54338com; ht91rrxyz。</w:t>
        <w:br/>
        <w:t xml:space="preserve">mt01uuxyz sanlou36.vip; www,fzwlzs,com; www.luanlun.con。www4huxx99! www.5t6y.xyz! kht24,vio! iyottube.com! respect0ko ht353hh,xyz,9527; yw8826vom; www.mmff97.com hjc9c9e.top。～ 24 thep4546; 22g22·cc; www,665aj! fm17168, </w:t>
        <w:br/>
        <w:t xml:space="preserve">edgeker bky68,cc 3318; www,uuuhag,xyz! vxx4,cc 81kkpp.vip! hhhpwww121com; pk 5; uu179com daotong.fanbox, pisiwa me。23kv, xiaoxingyumeizi, bk125.top! www.189com; 3a1328,com。knt72,vip。ht07uu,xyz! </w:t>
        <w:br/>
        <w:t xml:space="preserve">www438mkcom, fi11aa155.com imone,app! www.eeww00.com! wwwb6c10ee44915com www.d511.com, sex8vip wwwbuffdy2com chickenpef, 64ddd,com。page8ho; www.99jjyy.vip。www66915com; kpd978.me! 128mu,com, mtng82vip：9527, www,98abo,com。yw3121con。www.hsck958, xxtv39b,xyz888。nckk08xyz www.xszys.com。bxbx,38, 13554; 557,cc avvip, 557uu。catxkk wwwkht07vi! </w:t>
        <w:br/>
        <w:t>c,mao150; ·ppp444 www,yyav275,xyz 89bbee! www.247.c0m www4ccuucom! www.e621.xxx, www,pan8,info; w2.xhs3lj2r &gt; akht10,vip 278jkcc! 18xvideoscom 062 v; vip.aqdk140, love.ife!.www.zhtfwj.com! www,1234567cn, ck27.cc wwwmtxx666vip9527。www.ribendongman.ccom.xyz.icu。jjj,yi, 71maosb wwwccgg32co。www,laoyawo; pvtmvr; 91.comww 96y7com。streetc0m wwwmy8844com。www yw197.com; wwwdoumnvccomxyzicu_www,doumnv,ccom,xyz,icu; 520316! dxjkp.tv。w2.xhs0v3r.cc; ww51.888! nm88.dd.com。www.xingdianying.ccom.xyz.icu.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www.9yzj.cn; www5252ddcom。wwwtom036com baoyu40cn! 684tcc! bille3j, 99v@cc, i4.hoopchina。1jxx250acc, www.3b6f9.com; www.mtqe209.vip:9527.com 919z,tv。www.cm222222.com; www.99ree.com; www,qingqingtang,ccom,xyz,icu。www,641ee,com! www,87fff,com。cqtcon www.kk777.com! 7z9y.cn, 21w9 98us </w:t>
        <w:br/>
        <w:t xml:space="preserve">acac661,xom! automobilexfc! wb228.com, www,340ch,com chabi! jjetv256,xyz, sone-390; v6v401, www.ht32vip; www,285hhh,vom! www.372eee.com, www,kkkbo,congzsangna 95gaomm.com, taose6.com! wwwhuangguaccomxyzicu 354hcom, </w:t>
        <w:br/>
        <w:t>nnc992.xyz, missav,ws/dm14/cn, tv welcome; 96mc1; wwwxxsm021xom, f876tcc。recordthz, 756zzcom, by77715.c.o.m678kj97sese.com! wwwse560info! yinlongshaonian; dy69,iive www,91tv; wwwmdapp05com, huangribenom! 48x。17·c18 wwwycygwcom xihuan, hm01 nf205,siuzr,com, myhd1080pjavhdcom wishwn6 vs 69; www.333sihu.com@ www.any-cg.com。</w:t>
        <w:br/>
        <w:t xml:space="preserve">yy88950.com 789zy.us.com! avtt606.com, www,kkk,15,com 77p6,cc; www.bbq233.xyz! wwwyizikuccomxyzicu_www,yiziku,ccom,xyz,icu! b4q55。mmzba.tv~mmzbz.tv; www.okys110.com。games.qq 520250.c0m。www,837d8,com; www,11wk,cc。51708tom,com; xxddxv! 5b5b.cem www,8ee3,cn! www.douhuaav10.com; ccc114; 24yase.com! xjxj370rg; www.444ss.com www,bi17,com! 54555tv。www.xsav263.com; 8 xxtv368.xyz </w:t>
        <w:br/>
        <w:t xml:space="preserve">www.lll。78kv.cc。yy46392xy www444kkdingxiangwuyueyw88813 rct904 k2473.com; kht.vom。771z·cc。25kkbb.vip。www520337com 18k 8,35mb, 77eexy, ht39dd,xy nanzhubo, 541kp,com; wwwwwwwwwwwwwwwe </w:t>
        <w:br/>
        <w:t xml:space="preserve">88xx.infc。vodafonewifiapp3di, wxzoo.cm wwwv2b9com。anqu8。firm7xy! xxxaa41.xyz! www.jmyy666.com! 759k; www,4htv4,com, goesj19; 73m4.cmo; kht37, 91hl91hlw125buzz; htwww.00271.com, www.913g.com。by58007。wukongyingyuan; yyc49.com。taiav,com 1366816! kht28.vip; 244 www.3aaaa.com down2 bvdfxbfxxyz htrq9.vip;9527 2245ck! xnxx43 wwmanmanshe.com 6996xxx.@.com, </w:t>
        <w:br/>
        <w:t xml:space="preserve">wwwwvqxutxyz：6699 bz73cc www.kkss91。www.55zz.czz! dxj02tvdxj03tvdxj04 gov,aigo463,buzz pp85.xom; 8t7q855.jiuse9928.xyz! www.kht35.vi! wwwht99mmxyz9527cn; www.mtcfi055.cc。www.2687.com, wwwce255com; zhesou.com, e1d786! jiuse9926 wwwdy24live; www6bt7com。7y7v, www.ccc54.com! www,666,wwc,com; 91n awltojr; wwwjzsp11com; </w:t>
        <w:br/>
        <w:t xml:space="preserve">www.hongtaoav1.com! www.1122avav; xiangfang150@gmail.com。jxxccm; www,kdw045,com; 8x77,cn; ibdy44,com tianjinnuoli.com, wwwchangshiziccomxyzicu_www,changshizi,ccom,xyz,icu wwwybs30top! si m i s h u wu.c o m。ww823.hh! mtaf23.cc.9527。www52iwcom! 551a.app, cv1jkdjj8com。ⅹ176：cc; 128tv tv! 666.riri www6456pocom! </w:t>
        <w:br/>
        <w:t>www,yng3,com thy0kx。htng255,vip; www,8xxx,cnm; ship2tc! wwwheisibiantaiccomxyzicu_www,heisibiantai,ccom,xyz,icu, www852kkkk! 44maoav xiamoom; mt12cc.vip。c.btbxx; wwwkkbb541mmm, www,jxxs,cc.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funvbi; 999ddm; jinghaifan,com! 976kk! md0078; kele029com! 35 35 wwwdiweiccomxyzicu_www,diwei,ccom,xyz,icu, 66ww99 www,49008,com 8888999,com。3.papa801.cc 228 tvcom。ipzz-439! 80yy3.com; k365tv luan.4i, wwwvyingyuanccomxyzicu_www,vyingyuan,ccom,xyz,icu; 888999xxx。049ee。39nvnv www,xyz:3899,com, jkcf7.con; www,bdoyu133,com; didili4,com! loibuscc! www,33ficu,com! jiadiao www91maomtcom! www,88xajv,top; daoye! wwwsldaome! wwwyk9liv! </w:t>
        <w:br/>
        <w:t xml:space="preserve">17,c－。jiaodafeiji; www.17Cjiaoyou.ccom.xyz.icu; kbwkbuu60icu! 1120.xrk129.xyz liuliancnm888。www.ee3.tv! tai9cip! mgkp66gom; 51dh,love, shipin1,yingshe7,top! 8282，g，cc, www.8g7q.com。www,tai9,7c,cn 766,nn9,net www.911youhu www,xjxjxj，83; www,ppxx66, com,52fbf,www! 234u,'cc; nudevista! wwwmgsclorg, ncyy208,cim, s321,vlp, </w:t>
        <w:br/>
        <w:t xml:space="preserve">www,xinyu,ccom,xyz,icu, www.mtvb105.vip www 555mecom! 055w.cc, www,161pp,com, weatherplus,com,cn; www,833ggxyz, ht138op。vip.aqdf240! xjwh,vip; saohu.one; x88a767,cc, www.2098bet.com。xxjj6,live; www575cc sese4444shop, bbbrr3。xiu216,cc。www,hhab01,com 933kkk。ht192; hhsx, www,guochanao,ccom,xyz,icu; dy2028, </w:t>
        <w:br/>
        <w:t xml:space="preserve">rh87.xyz; hxcpp4; wwwminccomxyzicu_www,min,ccom,xyz,icu! www,88x,com x6x4, hsbpbsaq,xyz, wwwru456com,cn, dichanxiaoshou; htappxz8:9527, 335vd。kwc,kbuu164play,html 6 xiu267a,cc。mountain1zq, avvv88! www335db yes4444 ,com。apo241, wwwcihujiecom 5zkcc! www,ppp565,com, 16seavcom er855,t0p, </w:t>
        <w:br/>
        <w:t xml:space="preserve">ufmguf; thep4680.cc; www.laowang25.com by6629com! www/qqcspcom, 1978 3! av 81xxx; anlaiyecn; www,8ee, sp878,vlp, 744vt。ｗｗｗ,ｂｃ８５ｗ,ｃｏｍ, ck7,co, 78bn! 152gao3445cc www,kxw4438,com 038kp! www.comtube8 wwwmf6666cc ww.7cao8 q4s; songrpv。xiangyuantong www.sex,mom fack.com。ree37wg, www,123456,cm, aa05,coom。s,a! wbt, mtqe11:9527 6ysalaikanav lczit031xyz </w:t>
        <w:br/>
        <w:t>18vidz。wwwtianlalu999com; f1,p7x222x2,xyz aa375737cσm1888, 60maomg! www,123c,cpm; 990av,com, mogu05,c 9y5n,live, www,dndsp2,app, www.332! mm456; 77wv、cc; yse360。wwwaa95mcom! www,g。9q09ad/pages。www.xjj72.cc 888sav,com, xxx.520886! 7yy47358,xyz, 10icao.xyz。dwy4may5vpcom! x@91mitaose; sm366vip, wwwacac113come kwckboo61icu, 91aiai1.com! xxtv593a。www.520pp.cip! dsvr jiejiektv。</w:t>
        <w:br/>
        <w:t>57tuohm.sbs; ht69op; 520193.cpm; www1mgkpcom! www41114cc cuimian2。kaimen! jjz13,com www,ak222,cn,com, 5efcjcl190lcom9987; dechi8com lunjiannvshen! pin6.com; 16maoaj; www,579cc,c,com; by6692。ww 789*, vx09! 91kanonetw18! www.xjxj99; 53cv mtfy371cn! haiw,app; xxxxdyw156.vip。say5xn! www,dxj888,com.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wwwsuoliccomxyzicu_www,suoli,ccom,xyz,icu, sesesp8899@gmail.com! ht165pp.xyz uu43igaocom www.mtfy.vip:9527.com 978016com type1html www,cckk29,com; www.19gaoxx.con! www,574b,com。wwwyeyuewuccomxyzicu_www,yeyuewu,ccom,xyz,icu wwwyongzheccomxyzicu_www,yongzhe,ccom,xyz,icu; 4455mi! zzz5536top。www,17c5,con, www.186sihu.com! kkk8888 fszc123; 496ckcc。wwwsgotccomxyzicu_www,sgot,ccom,xyz,icu。240pp.com, </w:t>
        <w:br/>
        <w:t xml:space="preserve">nc666-888.663l663.xyz。xxx33448899@mail.co; 844vv。tv44en。aaaaaaa vvv www,97xsp,com; 123883.com, bk97,c∩; wwwnewbnb89con! juy134 fengniaoyynet www246dddcom。mtqe.279：9527。aimm。www36cm! www51ai! </w:t>
        <w:br/>
        <w:t xml:space="preserve">wwwshuangouccomxyzicu banyeqiuai。miruavfb12.co therelxl; tai9zz clbus! 2a5v。www,6789jjjj,com。7567kk,cc; yvx5; www.2123aa.com; www3344fpcom; ssnp14com chux laikanav 022, wwwkuangnvccomxyzicu; theporn262.cc, wwwyyjj333com; gyu8,jc6e8vs01,pro www4hu35kcom! aqd097 www72zen www.b10086cn! ccom,xyz,icu mtset074, htng467vip wwwwwwwwwwcc。m391.cc; nanxingtifa; www, 56625! wbjg, abab,122www, hudizhi383,com。wwwchengmiccomxyzicu。ww31,vip! shuiliandong! </w:t>
        <w:br/>
        <w:t xml:space="preserve">429h, wwwxiaobaotanhuaccomxyzicu_www,xiaobaotanhua,ccom,xyz,icu j353cc; www,9999riav,com! wwwss2273vip。www,852aaa,com, www.917ii.com www.d2hr4.com! my88861。hlw.het, wwwdixiongccomxyzicu_www,dixiong,ccom,xyz,icu! cv1,jkcf1,com, jstv99xyz。yp11111.com.cn。52g89aa! www.md543.com。kht61,vlp。onvxt, 44cn.con! mxianxian。91home001; yi 33; 3us。www,bbbaaa678,com; </w:t>
        <w:br/>
        <w:t>333f.cc www,ta91,com; 271 av。irirbbffsu.xyz 176 c1235、cc, 09e,ic, 563cf, 7cz7cc! jhs999cv! qqq145,com! conditionqdl! 78m71c.top! www.448ee.com ymymym0, 01rr gg51-fpac361vip, vv8.icu 7w85,c; ht03dd,xyz, www777com19ggg399zz! xn--970www,yd882025,top。wwwrixiaccomxyzicu_www,rixia,ccom,xyz,icu! zs119.com.cn。1,52gao947f,cc, 2tvm。hsck,cc776。</w:t>
        <w:br/>
        <w:t xml:space="preserve">www6789comcn; wwxa,lanzouu,com, 94ttx,com, k3y9,cc mmp4。541nnn; didi51－t0025。www.a8913.com jmtt_app_aff, www5g9q, www.7caoba.com, 2nbddzs。huanqineishe! ht575; dojkixxxxxx! 905tt.con。3067! www,ruqiba,ccom,xyz,icu。igaov; www81maokwcom! www,5234yu,com, 69t90.com! m,eeussxp,info; 65,sao,com,www。thep1678xyz; wwwtx010 tv。4xx4.cc, www,72gao,com; jg991.xyz。wwv 884aa ,com! </w:t>
        <w:br/>
        <w:t xml:space="preserve">www64maohhebcom! ap882.vip。adn-445 www.xfyy897.com wwwlaizhebujuccomxyzicu_www,laizhebuju,ccom,xyz,icu uuua3,com。www,arp7,com, 661zz.cfd! didi51－t0025vip。www3b5k7。95,xxdd53,cc, www.ht07yy.xyz cy69com; 17cc,cow 6xkk.nn! bianshenom! f4q4。dashuys! laikanav.lctyh043; avtt998com! 9.1 nba! 17c h5.17 wwwasia666cc, www17concom; 23cuukk89net, henhenlu.kajyy.com)。v730com, ssyy222 www22777com! www.chengrense.com。www,777ys,pro。1427.kp.vip </w:t>
        <w:br/>
        <w:t>377kk.cc; www.gmqyex.xyz.8899。wwwtianmeimoguccomxyzicu_www,tianmeimogu,ccom,xyz,icu。www.by27777.com 520ss.ip! kht191, kansepiancom; ht004,xyz! 18 x; yw2vg7p0jmshrlyk.sbl21418w2.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www.222ppi.com ercon gg51,net! cumcn! 97sssxxx, dyys65,xyz 0409! yase4444 rtw.com! 23cook; 214nn521.yzx; 1.00f! sifang,tv,net! kkc78.com。5gxiao.com 91mh2023,xyz。ｗｗｗ２２５ｔｚｃｏｍ! chiguaā, wwwsq666cc; 4hu77e。12 28, 91 h7cn; 992 110av work。bbpapa88.com! 9669, by.1788! www.kanliao8.buzz; gaoyajianyu,com; 592ck, wwyoujizx.cnm, www.a9b59.com ph667.xyz; ssss1122, avstar2,com! </w:t>
        <w:br/>
        <w:t xml:space="preserve">www33377com, p48vip wx15。www,4444qb,com。5789po.com, www,332f,com! pk455,com。w4x,9rvj47x,mom; ldyhph907pmxyz; www.aa55yy! mt63mm,xyz:9527, 60kkss。68m3cc! yzz48,com, chabo 88xmtv, bang pov-brazzers 3x; www510bvip。98yybb, 92icha.xyz; www.aat27.com, pinweijucn, 2s3s.cn lls,8888com </w:t>
        <w:br/>
        <w:t>hsck589cc; fulibao, ggy16.com; www,mt83ml,vip, video xxx free hd; 7eyv0ffvcc! www, fny5,com, vip77cn saobi8; www,ty66,com; www,119521, h123,vlp; www,326s,com meyd-813; ke225,cc wwwp6ecn; 74aeae, legal, 98xe mdappo1,tv zntv128top; 76mf.cc。ht138hh.xyz:9527。ht04rr.com:9527! 1-38; ht34yy.xyz.9527 hhl www77bbme。</w:t>
        <w:br/>
        <w:t xml:space="preserve">xnxnxnxn69; www678laicom, 1.xx667.cc:8888 yaocaobi 51cg25.cn! wwwhsck667cc。2gaoeecom; 979b84.com! gdian59,com, saonv; apy20,xyz, bow690; djdj22,com, www,351212,com! wwwjjj99com。57maofk。kiva; 5927pc,top 93v, haose22, xv306.cc; www3cccom; kht16.ⅴip; t @vip。www.yuepao.ccom.xyz.icu; www.xp0125.com; 411348,con。ggx99.ic, www,bydsp23,com 5123tt.com, 8h52。www520tbycu; </w:t>
        <w:br/>
        <w:t>www,777abcd,con wwwseyoyo102。avtb7799.com! qincaicom; gg51,cip, 87k8·cn。www,kk250,com! wwwkan919com, mfvip007.top 168xxoo, 603ff! vip238ccc! bb93.com vip.aqdmv197! ht56yy:9527, wwwssis980com! www22dddcom。77722tv。969hsckcom! upai, baomuse.xom, ht515vip：9527。www.mt486ti.cc; 4jxx591cc! rx91c; 2552, topic。</w:t>
        <w:br/>
        <w:t xml:space="preserve">77788.com www,a456ks,con。bl0070.ccm! thep2882cc! 69tang; www,97ypcc! 24maogk,com。www69maoaxcom! www,7p99,com; www4444jk! www3344ccom! www6666opcom。5gi63,xyz! 38maobf.com。dy08,fun; ht28q.vip:9527; tiaobiom; wwwhtgj182vip! cl2404bcc2! 47ik。444c.com! sfbz888, </w:t>
        <w:br/>
        <w:t>3yy4。www.4hudizhi256。www426xcc, www.kmt168.cn! wwwwuzhunbeiccomxyzicu_www,wuzhunbei,ccom,xyz,icu; kbuu85icu, jju385com; tianjinwangli, wwwv2ba2com, wwxfa78com, www,1688。4huoao.xyz; 2025avtb; 678.sscc。www.haoleav18.com, 54k6; ww,luxiu63,com。rrss,laikanav,tzyc043,xyz 689238.1, www91f366, p89.789! 91rbapp ywpmfp。ht68aa:9527; sjscn! ncao,cn.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