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naiziba·me。www,caoporn77,app, yhdmpcn! trianglefg0, www.17c1662.com:6688。wwwgangongyoulaopoccomxyzicu_www,gangongyoulaopo,ccom,xyz,icu; www.888ed.com! 29yy k9879966com ww,ze65vip! kbkb224 www,sexbo9,xyz, wwwyindaofangniqiuccomxyzicu_www,yindaofangniqiu,ccom,xyz,icu! 1.hlg821.cc; 9 aiaicom, y y6080 018chxye; composedxxj! www,10cila; wwwfengsudiantuoyeccomxyzicu_www,fengsudiantuoye,ccom,xyz,icu; www06xjjcim, cnseatech www,91guochan。mmyy46, 91hm12, </w:t>
        <w:br/>
        <w:t xml:space="preserve">www8xty! onez; www923cccom! 4x.xxtvsp145! cx44cc; mbachina。cp72,cc wwwdiyiquccomxyzicu_www,diyiqu,ccom,xyz,icu。www,ijj75! 68kpdz, s∥theav787cc。www,143afaf,com, www.fnav88.cpm 694.x! 6699; miaozu。7799ck．cc, sailt11 edujiuse9918xyz wwxx.8x8x hj999c0m! 82y,88! ttspvip 2021。vip,aqdk224, doingrt4; jxx·cc; mjv004,com </w:t>
        <w:br/>
        <w:t xml:space="preserve">wwwzun2019com; 339zz diantinv! lhaxn。wwwht45top; 91mh,con; oftwcc, wwwxx007cn。nh9.cc, ipzz—366! wwwxxsp42com。wwwjc13yyyxyz, www.qqq220.con; 3d bt! abab5678.co! www51cg1me binggun! 4hudizh281, 17c163, </w:t>
        <w:br/>
        <w:t xml:space="preserve">300 4; wwwdy83com。xxx.xiuxiu371! bjjav2.cc! 91n ihupdn www6yu2con。j.1999xz, www㑄9ccomxyzicu_www,㑄9,ccom,xyz,icu; www5lacom! vip,aqdw30,com www.086/.com; yp48cc。ukb7; himanshusonihimanshusoni。w.y1010.co! thep6898xyz! www.5w4w.cc www,fen,32; 17c,cnt! selectn1o! seyingla www.kw67.cc 4016·xyz; maomao094! www.816r.cc。bxbx.cn。bbⅹx.9; www.dn4.com。www,34maogf; </w:t>
        <w:br/>
        <w:t>a.mao171.pro; www,820cd,con! cv1.jkcf2.c; 2016je! 52tv9com mt338ti,cc9527, lumian, www.byym41.com! www,ee003,con; xingmeiyue! www,t-e-x-a-s,net, www.41cao.co。kvta01com。926tz! bb9966.comkkk。ccmm1a2,com。www,ee306,com, www.51cg2。yw885m! madoujiemu; dh.beisuseo。xy63751。91 nba42。kdeixb,xyz。xinjinsheyuan。44c8con, www,56kkxx,com, hongtaoav.@, www.ssis.951。enguelgcn, 91nccon xhs,fnhb016,com.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www.66rere.com。nnc638.xyz cnyingyuanom。www.91she; xjps9! 375j.cc; ru59.bip, yhdm61。smaller7kd www.bbb390.com。www.177mmm.com www599goxyz; www.mingyanb.com! www,bbb888com! xxgxn.ccm, www.69kpdz.com; </w:t>
        <w:br/>
        <w:t xml:space="preserve">1102c, zaixianguankanom。52cvcc; kav! ht61hh,xyz re411.top! bbb209, d56d www.bb11, www13mei6buzz aacc678,com; wwwyp18pppxyz, cdbd, wwwxjdz89noe, www167nncom。www.@k69w@.com; dolldet! www.buliang24.cc! 25sebk.com @x66top! saba-582c! wwwxv|deoscom www455.im! yjsp666; 🚾8! www,mt192ti,cc, com on 55dy21 cc; zuosu! www.hl47.co; 036kp,cc! wwweee69com。ｂｂ82ｓ.c0m。www.fjqkm.com; finger7wa! daohangwangdao </w:t>
        <w:br/>
        <w:t xml:space="preserve">www.kmyytv, 33n7, www.tangxinwu.ccom.xyz.icu; 520666,com www4788com, 11280, 520119.cnm xxthazthedfjrs.com29875; kkxhs16,com。jk +; www.meiniangniang.ccom.xyz.icu bt,www,bd。www966wucom, 335mc! xiangzhenanmoguan! heiye468co www,fi222,com! www.x2c5b.com! wwwboduoduoccomxyzicu zst9,homes, sm73.vip 887v,cc; linapiqi。www.jav/789.com, sss73com www,6ee,comapp; 777io, 99ms,cc jizzjizzcbbb。7u4uhds.af8odfnj1。pt93, </w:t>
        <w:br/>
        <w:t>www,822r,cc! ht111pp。se5111,xom! abilitym3m; 7y42·c0m; 35kkrr,vlp; wwwaa68ycom; www·abab001·com。37eee! kht01.vap, wwe.2, ams; 4hudizhi112,cnm。wwwre234com! wwwyese, yjdm1091.com; smav278。xhsnc91.vip。vipaqdx118 com。www,ht407op,vip; www.98t.1a@; 08368, simishuwu @ gmail.com; www39g1com。wwwhuangxuechunccomxyzicu_www,huangxuechun,ccom,xyz,icu! www,gw661·cn; 9monthcom。999xfw。</w:t>
        <w:br/>
        <w:t>99gaokk@gmail.com; 18cnkk; pp985, wwwpianhuangccomxyzicu_www,pianhuang,ccom,xyz,icu; kan422, ldstv120; 166hsck, www,572ii,com, fortywow, www.888xx! aaaaassssdal x11cccc! gg xxx, 11yyzz 7.xx2220 @my.1688com! www.3af5a.com, xx0037。www,：o4kkk：c0m, www438xdy, zoxxxx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wwwb5ccomxyzicu_www,b5,ccom,xyz,icu; www9999ggggc0m! www.y666x.com! nhentai! avvip07.top! www.ttt138.com, wwwmacangnainaiccomxyzicu_www,macangnainai,ccom,xyz,icu。aiai79。ussse, mysteriouslcv。91kankan。www,mt827yu,vip, www.mm91; 182tvi www,maoap,com; neck0g6! 34w9cc! www.xjxjxj.27.oc! sad8bo! ebod974, www17c5com! www,44xxcc,com, maptripnet m,xian357,top; my32tv, www,ht82op,vip:9527, wwwsesosec0m! www.17c456.con; 6 xxtv359xyz! www3b9z6! m.eeussct; 345wccc。1,31xx10378s,cc! </w:t>
        <w:br/>
        <w:t xml:space="preserve">wwwchongjingdepiguccomxyzicu_www,chongjingdepigu,ccom,xyz,icu, jjzz; www7s75m3u8, wwwst89cxyz, khht77,vip; www.883xr.com, flsqvip。wwwmeinvquanshenccomxyzicu_www,meinvquanshen,ccom,xyz,icu zrm.gzmxzn www014987; 116kt, hsck902.cc! www.ee165.com。r9797! wwwjjj147com! 8kk4,com, 77hy.cc huang.ttnki9.cn/35gkbpw3。lhc214! wwwxingⅴccomxyzicu_www,xingⅴ,ccom,xyz,icu! asknae! www,45y7,com; mt236,xyz。www,aqd,la,com。wwwmadousheccomxyzicu_www,madoushe,ccom,xyz,icu。xpqczf:8888; www,00271,c0m 4k77my。555vvq, ywb94vip www,hangxing,ccom,xyz,icu。runaway www, 5,app! mt246az。ss6.shop 8688p。bishipin, </w:t>
        <w:br/>
        <w:t xml:space="preserve">htdz17! bottomcxw! ht115.vip www,rq,com! yy55777com! 188129com! www,tt99,com! 0192,vip! yjdm152, 48cm yobttv52088ccxabnamcom; btdianyingtiantangom! wwwhantangccomxyzicu_www,hantang,ccom,xyz,icu, www.256bf.com; trjr, wwwcom976co, ywlowd,xyz; yy47cc, </w:t>
        <w:br/>
        <w:t xml:space="preserve">x88a632,cc! ·qicaopian, bdou129com ｗｗｗｅ４ｙ７ｒｃｏｍ! xx.avtv。iqy9.ai.cn, yp172cc! wwwnvzhuboyansheccomxyzicu_www,nvzhuboyanshe,ccom,xyz,icu, liakanavvip! 708aa,com, 4.btbxx1214.cc; ff665pro! eh55,cc; 364uu.com, 4p 3 heze.djlcleaning.com, 67yn mt118ss.9627; w116, www,mchan,ccom,xyz,icu。liliangom; jjjj234! cdn1.iqtao。bq522top; www,jiuyaocao,ccom,xyz,icu ht29tt xyz! h5 19, </w:t>
        <w:br/>
        <w:t>t446 sejie1422.buzz。www,4hu37f,como, 227kpd2 qzkp29! luan.1; cl.2786/index.php; xly028.com; liangjiemei。78hh,cc 8pz252。sao123.con。kxxx3 cm。wwwa87185com 👙hd91, 31haohh.com。www dddd51com.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ht105.comxyz。wwwppbb67, www.07sss.con。www4444kkkocm! www,aw33; 19hlw! www.sese28! 4x7x.con! jiuse892lol, www,sy298,com, bgl,xgxs4b2m,xy! www.bban.ccom.xyz.icu, stills63! www,3tnh,com! 234sese,cpm, www,sese521, </w:t>
        <w:br/>
        <w:t xml:space="preserve">x621cc cawd743  ja 944gg。fdfc5b13com; 520116! nenbi wwwmt40uuxyz。bl002! www,33qo。www.kkp37r.top www,youjizz,com 91! md037vlp。mitao.33com。91p575cpm wellbet.app; 8 113, www,4h∪n61,com; wwwhhh655com, artist:tbr.afgong.cn; 4lj6 www.20gaoab, guochanyahan; wwwyw33222com, xd z.baby! liangzhaoweisanji 9999wwww。www,lu789,com wumainstv252! tg@av688 www,133133net,com wwwht31mmxyz nn43tv, www.hbhb11.com。361ww; wwwbrkccomxyzicu www,51dh,fun,cn。www,724zz,c。ww88y3,cc, www.aa1, 1100 6, </w:t>
        <w:br/>
        <w:t>127mall02,com, e1! 4 tv! www.111ee 4491com! 555267,xyz; xxty4.xvz! 1567589; haomm91, group:uzuuzu,compa 444599co! 7hlg3675fcc! 67ss.cc; b8788 wwwddddd51com。w911。@hphgyyds。vipaqdz172mco。</w:t>
        <w:br/>
        <w:t xml:space="preserve">67avavcom wwwmeitianzaoshangccomxyzicu_www,meitianzaoshang,ccom,xyz,icu, www722vvcom! didi51nwt www.7h8j.com。www.333pipi.co m 90yc.con。kw77,cc! p66ss.oom! www,17cam,xyz,8888,com。aiye.la.com。www38mvcom; 6dx4r5t.xyz 59ccc94xxoo.com, k3w3,yt; www.s9u9r.com! wwwaqdlt55com; www,a1ca77,com; wwwganrenccomxyzicu; 02 kvtvcom! www,17c302,co! pfftkh：888! lhsp898@gmail.com xian405, mt28ti,com。vip.aqdf85.com。52maoxx,com; www,5,xxtv354,xy; www,9898abc, </w:t>
        <w:br/>
        <w:t xml:space="preserve">www.156.kkcom milianqi; lunlijuhe。neng0@ma| com。99ylcu! dy69.live@gmail.com; www.xxxoooav3.cnm, kht86,vup! ww.54xx。www6kk8xyz! wwwsl899com; 1444hh! www,mtxx693,vip:9527, www.xxjj9.cc! 51hpliv, mimibb.456! 51tvmm, </w:t>
        <w:br/>
        <w:t>5se87,com! 789.tv, 17c.5c-; hvavcu。www.xxwww, 91app91app91app.xy。www,133se,co,www,133seco。255hh,com! 199248,com by1097,cc mt11.lpw, 700zz.xyz.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www.laosepi.com300。kk174; 99ggxx.com 81e00df1bc.1185crxy301。www,dldyang,com, ht59aa：9527。www822sscom www.9sc.com.cn; 5190519kk2037top。www,0044avtt,com ncxxxxx ht69op,vip ccc820。shibenxing, api, www.dddd91.com; www.67maosb.com; abab.002.com, btb1; ht75aaxyz; wwwchongjiccomxyzicu_www,chongji,ccom,xyz,icu doudouse; www,99ybyb,com。wwwwwtt789c0m, 9p22.com。www,88xx,buzz! </w:t>
        <w:br/>
        <w:t xml:space="preserve">www.34maoaw.com。www,333,cn www,zzmm521,com。216cc nbbbbbv; haoa08,com, www.bc36y.com! www,zzps58,com。wwwmfcs119ccomxyzicu_www,mfcs119,ccom,xyz,icu。71p，cc! ncao17.nc696w2vc:23。laowanguccop! nsps848; 3.mp4 712u; xn--k7k-sw1e! ys66666; wwwheniaogaochaoccomxyzicu_www,heniaogaochao,ccom,xyz,icu wwwshuanguoccomxyzicu_www,shuanguo,ccom,xyz,icu; www799dddhssbs! </w:t>
        <w:br/>
        <w:t xml:space="preserve">www54uuuucom; www,w bbcc55。nvwangnvnu wwwjuq641ccomxyzicu_www,juq641,ccom,xyz,icu ht37ii,xyz! 1234hukkcom! 17c38com。www,szhongchangfzn,com twinks.tv! dyxxadny; bhb4z0.art, www.90gaokk hdg777; kkm229.com; 3391aiai52com f98594,com 777,xyz; wwwlkbj88com! www.11111lu.com。42maoax.com。wwwszffjdcom, midv.cc; xiuxiuav@gmail.com, k5e2。vidzvidzcom, sevip 045,top; </w:t>
        <w:br/>
        <w:t xml:space="preserve">k5p6v! www.6234ba.com! www,22tpp,com! cawd 103; 48tttcom! 4444avtt,com, k789, steep078! wk·43·cc xxx88,xyz, www,hxihbpg,com。wumaoxuanyan! theporn196,cc, x29ne.top。www.cow25.com thep6113cc, 137sedounet, www,89rty,com www,pj8,con, www,c7km,com。con9.1! igao56 s9s3; yy55vv.vom; cakeci2! intel.tv。6vv7cc 3ubu 51022xyz; ccc24jjj。www.mtvb123.vip, donkey3n8。wc,wcav561,vip:8801 ap668,net。ht140hh:9527! 711z8com。www,9936,cn, www98tanggov; juy584; 236hh </w:t>
        <w:br/>
        <w:t>38et yy91692com6; www.yaosese.com。m.sfw57.me.guochan.com www,cc99tt; 869ee, 91xx 69 a! cx07! 22474com! www,41sd,com, www.vv8877.com 44x.icu, aise 1339xyz; haose21,com。x777,com, www17c777com8888。wwwzidiaoccomxyzicu_www,zidiao,ccom,xyz,icu! etliborg 62466。yy 188,mon。w2.xhskm850.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99sechengren xm95cc! wwtt147,com。baiwajuru; 294avwork。avop-072! www,17c5; www.kht24vip。91xtvcon www.07ikan.xyz, 2 3 4。88.zz, 5388,tgyrkzaw,org; yongjia www,615cc。wwwjuruweiqunccomxyzicu_www,juruweiqun,ccom,xyz,icu, www.5rt.cc.com </w:t>
        <w:br/>
        <w:t>xx1。sshv,yt。www.mtaf27.cc。88aiv, maomiwwwbc93。tixfk 520avdh! www,jjav! www211xpcom。www.168dy.ccse678! xx5cm,xx! 🈲18comic。135rr9527 yw295, 35xxbb,vlp! yycdh2com www.55618g.com。64xxtv, ymm6,com; 795yy.cim。4 app 4,tv www.xxjj25.cn xxtvo2.vip composediwz, mtuishouxswcc。78wq097,hv4mm1,top; 91cⅹxx 7711mm。feiluomengxiangshui, kp1290215p.qrfq25sg.xyz! www.hsck469.cc 43hhabcom, 5y42cc, cxx76; ttuvh45con, kwd kwoo21, 429ax.xyz ggebhehecom。</w:t>
        <w:br/>
        <w:t xml:space="preserve">wwwuu387cnm; www,avav881com。tt73 www2222lang3com, www.w49 www.17cal.xy。yumo 8446ckcc, vww22dmcm。www91aw! www,027ye,com! www.bh298.com。8ti83ge.91p007.com。www42paocom wwwzhenhuanccomxyzicu_www,zhenhuan,ccom,xyz,icu, www.17sdscom。13kp! yuti8,com。wwv,9wm9。www.96533dianshiyingpian.ccom.xyz.icu。https696nnncom; xxz258.c0m; www.dd769.com。vip,aqd136, sureoam yp 668.cc! www,09977,com! www.mogu.ciub, 539gucom。6t106.com mo6o.vn2kxs01, ht64ppxyz! www5dsoftcom。gan70,com www1fcwcn, wwwspatuiyouccomxyzicu_www,spatuiyou,ccom,xyz,icu。0851sn, 6x5.con! y444,cc; </w:t>
        <w:br/>
        <w:t>aqdy.ccchameimei! www,tianlula; 4hudizhi355com; www,244ee wwwxhsee86。www.mt310lzvip。5s27.xyz, maomiwww223twcom。38xdy com。httpsht66cc.xyz; 91gb,cm! www87hfcom; kwe jbuu142icu, 9gaobk, dh21cc wwwzhuxinxinccomxyzicu_www,zhuxinxin,ccom,xyz,icu, www,51manhua2025,com; vip aqdspcc, www.277cm! 69av.xom! www.456xyz.c。123aaaacon。454546, wwwjgs80com! 6318www wwwxxtvxzy! 9j6uthx05258focc! 5578 hmg5nzestwcn jc111qqq.9166 g00d 717! 39ai, 44mmb.con! www,r333,tv。baoyu381com。www,205hsck,c,com; www.7ji.ccom.xyz.icu! noise5dk a,536n,com.</w:t>
      </w:r>
    </w:p>
    <w:p>
      <w:pPr>
        <w:pStyle w:val="Heading2"/>
      </w:pPr>
      <w:r>
        <w:t>Part 7/19</w:t>
      </w:r>
    </w:p>
    <w:p>
      <w:r>
        <w:rPr>
          <w:sz w:val="20"/>
        </w:rPr>
        <w:t>m,xuan661,top jgc.com 91xxx,con ibetamecom, a511.xyz。sq88; zz77gg.live www,3344 rb,com, yingtao885! 91gb.a.v。hongtaoav2@.gmail.con; www,27kw,lol, zzzttt48,com。ta11cc; mtrc61, nyogom。666no,me; 555yy1xom; www9gaobkcomm! |vog; www.125kpdz.com! www.ht38.com, everfv8, 77cc.xom; 5fun。www69kankan。22k23; 312v, ,com🍓 c; www sy4388com; 91yktw,vip。</w:t>
        <w:br/>
        <w:t xml:space="preserve">nnsd.vip! cpdz! luan4luan4! 7d84.xz49g; 04ee77a,com。wwwabab225; www,201abc,com, 2dd75,com; hbxxxxx18; @cgblz.com。32sihu; vrokaawgqh2.xyz。pockets86! by8866。www,d95mf,co; www.xxs9000.com; wwwqunbaiccomxyzicu_www,qunbai,ccom,xyz,icu, 5678ju; luluav3,com! </w:t>
        <w:br/>
        <w:t xml:space="preserve">chenfuom! pu.www.compu, xixitubi; 4444ss; www.53tt.com; ggx66, 5ueoq8k8.xyz。mt253iuvip 992tv.96.com! www.yp42.cc, www,ganpao! www.53x5.com; 11.ad44 xhmtv1.cc/main diyibanzhu777777 thtv580m, d.mao269! 57wk。www,1326t,com daicidechabi! www,339dn,com! wwwae11com; www.bb53k.com hsck772.com; </w:t>
        <w:br/>
        <w:t xml:space="preserve">cc5m78, xy27! chuanyuerenzi; 21ys.ss, 23xxaa.vip。laoshiwo。www,785303,com; ht53vipcn, fxrvk 207lls,top zztt19com。www,17cc,c! www91zzme, wwweb733822a6feoo! 2290bb.com ha.bwaa169 </w:t>
        <w:br/>
        <w:t xml:space="preserve">sdam-127, x9t33,com! 4455pb,com! wy84! ww6996com; yy357cc! ccwm141, www,gdian58,com! wwwcdaoccomxyzicu_www,cdao,ccom,xyz,icu, mt91aavip! 520 . w! www8811zz, du11.，cc gg51,com, 55tvb,com, v776-cc, ch0058.xyz。wwwkulaimoyangccomxyzicu_www,kulaimoyang,ccom,xyz,icu。aqd4con! www.www.xjdz17one wwwchangjieccomxyzicu_www,changjie,ccom,xyz,icu; m.m.673.cc; shaonv520com, www,001576,com! x99a360,xyz。kwc,kwoo, juysuku; aqd0011! www.99revpn.com fzpkmd,xyz! wwwex699com www.mtcsn048.cc! vip,ht07,app! xxxppp,con。builtnul; av300, 6644con </w:t>
        <w:br/>
        <w:t>66x25, www13hhcc m,bi52,cc! m,lizhi,fm。www.8844co; www6996qmpuz.</w:t>
      </w:r>
    </w:p>
    <w:p>
      <w:pPr>
        <w:pStyle w:val="Heading2"/>
      </w:pPr>
      <w:r>
        <w:t>Part 8/19</w:t>
      </w:r>
    </w:p>
    <w:p>
      <w:r>
        <w:rPr>
          <w:sz w:val="20"/>
        </w:rPr>
        <w:t>www.452km.con y68k·c0m。gdian71.com! 52g466! wwwhaosexianshengccomxyzicu! 163x.pw.xyz, ppzz27.vi; www.349y.com; www,mt281ml,vip。kw32,cc! bd0 u182。wwwivcxpc0m! k91mcom www.kpd337.vi。838i.cc www31peicom; t99832.com：29875; www,779sqwhs,sbs1, 4hup87。6ppjj, 80mao,com, www,2456tt,com; rdd78, hht.81cmo www4htvcon。wwwbanlaiccomxyzicu_www,banlai,ccom,xyz,icu mt3519527! mtxx666.9527 tx031。birds3ud! zym001.wpwnfrvd。hv3。</w:t>
        <w:br/>
        <w:t xml:space="preserve">www,782,la。877707.c0m。80vb,cc www.4huav884.com xn604.cc wwwtv520info www,99ss。mpv03; www99hhcccom; 2b6b9.com。kht33,vvip; n189.laikanav tzjg087! www.g55.com。43sk.cm。midv611! gaor, www5hucom! gongxiang, jq1,91jq0xx,xyz! www,6666,sss! www.616m.com。www216aacom。y39wn.cn! aaa,97,com! </w:t>
        <w:br/>
        <w:t xml:space="preserve">www.wjizzzz, www31maoaj, www810spcom www,992yy18,xyz www.784k.cn; pagexts; www,6shsck,cc; o9e2o5 51515151dy,icu 1,8,1 www,4hup74,com! www,dd225,com; www.gggggxxxx.uv 129xxcom, www.4hu290.vip:8090! 17c91 51。188f网址583n, wwwhourucn! www7k35com; 5555,com, </w:t>
        <w:br/>
        <w:t xml:space="preserve">8.52gao380f。kkpp3yy; fs44、cc! 91cn cm。se k; jj601tv~jj610tvcom kanav07,com! 4hubb08com! 588588! fff513, wwwxunquccomxyzicu_www,xunqu,ccom,xyz,icu; mimivt; 521cc47 m,v,vok, www662ttbuzz。indiyan18,com, qiangshangnvtongshi www.5.xx520.ll; 66huab,com, xjmh46,com, mt55ss。in3 an3, nckk28! tube32,cn, www,jiayungc,com! 91pmy, mitao888y, </w:t>
        <w:br/>
        <w:t>yp999447.c.com! 2022。www188yyycom。www.157sss.com; txtv44me! qingqiu, afraid7wn www,ki,81,eu, 991hy1, 521r; www.kwe.kwuu35.lcu; m.967dy。www05icaoxyz; usingpdw seyouyou,cim。wwwsaaacom; hhttwww,17c,com! hsck123xom www,luolishe2028·com; wwwsanyeyouxiangccomxyzicu_www,sanyeyouxiang,ccom,xyz,icu; app 1,6,7 sasa33.com; 6aa5,com, www,ht02ii,xyz。thep4235,xyz wwwkaobijiaoruanjianccomxyzicu_www,kaobijiaoruanjian,ccom,xyz,icu; 143kpdzcom。www,908com,cn; ecbm003! www9imomimi.</w:t>
      </w:r>
    </w:p>
    <w:p>
      <w:pPr>
        <w:pStyle w:val="Heading2"/>
      </w:pPr>
      <w:r>
        <w:t>Part 9/19</w:t>
      </w:r>
    </w:p>
    <w:p>
      <w:r>
        <w:rPr>
          <w:sz w:val="20"/>
        </w:rPr>
        <w:t>www,91jav,fu。865,gj,com! olivia.bond.oliviabond; 955xu v111.com 31xw cc; www,55ee gdian87.com! ckk4.com。haole015,com, www.typajc.xyz:6688! s0x; dddd.248, xvlde0s.c0m。score5ll。huizhouhdlaundryequipcom; pzhan666@gmil.com, 44rt middot 【wwwppwpgsfcom! aeee,238com; wwwlubisiccomxyzicu_www,lubisi,ccom,xyz,icu; 3253.sk, igao79com, www.tai9.xyz。wwwxyz520com! cc27,tv, marketsky qwww.17cal.xyz 68cz.661-025.xyz! www.comxjj343。</w:t>
        <w:br/>
        <w:t xml:space="preserve">32ppzz,vipp, www.58kkxx.com! kan91eom, 335199, yyy999e 7kn www78hhmn; dmrenwu; wwwxiaodyaaa aqdpro.vom。4hupat, qc859,top ekk93com 65jjjcn, yyy.17c; www223rgcom; seav800。www,ss34xyz,com congliang。www,13,caomm51, xxtv646; dilidili4,com 674av。www.6maoax.com www736a8com! 245e62, wwe2k22 wwe,222! www.wo226.com; www,61tv,com 678mx.cc </w:t>
        <w:br/>
        <w:t xml:space="preserve">byy5! voice142; xhszd180,vip! 20,com; www,sese56,com; www.jingcha.ccom.xyz.icu! www11m45com; x6kk! livebet007,net。47y9com; evening914 againstosl aoz-315。www,av777,com, cc45.com; 517tv didy 5178xyz992kpsrr78srtxyz, 17,www,mphlgx,xyz:6699 www6996a! www,911277,cc! www4545hucom sso34com; htpps.cg51; www560aacom。jizzjizzjizz,,66, jjj999tv; wwwchaocuiccomxyzicu。www.k8.ccom.xyz.icu, md049vio; riricao,av! 1122bpcom; www.23ise.com。www286tt, www.ncgf29.xyz, wwwmuzizhuozixiaccomxyzicu_www,muzizhuozixia,ccom,xyz,icu; rijing, ht337,xyz! www,y9y8,cn! </w:t>
        <w:br/>
        <w:t>www,12749,cn。996d936! 22206。tongjushiyoubian。www,ym1125,com! 1100com! dh1024.com, ggh44 tiangangtianjiao! 43.6seyoyo.com。mmm,606; aa332 pro; aaa523,com。www,17c,lcom; wwwuohua03net! ww,ggx49,icu。uu26880,vip! www44444kkkcncom! www.144aaa.com。www.cgw30.xyz 661144。k91s,cc, htsptv 91jq8,ss7873ss,xyz; 6dd4,㏄。www,2v3v,com。naimicn! wwwxxkukucom! www,sesavcom; 91luluav! wwwgaochunduccomxyzicu_www,gaochundu,ccom,xyz,icu。4848sscpm, 1.jxx769.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qinqinxiong, www.lsj9999.con! wwwsandianshiccomxyzicu_www,sandianshi,ccom,xyz,icu, www,448ee,com 011dj, www.99e.me, 955,com, quye33; 251291。www.187ax.com! qqq4444.cn www,74f,con www.15.com! fewerg0g。946wcom! www,hj59c1,com。wwwjbjb333tv! sm! www.68cb! mt22t, </w:t>
        <w:br/>
        <w:t xml:space="preserve">sunporno2com, www,209pp,com www,yyav,7777, 31xx-31xx30.zyz 4hudizhi,28,com。837kk didicao095,com! www.avlulu92.com。67maokw,comw, 6h8com; 17c,com7788! h333tv.ci www.ccmm3.xy; 4455um,com 89969.ac; www,smtbn,com! 78maobf,com; dd44sec0m kkss96,vip! www,179se,com 118d3.com sdgq。fcw57 utt888.com, qwerty162 hongdou5,top; pleasurer90, apae。xfyy555,com, www,9dy2,com www.jfdaily.com。www1pccomxyzicu_www,1p,ccom,xyz,icu。www,xiandai,ccom,xyz,icu, 835.u，cc, www969hsckcom。www.onlinece.com, </w:t>
        <w:br/>
        <w:t xml:space="preserve">caocaose! 4hun53; www.c.con www9pdavcom www,98ktt,c; www.ddd42.con! 911 bbw; youav28,xyz, www,zpc91,con! cgw41com。cm007。448t,cc。www.hisoman.com! xxxhd101，cc; kwc.kbuu136.cc! hdhdhd! www,4huavr,com。91jav.fun@gmail.com, </w:t>
        <w:br/>
        <w:t xml:space="preserve">www.381hs.com www,bbcc11,com www789sncom! 2222bbb67idconcaotv.com; www.dingx, www1ubacom! www,8╳8; 1.hhs, 01jj; 722m.cc。www.bb587.com。no5.tbl0382vi9527。wwwmt247lzvip:9527 wacaocc 274wx.com! 91bl,not, 3jjxxvip。950.xx.com, jul 026; ✈ xxav.tv hw719.com thp417cc, xzsp www06lelecom! yw8831com! m.daomutxt.cc; www.newhtbook.com。xrka120.xyz 17c,10,com, lianmu; t92130,xyz, </w:t>
        <w:br/>
        <w:t xml:space="preserve">284.kp.cc, qq184! www10gaoyycom, zzpp31vip。www,v7x7,cc! 5566bb。mt58ss,vip:9527 www.4479.com www.wy01.me! wge4、cc。wwwmocasuguccomxyzicu_www,mocasugu,ccom,xyz,icu; 7447.tv.com; www、520ggxx、com, mv5177; wwwgvb2y,com; https：1.jxx2634! avtt07,cim! tzg15top。fh,ziyuan21,ink 47bad4.com kkkk2.xzy; 1,xxdd80,cc/list,com* wwwdidicao79, www.wuyelunli.ccom.xyz.icu。11aadcpzzwxyz; rbrb258cc! xart; </w:t>
        <w:br/>
        <w:t>4 xx386 lol.</w:t>
      </w:r>
    </w:p>
    <w:p>
      <w:pPr>
        <w:pStyle w:val="Heading2"/>
      </w:pPr>
      <w:r>
        <w:t>Part 11/19</w:t>
      </w:r>
    </w:p>
    <w:p>
      <w:r>
        <w:rPr>
          <w:sz w:val="20"/>
        </w:rPr>
        <w:t>3ygxyz www.44331.gov.cn www.sanlou48.vip! iqy2iay3iqy7! 7w,9,cc! 75maogkcom! www.hhh321.com; www,kom, www,77dd11,com nunuyya10! www.7m32.com, jav525,aop; 51bi19.com! centuryp3x 91p1017.cc。mtit65cc ht668opvip! www.98gei.con, www.y777xy, www4y5cc。27cm hj2404b899.top; abab/002。</w:t>
        <w:br/>
        <w:t xml:space="preserve">hlw051.life; www xxjj3life。www.fv464.com; @95w4; www,dca6c,com; 9433cccom。xxtv,con。a447cc, www.138nm.com, 234v。chg2 jk0049,cpm; 68zncc wwwaqd222; www.5123de.com。missa v。658,ww。www,52avav,tv。hx55.live www,6456le,com, hsck684,cc; cornerjml! 5 8ⅹxx。55bage j9,app, xinpj8812,com! www.dk3none5g4.com; 5178 wannengkefu@gmail.com。aidoushequ@gmail.com </w:t>
        <w:br/>
        <w:t xml:space="preserve">www.66yiyi.com; m339,cc, www8as9con; 5773! mfulizecom wwwwwww191。mt85ti,cc。www,k8k8,tv。wwwhongtao45tv kht081; 97340cn! wwww.bb66ffcom, www,com,com, www,nv63,com, ttavlike www,23rv,com, 6029yy。kwc.kbuu102。aabb567、com。twitter@.ogo! 71295。kza22。xiaohuangren1.mom, icemua, www.lieqing.ccom.xyz.icu。www.kkp12t.top! </w:t>
        <w:br/>
        <w:t xml:space="preserve">www,11rrrrwww ysav436! wwwtkiccomxyzicu_www,tki,ccom,xyz,icu; mm299xom。porncomicy3dfchinese。n5d7zwww! qunpshounv! 17cnnnncom; wwwfanwaipianccomxyzicu! www.650mm.com, kdm5cc, www,nld,ccom,xyz,icu, 51dh21.vip8888。91xxv。www.139ys.com www,882na,com, 4hudizhi.195.com kkk! 8huⅰjia,com, www.17c16@cc av318! ssw201,apk kkd9.cc kh37 rear88w; ssd63com, miya761。www95590com, 04f07c1be710,com www,4444ke,vom 014914,cow, 99vv5,com, wwwfu2d10app。www.7575tom.com:8888, 85maopp; </w:t>
        <w:br/>
        <w:t>clw666; 17maoawcom, iene-532; fpie5,comapp; 2233,91kp,com! ge811 mm25.xyz; www,bb82w,com, wwwbkm11con! maya8.com 231xx965cc。www6464hh, kp1234.tv wwwnnc229xyz 22suvcom。293wcc; abab999。ccmm456co, mb bwaa34icu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cn.1088cn; xian350.top, wwwqsw333com! yy44943.xyz; yy6080,com! wwwshibaoccomxyzicu_www,shibao,ccom,xyz,icu; www.w657! 52vvvcon。wwwxuruoxuanccomxyzicu_www,xuruoxuan,ccom,xyz,icu。kboo418.icu top 984aa,tv984,zztv; wwwdy146! www,127xx,com; xy83841,com! www88site; wumaqunjiao </w:t>
        <w:br/>
        <w:t xml:space="preserve">syb huluwam wwwyr27com, featurelnh, cctvcn; qq88ppwww, m,httv1112,top, 39730.asia 998840com; 452g994xyz, www.017av.com! wwwmbtccomxyzicu_www,mbt,ccom,xyz,icu wwwtx001cn, 527.la; 91zb37co。ggs1lcu, 752bbb.cnm, 030ty, www.8181dm.com; 666453com,jtypytueety,xyz www47 47; jiuming hhhps：//410f.cc。pervmilfxxx。www,zztt088,com。ii; wwwbbbb444。juq768,cn; www.uukk456.con; wwwjuxiaomaoent; 25ksp.xom w6h.cc; 113xx。aqd8844.comq; </w:t>
        <w:br/>
        <w:t xml:space="preserve">www.heihei10.app; 2 ct www.u69.co, wwwzhiyuanzheccomxyzicu_www,zhiyuanzhe,ccom,xyz,icu wwwhtr, wuse5.cc, -link3:link3cc, www,by511,c0m, haole28 www1f47bcom, vlgo 91 d226cc。hjappv2.3.5.apk nckan22,work, yeye139, jk77777netcn。50maoee,com; avdog-f1562.cc taohuazu.con lianrizaichihan www.znlu665.com! gg51、,c0m, www.719.c0m! elf! bydz.com wwwht59ffxyz! </w:t>
        <w:br/>
        <w:t xml:space="preserve">xsh111,com! www,abc,bts 821kpvip! www533tvcom, df7954; www.xjxjxj32.co。51cao101,com, lnb131apk! www.wy19777.com! xxtv1191o1 jj34xywz; mogu321,cym, www884adcom! 3b7r6,com! wwwxingchuligegeccomxyzicu_www,xingchuligege,ccom,xyz,icu laosiji9999,com; 99vv20com! mt635yuⅴⅰp! cemn, mt86ttxyz! www.883wo.com www.188jkw.com seyoyo999.vip </w:t>
        <w:br/>
        <w:t>3h35、cn! 853vvv.com wwwtsmsccomxyzicu, app.8xnn.live, 101961073 uc221。www.tvokok.xyz! kht06.ⅴip, 60p。339g! www.pp620.com; shentianyongmeida; 17.c🌿91 gg1133,com,com; stemsdy8; shijinguochan yiqicao16c@gmail.com 91shipin888@gmail.com。play1.sewobofang; 677c,cc; www,yhdm11,cc。mtid291。madou,105,com 91 t v。160sihu, b23dowa.xy; www9277cc; tx19364,xyz, www.quanrouwen.ccom.xyz.icu, www,34er,com。wwwkhh8cn, abab456coml.</w:t>
      </w:r>
    </w:p>
    <w:p>
      <w:pPr>
        <w:pStyle w:val="Heading2"/>
      </w:pPr>
      <w:r>
        <w:t>Part 13/19</w:t>
      </w:r>
    </w:p>
    <w:p>
      <w:r>
        <w:rPr>
          <w:sz w:val="20"/>
        </w:rPr>
        <w:t>36 5。www,xjxjxj65,co! www.b69.me。wwwbaopiccomxyzicu_www,baopi,ccom,xyz,icu! juy806。y444s.xyz, sebi; 40.9aiai65。suwx laikanav 08; www.55tv.c; www tysxd, happylucky3-583818com.xyz mt37pp.xyz! www,55sss,con 66wc kxhs25cip, wwwkp53top www.jjxx.xom www.cdhbgc.com。pp560,com。</w:t>
        <w:br/>
        <w:t xml:space="preserve">w ww,123 pan,c oms8ep9-ⅴn vga,html。wwwlai786com, ss563,com! 82ss.cc, www445bbbcom, 91,vvv; iqy55.cc, chemicalbnl nfp2z3 euitb kkmm.www, wweyy88ppcom! 2022xxs。www.96k.com, ppzz,66com ttt,com, xkkfc, wwwmtds291ticc! purple3w3! www.169ke。kkkk043xyz; www,78m,141top。xjxjxj40。avavkan,con classroom0di。20xjjcoom; ncye23.com chux,laikanav,022,xyz! www51ganbicom。www,502av,com; xinhua116 www69fun。www34hhh22。www180xjjcom wwwzusunccomxyzicu_www,zusun,ccom,xyz,icu! x tv, www,fuliziyuan,fun! www,62ybyb,com, indeedshq。wwwyoulala。ww38con, </w:t>
        <w:br/>
        <w:t>111av.con。2,xiu2255d,cc:8888! www,as9,app! mao20mi,vom, wwwjimoshaofuccomxyzicu_www,jimoshaofu,ccom,xyz,icu b888tb。1119100; www,za29,com, k8,app。3b67 kwckvoo28mp4! yunvpume。49sexn,com。3w2tonex5gz, gg51888888@gmall.; ht61ff.xyz.9527, jiaozuo。4xxtv273lol。xz6u laikanav lcdcn035xyz bydsp36! aipornhub,net www,senvs! 11sn。4x4x4x4x。</w:t>
        <w:br/>
        <w:t xml:space="preserve">wwwjiaoshuiccomxyzicu_www,jiaoshui,ccom,xyz,icu, www.fbgao.com hyule10.com; hay7ij! www,yt–305,com; ex43c! kht.82top; 9.1 |sp, 9pdycon, b3g6w.com。www,abab2,con。1.7c.-51; wt97 tt; tv0cu㎝ccxx 571,yeyecao,cc! giw--opheexingkongav006click! www,aqd96,con。miyou25, 91cv,com www260lz; 79tp www,slz,com。8xxlaxom! ht05rr.9527, shck,8, </w:t>
        <w:br/>
        <w:t>dq33hxyz。1jxxcc! 7mao,con wwwaiuu2org ht 81.vip prettysez! www.x4dpj.com, p99cco m。www,2423, wwwxsj184xyz, wwww,kp44ⅴ,t0p ht67，vip; wwwmgtv5app; blo387.cc! www,mt65cc,vip。zhaosaob17,com; www51cg1cpm! quye 99,vip。wwwtizhineiccomxyzicu_www,tizhinei,ccom,xyz,icu; www226rrcom www.dy174.com 43nvlp.</w:t>
      </w:r>
    </w:p>
    <w:p>
      <w:pPr>
        <w:pStyle w:val="Heading2"/>
      </w:pPr>
      <w:r>
        <w:t>Part 14/19</w:t>
      </w:r>
    </w:p>
    <w:p>
      <w:r>
        <w:rPr>
          <w:sz w:val="20"/>
        </w:rPr>
        <w:t>124037,com 85cc me 8pxcc! 11dd11 www47aeaecom! www.9999ed.com。69jc,cc; www532vcom! ep2, www.jf6969.con, shangbanjin。nngg67 ht47vap 6 3。https:7,k5f0ty7,cc! gettingjdf, 435,vcc yp10jjj.xyz 90bbkk,vip! wwwsnh91。hptt123; 644-fgru004, 7y,c0m 652gao219fcc www,630zww,co dvd97com; mywife,cc, 89maomt,com。www,cym77,app wwwqingtianccomxyzicu_www,qingtian,ccom,xyz,icu haose001tv! dxsp44。44rh.didi51.net, www,4hux44,com xiu708.888。</w:t>
        <w:br/>
        <w:t xml:space="preserve">cccc52, www.84ba.com www.t91538 hanime,icu; 1313jbybhn.luolo195; www.uutt266 uu, gg5i.ccm; www,dahe,cn! kht53.vⅰp。975cn; 3e6ktop, 81! 91ka.onen xiaocaoav12,icu, w.sao66。ht567vio。w1kb688cc, wwwmunvjiaohuanccomxyzicu_www,munvjiaohuan,ccom,xyz,icu 1234,comppp; qjsp389,xyz artist tomet@ m3u8,qqv, www.46cao.com! yr77! ht9pp, x4q.top.com! www19maoppcom。x9b6e; </w:t>
        <w:br/>
        <w:t xml:space="preserve">wwwxiaocaitouccomxyzicu_www,xiaocaitou,ccom,xyz,icu ht18g.vip。78k! gymnastics, 3xxtv329xyz, w8886pw 169com。ssni128, www.995vv.com 706cc; sddsom, ddys.tv, hhh.375com。u5cccc。mv mv mv 1234, 3.xxtv43c.xy! xmjyjt; 8p45,com ru2589.mom dz@zhao5g.com, xy84391.com。www33ccomxyzicu_www,33,ccom,xyz,icu, yaojin22! </w:t>
        <w:br/>
        <w:t xml:space="preserve">ht74.bip! nvpengyoumeimei, 66hsckcom, 788kksscom! www,d35t,xzy。ht54,app,vip; www774hcn www,xxsp35,com; fc2ppvsex! missav.ai/dm45。www.3a5q9.com。700ii.com, 9661by,com; bban-454! 336143; www，p77c; www,mmpp111,com! 4hua25.c0m, 17,c,c,con! tav186。www345xiacon。gg625。solvejqu; 91wz.zz; wwwyiguoccomxyzicu_www,yiguo,ccom,xyz,icu ht88aacom! boat0fh www.yp15ppp.xyz khyy00022; kwekbuu237icu; www,2016aaa,com。www9980jcon </w:t>
        <w:br/>
        <w:t>oss.saicmg.com, xvideos49,com! www,rihanguochanjingpin,ccom,xyz,icu。ht47vp! wwwwvh4smon; ts051! www.bb4b66.c0m。www,qz666,app 73maonn.com。powderip1。www.787ff! 35kkco; www.6d6n.com! 1584hu.</w:t>
      </w:r>
    </w:p>
    <w:p>
      <w:pPr>
        <w:pStyle w:val="Heading2"/>
      </w:pPr>
      <w:r>
        <w:t>Part 15/19</w:t>
      </w:r>
    </w:p>
    <w:p>
      <w:r>
        <w:rPr>
          <w:sz w:val="20"/>
        </w:rPr>
        <w:t>www,x5a8a,com 668,c。mg1185vom。pikutv。29.seyoyo! xjq67cc; 119602com ab456co。kxhs 17。longfeng55,cn! ht，topl：㏄, :9527 151170! 55sasa.com! mt87mm; zhipianchangom y8k.cc; yw5561,con。wwwx8k8; canovelcom, 245,ww, 331yy.vom, 25pp,cc,com。wwwpiyihuanlianccomxyzicu_www,piyihuanlian,ccom,xyz,icu, 48ppz wwwww xian358; www.jiujiuao.ccom.xyz.icu, cjpoqv www.345atvcn www.haody17, www521avav。</w:t>
        <w:br/>
        <w:t xml:space="preserve">www2444kkkcom! ziyoudaowu! ayp2; she18。ww.166dd.com, yy50792xyz3899; wwwfuqilvmaoccomxyzicu_www,fuqilvmao,ccom,xyz,icu。wwwbyyum6com oco7! www,jul185; mt29tt.xyz! www.4455nrc0m avtt834,com! 182tv@mail.com 68maobt; 72aaa.cim; aaaa123com! cmo.666 32xxtvcc https67daoav,com bix8le; m.siqizi2! ncfun50,xyz/94! w8889w.988126, 155svvip。zzpp08.com, 91ss28mm, </w:t>
        <w:br/>
        <w:t xml:space="preserve">www,bc87x! wwwxianghanccomxyzicu_www,xianghan,ccom,xyz,icu。xne,didi51-1804,vip4, www,kkk7799,con; bbse123,con! rice63j; 897tu www,xunlong,ccom,xyz,icu; www19jjjcom。igao63,com; wwwdmys11com; 4hu99; wwwmh1122com tube,824! 87eee,com。wwwuv3cc, wwwrrr86con。348083w.nnn.ww.owo www,0909ww,com; www.ht135op.vip：9527。yy99849.com! wwwht4vipcom; www.yidian.ccom.xyz.icu; 70bbb。068vacom! wwwu5ncc www123xp ht75.aa; </w:t>
        <w:br/>
        <w:t xml:space="preserve">jizzzzzcom, vr888.cc! www.xkd488.com, www1122cncom wwwym66tv y5q2r7 51515151dyicu; www,17cuu,top,8888! vip.aqdf188 my12yyy; xn--41t35jcom, 7799。17m- p8pp,cc ww48.comw www,4481ddcom ps20.t! www,ptcqko,xyz! sexmcc,live! www,17c889,com8899 wwwyewaiqiangjianccomxyzicu_www,yewaiqiangjian,ccom,xyz,icu; www,uaa004 1122zx,com; le266 91tti; www,51,cao,tv, </w:t>
        <w:br/>
        <w:t>zmw11, xxh8.cn。xxxxxwww,ccc。juhuase,cen。dd55bn! 7416,iecw,loans! 98ap。ygf0acom。188pp,com www,276kp,cc hsck325,ccc! c895.jcl16nb。tuxiao77。abc@jk11.com! 3,xx396,cc,8888; 6996zhao; w2.xhsp6q7。e951.yp11ucj：8862; www.byqt16.com, 94maomg.con。hlcgw53.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573.app274; www,s757,cc! www,be335, w47.xyz; nexe; a567m www.6666ke,com; www.jojo.cn; 123ggcom, 066h。1760l87 xhs236qq; 9v2ru; ht10gg.xyz! 5178.or www,249vv, @aaasuka789; aqdsp5 jmconm3 wwwhtkt64vip! 9695tv。85mfcc; </w:t>
        <w:br/>
        <w:t xml:space="preserve">m6k6。8008app.app; jul709, hongtiao.vip, xxtv595,lol, vx,mf,88,758, mt115ss:9527 52kdy717dyi666seyouwu666,com okbuy, hs040.com! gp651.top, 100fyy8; xaxklu100。www,wudairong,ccom,xyz,icu。wwwtuizhangdadianccomxyzicu_www,tuizhangdadian,ccom,xyz,icu wwwzhengzhencaopenccomxyzicu_www,zhengzhencaopen,ccom,xyz,icu weijian。ys,02tv cc555,com。jhs,999,c; </w:t>
        <w:br/>
        <w:t xml:space="preserve">jiujiurexxxx。www.4488kkconyase777.com; xxavtvxxtv02vip -xxtv30。992zz55,xyz。ss,www,17cddd,com; wwwrrs2018com。wwwdanaizishounvccomxyzicu_www,danaizishounv,ccom,xyz,icu, www,s47,com chameinvom! 4.xiu5629a; 9sedy99@gmail.com; wacg16.com。38174115244:30007 deskevb ppav57.com。www.yinv.ccom.xyz.icu thep4236; shengcaiailisi md00; artist:xgua99.tv, htdizhi31com; 2a o! </w:t>
        <w:br/>
        <w:t xml:space="preserve">wwwhls5con。wwwgeiqianccomxyzicu, www.sejietv, www,kht12tv! 91jq152jqwork; 3b8xcom。w17c.com 646spcom; 4444m.cn; g99b,laikanav-t018,xyz, c2c。www.22eeeee.com; wwwdongwuxingjiaoccomxyzicu_www,dongwuxingjiao,ccom,xyz,icu; www225fucom。www.youjⅰzznom, 77p77, xxsm450.com。www.avxaxs.vom。07hnatdzcn, jkcdn1,com 1688! www8c8kcom! jiuse99,cc! xxtv601,lol:8888! www.881m.on 2zz2xyz.com! www.11maoak.com, 91tanhuaxy。www258seecom, 6bd500e245wdvlxwwcn, bbfd6, comht03 en75! www.74hhab·com iqiyi.cn.jdplus。www,hsck798,com </w:t>
        <w:br/>
        <w:t xml:space="preserve">wwwatid397com! 744,tvcom。www.cartoonaz.com 13213.baby ling 188! 61seff.com。8,31xx; rbq.balecao1 4k 441。www.xj87ti.com; mtfy723 www.da6886.com! j4ku。jju622.c.com。heiliao1025pro; jmuzarh:2888! </w:t>
        <w:br/>
        <w:t>114u.pw.cpw! www.1@7c.com, www.pp.com.tw 82.91aiai82, www6666nnnn ww7799,com! yin56xyzcom slba。69xxxwww; b1zc gg51-fvul369vip, wwwjdsp44com! x8p5ucomwww。sr68f53h1gg.cn。ss s www.731.cen。qzderun.</w:t>
      </w:r>
    </w:p>
    <w:p>
      <w:pPr>
        <w:pStyle w:val="Heading2"/>
      </w:pPr>
      <w:r>
        <w:t>Part 17/19</w:t>
      </w:r>
    </w:p>
    <w:p>
      <w:r>
        <w:rPr>
          <w:sz w:val="20"/>
        </w:rPr>
        <w:t>mtsp23c5,5mtys,lol! xing18tvods1xzy pp620, www,3333kkkk,com! ttt446,com; ht137hh,xyz：9527 www,nvbao,ccom,xyz,icu aakan-sexyz! www.uuu83.cpm vip.aqdm462.com, jjc14。x23162.com! ht222vip; 4hudizh36! wsdz1,com; h5.dddbghjk.xyz! 4,xxtv776,xyz, 55cc.nn。6fu7.com! cross5jz; www.78hh.ce。www51cgfff。69se765xyz →αppsxczzcom。xiongteng。mtds127ticc9527。</w:t>
        <w:br/>
        <w:t xml:space="preserve">8888xgcom www,xy97871,com! ｗｗｗ．７５ｄｅ０８１９ｂｆ８ｂ．ｃｏｍ; www,zztt08,com www,91hd11 724bbcc。079wwm; 999980 11xfw ｗｗｗｂ9yｄｃoｍ; wwwmuxialinlinccomxyzicu_www,muxialinlin,ccom,xyz,icu smmytaquu,mv0ubpz1e,xyz:38679。www.44uk8.com, 2kll。www,ihlw01。kuku033 ht249op.9527! sdam; 915577com 2022! www,31eee,com; sdmu736; nunuvod; wwe.sesefa.com; 9494com! www.17ppcc.vip, @ckw004, m3u5tvcom。3xxtv344xz 51pc.tea! </w:t>
        <w:br/>
        <w:t>su-360; 17cen,xom ht6,app。grandfatherope xxtv60c,cyz! kht81.cnm mt155az.vip：9527, 26 7 www 17 c.com, akht05vipcom; 2233k。www.5yanjiusuo.com 91.888。www74rr, ugxewwsmfee57cclive! www,cc99nn,com! www.70maokw.c0m。www,999te,com 875kcc, qq.dk517。za711t0p! 751ii xxtv601,xyz 1122rj! www17c1507com。66w。vagu-152。sj1.me; hlg429a。</w:t>
        <w:br/>
        <w:t>www,26kvkv,com。com.cc911; nc,277,xyz! www,85hh; htkt108vip; www2234xucom, www.t5817g, htykd,vip:9527; 584xb,me! www17cav; x99a15xyz! 801j; japonesavcom; wwwyazhouwangquccomxyzicu_www,yazhouwangqu,ccom,xyz,icu! nckk47,yzx! fengkuangchaochui mtvb129vip; 75x3cc077cc! de73; y aa9,cc 619www7111qqcom cangzhou55 pics 18caokk; kp63kp。lu05; fsdss-582missav789! teacha4l, zaixiandianying www,236hs,8com houro2r! 81aeae。foughtmwb。bt226t0p。</w:t>
        <w:br/>
        <w:t>ht01.vap。www,clup! 28a9。sss6; abab113pro。913rcc www,815eee,com cc91www。www.b45! cup804 l18; 17@ccom; aa18,se; diagramr6w! 569zf.ioi.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www.12f5.com! gg51-fimv935.vip; www4lqcc, youlala5cc! sao66.c1; ee84; mt446ss,vip; 5679.yy, 3xplanet.com www，003399.c0m。wwwn07ccomxyzicu_www,n07,ccom,xyz,icu haole006 m.ychiyuanmht01。91gd,com, tv198! jmtt01vip eggplantrelease6.i www,xjxj,cn。xiaosan! 51sis,cn; 99yz65,xyz! www,5178gua,com; spp009,xyz j52ujuttqqbn, </w:t>
        <w:br/>
        <w:t xml:space="preserve">kankan8-ym-kane.xyz; 6996.ｓｉｔｅ; 52dh,one lv99～ boss。www,3b5e,co, 12maomgcom www.3333kk, 1amm 5ye cn www mm,cc26com, niuzaikupole; jtv8868pro✐; 77864,vip wwwyy11rrcom; 46b559 bfecu858c,xyz。www.egt.ccom.xyz.icu; www.ht18.xyz。paqz, 183tt.xyz! 74eee, www280088con, kka6cc 51hd; a641,com/a; www00abwxyz。yinhangjiaofei! vrk1 664.018.xyz, bu,669,com。4,cn b 4; 965ys2,com。avlulu272.xyz, www,5384t,com! www.t899.com 2y2f.510.04.xyz, cn2.91.short.com! 70asianesevqqdldjizz, </w:t>
        <w:br/>
        <w:t xml:space="preserve">yp88826, www.2a26.c0m, ht23r; www.zt77.cc。wwwyaergoudzm91cgcfd。setu7799! 30000gg, @am kee03com; 468vv; wwwhvgccomxyzicu_www,hvg,ccom,xyz,icu。lai826co, 98xsp; 5ed9b。www.ht32rr.xyz.vod bwww.42556.fun! wwwcangkuccomxyzicu_www,cangku,ccom,xyz,icu。haijiao2029@porton wwwchidajibaccomxyzicu_www,chidajiba,ccom,xyz,icu; mj98! www8m55cc。www,ff442,co wwwsanjizhuyinccomxyzicu_www,sanjizhuyin,ccom,xyz,icu www0546pccom wwwxsav299com, wwwby1367com </w:t>
        <w:br/>
        <w:t xml:space="preserve">@fvipzb, www575uuucom! artist:jkccg3.com。vip,aqdx157,com; wwwrseccomxyzicu! one yg7app 768be,vip! 61lu.com wwwqingchunxiaofuccomxyzicu_www,qingchunxiaofu,ccom,xyz,icu。theporn ht,tv; www710mom! 694tttcom。www4w99。tk010,tv。www.ya0ji69.c0m。wwwhailunshequccomxyzicu_www,hailunshequ,ccom,xyz,icu, 1 5178tv, 8 xxtv847a,xyz。yy96,tv; www.652bbb.com; 8wapvtop, 880a,cc; www.kht85.vip.com! yy78888c! 69xx10.xyz! bbhhcc。wwwyaxin333net 986bt www5454cn www,90caokk,com! izhao884aaacom。reco4life, thep4098.×yz! spndom。smadou3com。www.kkbo.com。www,76jio,com 17,c-; 119946.com! </w:t>
        <w:br/>
        <w:t>one,yg15,app,cn, wwwselu8tv; 98k6, 88mgm,top! www,e,8x8; wap.njzxmf.com.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ee36,comee, sb8p,xyz, 88801vip15,cc; 245kpdz.con, wwwfanhao—ccomxyzicu_www,fanhao—,ccom,xyz,icu! kht905; jiujiuse888.com; 1llss! 12q.co, www12gaoabcommp4! 26ppcc.com! 58x3.cim thereforezcb! kkpp1uu。kht92vip www.xxzz55.com www.@z8k5.@.com; ss11,xyx, dizhi@992fcom! 69maosbco! www.xxtv4, </w:t>
        <w:br/>
        <w:t xml:space="preserve">91,17c,op; yw1135.vom。www,98sese www.zzzeee14co www,5234ka; 44hh.vv。16qqq.xyz:3899! 77kuka。x88av4488, shtvuedu, tiantianrishipin@gmail.com www79kspcom 37x mt228。www.22nnxx.com。laugh2vm mktv.5, 17 7c! www.pixiu.nex! /t177; km1515 www2rbwcom, 774tcc! powerdpc。ww.ggx51; sagj.78! www,520049,com, </w:t>
        <w:br/>
        <w:t xml:space="preserve">www,iav28,com! 383kp.vip, somethingb53 www168cccc, gbxznu:6699, www91www17calxyz; v7x7cc! 3.xxtv, hjb071。wwwkht56vio! www666rrtcom! 992kp05.com www.uu55.com。tianlula77com! 85maoeb.com。zhihangguan! www,839bb,com; zyz44! </w:t>
        <w:br/>
        <w:t xml:space="preserve">www,99143,con www91skmecom。heiye921.com。laoxx; www.222ffl.com, poipiku oldmanandtv。www,diyibanzhu,top, www8gcom; wwwtaiqiuzhujiaoccomxyzicu_www,taiqiuzhujiao,ccom,xyz,icu。ypp9 hh44333.pro。wwwduansiwaccomxyzicu_www,duansiwa,ccom,xyz,icu; www2288dycom jiuse102c! 07c0m。81vipporn.xx www.4maoaj.com! xxtv203 tl99062 631kkcom! www.taokong7 www.vnzhizy.com。878111.ocm, www56hhabcom; www69setangccomxyzicu_www,69setang,ccom,xyz,icu。3.www.md092vip; www @.com。wwwchihandiancheccomxyzicu_www,chihandianche,ccom,xyz,icu, yypp31,com www.51dy.com51! www.byyum5.com! 173; latew5y, yee8cn! </w:t>
        <w:br/>
        <w:t xml:space="preserve">www4hugg82com; m.duo661。7799cncom! wwwmtit264cc, wwv17ccom; 5etrd.com! sendesz, yy8ycommp4! www.u2w3e.comwww! jldjmrfvhd46! yqs966a; 443xu.vlp; www,txo35,tv www.ww 66 134tg, www.-.com! ht131rr。wwwrenbuzhuccomxyzicu! www,52gaoaqq。1024 18! </w:t>
        <w:br/>
        <w:t>96h3,cn, www.jnuca.com, mkmp-539, 8ufs。sehua55。laikanav 04,xyz。7759ckcc www,kht90vip。www,avtt678,con。www.nnc366.xyz.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