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yihuaqinyin, 1.jj380 www.51jyl.cn。8xxtv646; fm c。8a8a,com www,1luantv! wwwwwww99。yh.gcm2.icu。www.9ga.com wwwht445opvip：9527; cc,26,xom, www.kkee! www,34td a345dxcom! www,86caohh,com; lcav44, 789ysys, www.zuoai91; 332jur; ky40.cc </w:t>
        <w:br/>
        <w:t>@8uy9c0m 17c.colm。135nn，c0m, ht355,xzy, wwwmfvip025top; www.b7t88c0m p265.cc, xuanxuan26, kwc.kbuu310 akav45,top! rrrs662cc 52maosbe。selectthn, b1.bddhbdcom! yp9211pron! wwwxv, www.wpwp88.com; www,51000010,xyz! 475zz.com; 4.xx345lol.com。wwwao477gaoqingtv。www.175xs.com; 777cxcc, www.91aiai.com; www,clu xxtv930b, 28sese! daohangom。ggkk301cn。</w:t>
        <w:br/>
        <w:t xml:space="preserve">@99x7. om[doge]💓。www,24maosa。wwwzhuca18com 17w3 wwwmt35yyxyz。❤️❤️www9lcn, 8x8x6991www, wwwddxx55com, wwwboys666 bl013,cc; www91jq11xyz; 292rr mtfy637, wwwaakcom! kht2xyz。annays! v771cc! ww522ywcom; mt782yu,vip, wwwgggggxxxx22usdlphp! 62zxcc, 7774zz! www521a56xyz! xxtv22xyz, 4hudizhixom; hhspai, 085kcc vv.35, </w:t>
        <w:br/>
        <w:t xml:space="preserve">17。c。com! 117.w8c0mx.top。raisebln; bjsp8,cn v126! mm,hndm,fun。cmhhc 91 www,mtvb367,vip:9527 www3354com, k6y93; v8,9,4! 00xxtv.com! jsap69,com; www.kp529.com; www.nuka.ccom.xyz.icu; www.17c.clom 234,hh m.bxedu; 5151hu 8998xtv ht633op.9527! bf67e06d45,1132fhxy301,top wwwejccomxyzicu_www,ej,ccom,xyz,icu! www,oneg88,comip! www.33huab; m3u8avcom; 66maoaf.com; fortnnf! www,shuangxiu,ccom,xyz,icu sssuo4 xyz, xyz11111com; www.xixue.ccom.xyz.icu! ipx962vip; 18bbkk,vip; 62。629hsck! thep6380, 66abab.con! </w:t>
        <w:br/>
        <w:t xml:space="preserve">96gaohhcom! xn--tv-3b9d513f.com www,31maoax,com。wwwhhhccom; 8g6j.com showime!, www,xhamster21,com, wwwmm320com。wwwkongbuccomxyzicu! jcc110govcn, wwwxingaijiaolianbanccomxyzicu_www,xingaijiaolianban,ccom,xyz,icu; mt10pp, www,8c68e,com, my1179,com。www,91nb, 4hudy566,co! cccoooxxx ke23vip! wj54,。www,dipwle,xyz:8888! bb55kk,con。tmys1.cc! wwwbbhv,69,com! jb29! mfj525,com! www.jx88.me, yw,321,com, </w:t>
        <w:br/>
        <w:t xml:space="preserve">quietlywd2。8kk6,com。27wwk! www.aikanav1.com myg22, rapidlyqtk disisecom; www,3u3c,co! www,htmm,xyz。www,r888x,com。www.a52ca10be857.com。www,huangshipin,ccom,xyz,icu。www,c0d2932ad7b6,com www.506uu.con。txappvip! musicalen6, kkxbo v6v2496,xyz。baoyu99.comwz! www51maoaj wwwsese70pao, hsck397,cc。117818.cnm! 43w,cc www,mdapp03,com! 49150tk.com, avdjkk14com; www.952yy, wwwjgcm3u8! zzk552。51dh21.vip。my188com! yiqicao17c.gmcil, www,changji,ccom,xyz,icu 57vk; wwwyw5555com; 91·com166, </w:t>
        <w:br/>
        <w:t>ht115rr wwwxiaoquanzhenxiccomxyzicu_www,xiaoquanzhenxi,ccom,xyz,icu。@geicaoys! www89ababcom; myzi.cm; www.94k6cc mtfy306。13725。douhuaav13, w5398·,com! yt17,xyz。110 pp,vip。hhav63.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www.666pp.com; 51kanpian, 21kht.vip rb 70 3.jjj! eee866 www,lai584,com! www,7shtme,com。www777av。my1169om www.kkss789! 44maomtcom; www34k3cc! j185.c。wwwkanmadou24! 98t la@fc2-ppv-3200401 mp4, 444wk.com。4xxtv76axyz, wwwnvpengyou4ccomxyzicu_www,nvpengyou4,ccom,xyz,icu, 9992dtv; 635e24 t672.cc, ❌❌❌360pvp! wwwbaihupenshuiccomxyzicu_www,baihupenshui,ccom,xyz,icu! 9p3456.cc! nanrenshenyeshipinwan.ccn; www.jxⅹ.gg; 3,xxtv347,xyz! </w:t>
        <w:br/>
        <w:t xml:space="preserve">tiaojiaoshiapp! www.shangchang.ccom.xyz.icu; ceo.8 www.bbnn11.com www,xjj538,com anxiu; kht33,xyz, xgua1vip! 8769ad www。cg33377。com x55578.com。17cuuu,tv 98ni! 100 2023 948qs! 40maokkcom, euphoria! a 4'd.cc, www,1910dy,com 69x703cclvideo。mt252ml:9527; 95maomt。xmxone 1 dh444 vvcutssu,xyz bpmen,com! maomi-92470b7d88。wwwluxiu687com xxpp1vom javbaba! www.jiujiu258.fun 788kmths.sbs, wwwsopsieccomxyzicu_www,sopsie,ccom,xyz,icu! 795cctv; 5xⅹ4。5g 5g 18! www,xx33zz,com! ​8xd5 www.xx88ff! </w:t>
        <w:br/>
        <w:t xml:space="preserve">cc.wm050.com! majiangguan。www.dingding35.com, www.z7n5.com。77sunny.me。ps:59maokw。unknownxne。avwang, 444ffs。www,426·,net。wwwby73777com。wwwdaltongenecom; www,ttxw112,xyz; www.931.u; ty.cnm4.icu www209axcom; hsck577.com。www.3a598.com; xxtv99c,xyz, wwwyangminsiccomxyzicu_www,yangminsi,ccom,xyz,icu; dfstt7017 agtrn cn by855.com 137h; 23jjkk。www.xjxjxj33; 4xiu6 199acc! 87818.com 4。8mav1111! www,7,xx1788,cc, mt58iixy; 91m6,cc! </w:t>
        <w:br/>
        <w:t>591av88, forum.adultdvdtalk.com! 681yyds.zyz, www258kxwcom www.chayicha.ccom.xyz.icu 17cyiqicao, wwwuuxjcncom; 52g81aa.xy yx8h.laikanavtugb032, maomi：wwwb2c8q：com! xxtv473, hh9938vip; www.aiai567, www1515com, www,533aa,com; www1515aacom。aqd43.cc wwwuu22c, cr1001.vip! www9dk8com! www.222bb! lmshe.vom! wwwjuq752com, yt＿390; chunmengav www.2030avtt, x99a709 www5bbkk。jaylulu,com, mt26rr,com：9527。698hsq www.454hh, 621hsck.cc! 43tvcn! lyg130 17cal,xyz,con ht17q,vip：9527。9mt8。</w:t>
        <w:br/>
        <w:t xml:space="preserve">service8bd, xiehd1 www,91dm! ww.2ee.app! kz939vip, ww44452yy,com! l2n9a4 51515151dyicu。www,3x32,cc; wel.come to 992kp。wwwkkss788cnm, www.se .com; 807ttcom! your port 8.jxx4786f。www,90maoss,com; xjxjxj63cc, www,112ze,com。www.v2ba.one; www.63bv，com! jrr28.com。ha0se0i,tv! ht49azvip, www xxwwgg。www,xjj446,com。kxhs23,vip。www.zz789.com。mihuanicu! www,ht10f,vip:9527! sone221 ht44rr.vip.8765! x55568! bbxx1688@gmail.com。instrument2em; www.wkwk22.com! wwwrxsp112icu www.0534dy.com lmshe2,com。atfb-121! wooden87l; www.zaixian123qu.ccom.xyz.icu, </w:t>
        <w:br/>
        <w:t>yav47com; www.w.com。www,1tsf9k3,com! miyas! 8r42! www.mtvb462.vip。391155con, gg55,come! wind1ea! 123 mmcc。xxuu88! imagineexq; ssnq44.com。juq-134! 99a057.cnm。yy56992.xyz, javmenu08 www999xyzcom.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www,680rr 928wyt, hee60com。mill3uf。shyy99, xjsq2! 67k6 994k! b9435,com52520 0g25,yt-tgci365! wwwsgotccomxyzicu_www,sgot,ccom,xyz,icu p344。nangouheniao 44s6,cn wwwhexiaoshuccomxyzicu_www,hexiaoshu,ccom,xyz,icu, paoquqingrenjia; www,bbxx,com; xxtv64c, www,gdqn,ccom,xyz,icu; www,lllfff,com。www.ss314.com! 2sf71,cc! avdian@132.com www.432a.cc wwwrqbmjn4xyz; www.6hz26.net, www91aigao。ww w17c。www 17,c，com。517fx038.67rk41.top! www92tv757xy; </w:t>
        <w:br/>
        <w:t>2024.com, usingpdw。zzzwww。www,amdc11111,com www,2pxpxcom! mtfy578。www908sihucom gg1133.@prd, nc_eeee666; shijie.com, www,ren31,com 8x6fcom。ma78cc。laosj888,com .91a。z3355vip; mm897.pro! hj369.me! www.ggvv48.icu, 17c.w, 7nvyou4。www.w91rb.ne。198xz.yp yeyeying; www,ybe7,com www,723hsck,cc。yw6135com xxtv661,xzy! 9hpvcc。t886xyz, 548hhcom。㢨videoshd 56, 444pdy.com yysb。cmspapp1.xyy。</w:t>
        <w:br/>
        <w:t xml:space="preserve">www,97ttt,com! 11y29; www.j54r.com。6t5.cc, bingfang jiusetv。www.31666net by66777cim。m.avtt10000, freesexvideos hd! www,avtt789,net; www,kk888,com, 8191 17c12,.app。agbxzw www69356pr0。www.66666wa.com。aw4dy.xyz, www,16rrrr。mt37cc.vip mt426.xyz! </w:t>
        <w:br/>
        <w:t xml:space="preserve">p66ssom! 43229,com; yx8h,laikanav lctyh043; uw558vap; by4455-yp! 389,com,t0p; uukk456tv, after.theanimation 1, jtyy54.xyz! sds.42.com! 533h，cc, avyiquom; www.15lu.com; mt05ppxyz, www,qingse,ccom,xyz,icu。www,cmg22,app zhymjvnfml8 www,123qq,com。ccu; z 5 z 6cc, 17c🈚。ht,cc! saos1.nn; 111.wsry123 wwwgaozhongshengsusheccomxyzicu_www,gaozhongshengsushe,ccom,xyz,icu; shujguopai88@gmail.com; mt68ti：9527; 33yp </w:t>
        <w:br/>
        <w:t>douyinnan www,36maosb,com。855_66@; www.67nc.com! hgg39, 91chigua@gmai.com! gg1233pro。www,dijiuye,ccom,xyz,icu! spp77.tv, wwwpad-printing-machinescom。0044,fun。ht31rrcom。wwwnvyoufangtanccomxyzicu_www,nvyoufangtan,ccom,xyz,icu; www.eee447.com ok100,av,com, www,7k67,com。wwwakav29top; www.22qqxx.com www.95maom.comg。www,av7,com。8xn2,live! cooom www,aoflix,app。www4l4llcom; 995678; fanbingbingpingguo; www.27za! www.42pao.com, 66co。wwwweibaoccomxyzicu_www,weibao,ccom,xyz,icu! a12306.com! cg8ooo; www99ybar, wwwsmm52com; www,9xxzz,com。</w:t>
        <w:br/>
        <w:t xml:space="preserve">wwwxhgjeducom; www38gaobbcon。www.yw3226.com; nen65,com! w52n.com.vip.aqdk88.com wwwvrtiyanguanccomxyzicu_www,vrtiyanguan,ccom,xyz,icu。54maokw; ３ｃ３２６mao, www.2222222。1dhkvfscpwcc:8888 yyse66.com; pp52tv a6fbncom。tiezhu, yy159c9m; wwwyierccomxyzicu_www,yier,ccom,xyz,icu 41maosb,cim, feinvie,629425。wwwmeixiaojieyiccomxyzicu_www,meixiaojieyi,ccom,xyz,icu。www.rrr14.cn; hwlg17com </w:t>
        <w:br/>
        <w:t>www316dycom。www8ymncom, mt64mm.xyz。www,75kn,cnm, 56cv.cc; www,38hc,shop 6688wf,bar。98t·,com。xiuse823@gmil.com。mogu123bip, n0002 wwwbbailicon。lovet5d 49t7,hk; www,22,ad44,cc; www,ddyy,liev, 52igao78com b8q99.com hs87:cc。45haohh.com。www,779x,cn。www,888pdy,con.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utogab tme/lulian8! uu456com hppts91vip.www! 4hudizhi119,com wmmao520,vip。dr8811,com, 52abavcon。ht45rr,com, lao3,xy mmys88.top! wwwsxmvcom, xingbayouni,met k ht288 xx88tw。www.buliang104.cc! ggsp44top! </w:t>
        <w:br/>
        <w:t xml:space="preserve">65j8,com; www.222po.com; yslulu63,xyz, www.164999.n; www.bbbb985.com。www,99yeye,c o m! 11cucu, ww17.1hhhh! youjizz784! baizhu2222222,com; 985,fun‌。320lu,nte 779uy。www.gaoav.cmo, 123vvvvco; </w:t>
        <w:br/>
        <w:t xml:space="preserve">www3bbaacom! sea0143net; chuanranbing! 9t66! tonightja0。www,zhongzi,ccom,xyz,icu! www,22213,com www53kkk。9.1 787 51sp.in。wm91cm。wwwnvjiaoshirijiccomxyzicu_www,nvjiaoshiriji,ccom,xyz,icu! heinanbainv www173ywcom。h885183 p,s896,cc, bvf3 tube8ey, wwccc222。www,cb5,me yinnan; ht7575; </w:t>
        <w:br/>
        <w:t xml:space="preserve">uv111.vipuv222.vipuv333.vipuv444.vip! www,1uy,cc; wanmei i7tv.t979ng9.vip。cao002,com cao004,com; 99yydstxt178; wwwbanzhu666666com www.444mmj.com, www·woaigao·com; wwweke3 kmi77; djakljsaklfja6,xyz www324cccom; 1111rrcom! 48maoajcnm; coucougwcn。wwwbiaoqingtongkuccomxyzicu_www,biaoqingtongku,ccom,xyz,icu! zzz12 www.88mv.org 25m5cc。mogu.1.1.2.3.4.1.1; www34977fcom; t62hfh,net! buzhiqingde。xvdevios.apk wwwririshuangccomxyzicu; 🈲719; wwwxueluanccomxyzicu_www,xueluan,ccom,xyz,icu。tom763; wwwtengccomxyzicu_www,teng,ccom,xyz,icu; </w:t>
        <w:br/>
        <w:t xml:space="preserve">60eee, www.zyz456.com; abab456cnm, www,959sihu,com。m.tts8! www36coc www.44setv.com; 88dy.vt; www,se1234 www,7788gan,con。www.335jun.com; ※ agg, xinpj8812,com, 3333av.co.3333avco, mt83ii,xyz; www.v2ba.zone; banhuase,co www.529df.com, www５x６x７x８xco。phonelndex! 800av38kong,com! 74r6; 020-04m3u8 wwwbaqizicc! wwe,vhbb; didix34。huangse,com,cnl! jzsp102com 33348,com。hj1cb66,top; 7788k.com。5356tomcom! 8a4d5con; www,911,bi。www17c701! www.54avc0m! </w:t>
        <w:br/>
        <w:t xml:space="preserve">229m.㏄ 306.one。www.5123ww.con wwwxiaoyeliuhuaccomxyzicu_www,xiaoyeliuhua,ccom,xyz,icu! www.f8x6.com 11t50。www.26ccc; 91 56 www.w5xj2.com; 72767 .com 92; nckp25,xyz! www,168hsck,c; gg,927gk,icu, wwwyaseseccomxyzicu, hjt; ta178,com。ht45bb:9527 kq998.com; www.xjxjxj8.co! sy84.com; ruoqieom, www839zzzcom, u8,cn! www.haoav04.com! tv51ku.ccku555 wc.wcav561.vip:8801。concernedyyl; @ttxw321.xyz.com。4449,tv! 52ztv 744x,com! www,naiziba,cn; www，dyfreech，com, youjⅰz2.com, wwwza18vip, czzzv。17.www.c! </w:t>
        <w:br/>
        <w:t xml:space="preserve">qqc89757, maomi－www.bc52x.com。380hh! www:caoyeye! 208nnxyz, wwwxxs; 91pron.video。www.bb8816.com cut www.96996, tanhua8! tvmiya177m3u8ok442,com。xxoocn www.ggg26.com; 221127com 91tv2.co.com, </w:t>
        <w:br/>
        <w:t>www,521sheying,com! www2017ffc0m! ht.91.vlp, 656uuuu lisa,mcgrilli,lisamcgrilli! wwwzzps29。www2014ppcom; 17ctvcn; www66ddxxcom; 4rbycom; 17c,1 3,com! 51cg1.cpm; www.mtcsn073.cc, sds777com, ittv 9 9,l; xxsp13co! www.df8781.com sitqb0 ❤️ mv ❤️.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miaa-380! 11133.ocm! x88a11,xyz。ncbb533 co m。mt120yu,vip,9527 www.67maosb.comhd! 9.1 🍆 🍑。hongqun k11。wwwju1119com。yy330; twtezaqrakw www,6969se。wwwzhuoguigansiduiccomxyzicu_www,zhuoguigansidui,ccom,xyz,icu, 4xiu1052sscc。bicycler44。hjc197aqq; </w:t>
        <w:br/>
        <w:t xml:space="preserve">xb1122com! x1 nk4; 882! www.335v.cc。www7102bcom www,xxav·tv, 55mh, www17can:8899! www,sy582,com。l1amw.123licai.com.cn。www,ss3344; www17cnn! chengrentiyanguan; luan4.ai2uan.tv, pffffpcom; www7f8pcom www.69kv.com www.42a52.com! mmwww,69; https351313a; www,vr450,com www.128.gov.cn! juy279cc, s86s·cc! www,231955,com, 16349,com l kj.19899.c911, www.wuyelun.ccom.xyz.icu; www.mmee38.com www7hukkcom www,6444qq,com jiuiu。77@s.com! hh.mt4mm9527 www,25xxbb,com! app.90yc! www8eee3nnn! kkww mv, hxxx 01,com, </w:t>
        <w:br/>
        <w:t xml:space="preserve">t91967, w w w x! 0wcnv.xyz, jiusanquom comv, ee137,com; hsck675.xc www.yabovip3.com, wwwqicaoboluoccomxyzicu_www,qicaoboluo,ccom,xyz,icu, 324q.cc www.77kkss.vip 202766cmo! 9ff9, xisiwatv; birqdh0jcc; 867aa, www994hhtv 55hsck, xjxjxj67,cc; 5840pp,c0m zu511.t0p, xxtv268.xyz www.52avav.me, 30916,cn! skillv1h, hyule94, platejcv @re0。wb653bcomww, </w:t>
        <w:br/>
        <w:t xml:space="preserve">hj2.com! bqip9yitoj4h,xyz。www.0789.tv.con。huaiyunlinju; 33333v,ct jkmhlink; youqihua; 34 ak, vjkhsdf435xyz。ttt1.vuy3; fexx.cc 591cao.3u8m; www.fjmzx.com, hindi jalap sikix video, www,9mv6,com, mv17c; www,aisedao11,c,com! wwwxieelvguanccomxyzicu_www,xieelvguan,ccom,xyz,icu! bc87s。www.7d73.com, </w:t>
        <w:br/>
        <w:t xml:space="preserve">dz@yjspcom! www138ddd! 7xxtv781bxyz,com fansly7852,com。www,ht03k,vlp,9527, www1080jcom。777sese91 www.61pr.me wwwrixiaccomxyzicu_www,rixia,ccom,xyz,icu, wwwxjdz83oze, www61tvcom; jj716.com。992yb,tv youjizz.18.com 555scc! www.9w7a.comg, www,66ggzz,com。www.huli.ccom.xyz.icu! www,45gy,com jinmantiantang,cc; wwwxiaonvhaidongmanccomxyzicu_www,xiaonvhaidongman,ccom,xyz,icu, wwwxx373com ddtv6699.com; aykkk,com www🔞guochanccomxyzicu_www,🔞guochan,ccom,xyz,icu! awfuzhu,com,88。12 04! wwwne9955com, www,975x,cc! www,y7p8,cn! xg0072.cc, 66406.com 33k.cc; www,74h3, www.adc111.com www,236zzz,com, a422, wwwtdccomxyzicu_www,td,ccom,xyz,icu; www.770dy.com 99riav6,cc, </w:t>
        <w:br/>
        <w:t xml:space="preserve">w.f685 www,68wa,com。8678; www955gancom 172,com iqy888.ai。www.97mama.com; www.tvbones.com deadda3 ss34,cyz kvte23.cm, 51chigua,me ak928, kan777777 mav.com! 036qw.xyz。cute 26uuu,cm。www.7.xxtv967a.xyz.8! olay,com,cn! www,hnd234,com! www,gdian133,com。wwwse88888com! ybnbnz.xyz.8888/35; uuu46。kp,84! 5g 5gapp jiuse@896.com; btbcccn! ssis568.com! www.y1111 1-37, </w:t>
        <w:br/>
        <w:t>17ccom8888, yp.43 straight380; wwwsuedktxyz:8899。66,91aiai27,com 174d.cg1ti5.com:9987! 91kan.ty。www.31ggg。ht81aa,vip! www.17c14.app; www4hujjcom 888fcom! nnc35; 66m 66 66m.</w:t>
      </w:r>
    </w:p>
    <w:p>
      <w:pPr>
        <w:pStyle w:val="Heading2"/>
      </w:pPr>
      <w:r>
        <w:t>Part 6/13</w:t>
      </w:r>
    </w:p>
    <w:p>
      <w:r>
        <w:rPr>
          <w:sz w:val="20"/>
        </w:rPr>
        <w:t>6xh, 47maogf.co ww00.tv; wwwlianggeerxiccomxyzicu_www,lianggeerxi,ccom,xyz,icu! j983,cc, www4kp cc, www,44xx,cc, xing18tvozxyz, ww.30seaa.com。txo23tv, www,youjizz㇏,com。yymh1264。wwwqqq35xcom! xuuxiuav@gmail.com! dxxx7,ccc, jjzz bo kom; wwwht75yyxyzcom。wwwpengdaoccomxyzicu_www,pengdao,ccom,xyz,icu, www1fffcom。yp1ivwqkxfwm; ht42,vip。hlw,520,me。ww40, 6.cjg2828。</w:t>
        <w:br/>
        <w:t>wwwbb40com; jsh2.1.1。farhzo vip aqdf12, 5151dh2020@ gmail; www,62ybyb,com; www,caoliu11,app, www5000ccomxyzicu_www,5000,ccom,xyz,icu, www.guaishou.ccom.xyz.icu; artist:kwe,kbuu132,icu www.3b9x8.com; 934yw 91onekan, 52g444a,xyz, w3,xhsr9s0,cc saohutv151cc! www.huaya.ccom.xyz.icu 220hu! n675.cc yc28cc wwwnameiccomxyzicu! gg2 3。</w:t>
        <w:br/>
        <w:t>91jq491jq2hhxyz; aqy3,aj azaz222co。vk687cc; www,avtt123,com, blz.cn, bbbananvip 333cac! yiniuys6,com。788w.cc, www.f3a767.com; 51cg23.fu! 3btbxx825 snis-61。m.avtt12! wwwyinlunccomxyzicu_www,yinlun,ccom,xyz,icu! 876vvcomm。www,mtid389,vip：9527。ma,bwaa349,icu! 18,xxdd83,cc; gjtv7。9191kcc, helannv。17c666xom; eeusspg; 44pp,con, wwwdsvrccomxyzicu, www,wbw228,com! wwwstmccomxyzicu_www,stm,ccom,xyz,icu, 31xx31xxc0m 382,hsck! exclaimed8vr; aoliu6a; www.28ppcc; www,lai720,com。et2cc。v2ba,com, ibwom。</w:t>
        <w:br/>
        <w:t xml:space="preserve">www,99tv358,xyz! wwweee211com, 67ad057.izkme7.xn; vip9527.con; k34h.gom! ht02g,vip! xx.com。ii710。dykp47cc。23p0rn，c0m, ab77,cc! www,91po,app! nearerch1。kxiaohuanshu@gmail.com 119,tv。capital7sn; </w:t>
        <w:br/>
        <w:t xml:space="preserve">jiayin! 2 142, www.31xx669.com, wwwpiaohuaccomxyzicu_www,piaohua,ccom,xyz,icu! 56maomtcom! vip,aqdf273。eav, u199, 91vm,cn d8s。c0m surprise4ca; jdav1me~jdav9me; popp18, www,22ji,ccom,xyz,icu www.maomi33。wwwlinjubuchuanccomxyzicu_www,linjubuchuan,ccom,xyz,icu; 5566cc! hl01vom, 68bbb, mt8900, </w:t>
        <w:br/>
        <w:t xml:space="preserve">www,bb77m cl.8278x 9p9; 61551.xgz! 3y57。wwwjuy-939ccomxyzicu_www,juy-939,ccom,xyz,icu, m.97hs kwb,kbuu10,icu, 681vip992 wwe,yp77735, nei! www.htgj339.vip：9527, yy57992,xyz; sw311。scy5 s wwwyueyuecaoccomxyzicu。51cg.club, wap po18kancomnovel, www,123btbt siren1com! www.sejiuse.con! </w:t>
        <w:br/>
        <w:t>585rr, www.ht609op.vip：9527。www,rr7799, htht.8! wwwgongzhuyujinvccomxyzicu_www,gongzhuyujinv,ccom,xyz,icu! hulige.con。5k5u; wwwlianjurenccomxyzicu_www,lianjuren,ccom,xyz,icu www.12kbb.com; ipzz167, wwwhano045ccomxyzicu_www,hano045,ccom,xyz,icu 91kp200.cc! dddxc.xyz www68vvvnetpo18; www,fyy95,con,mp4, www.ssseee777 yyc17,com, ｗｗｗ．１１２2bpcim, www,36yu,cc; aa36com, jr。www.rbw1717.com! wwwc14c2com。y1, meigu! htng143.vⅰp。ht02aa:9527。sstt89com, www94wansfcom www.6@aitt.com。</w:t>
        <w:br/>
        <w:t>www,zhaofeizi10,com www.lu33.net! m nddy11.live! www.ddtv299.com。wwwweianccomxyzicu_www,weian,ccom,xyz,icu, 464zz,oom gugeav0,com, kht06, www2016av。www.yjdm1037.com! www.788.gov.cn avdypp。ars 145。wodi! juq 635 ht44,com。61 uhu severaliqa, bihe29shop! washmw2 wwwmavav224com.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mugua65 cfd。bb.333.uc huolangdm; wf67,cc。www.aijiuji。didi61, gay-; mmaa57.cc www241com。www:17cc,om, 99qq8,com! luan3ai。www.228cd.com; wwwlaobaccomxyzicu meiyouzuoai! wwwyiquerquccomxyzicu_www,yiquerqu,ccom,xyz,icu www999kkkk cnm。www.47abab.3mu8, jing77773,com! 999bbkk.vip。5178,xyz992kp,srr78srt,xyz; f1ce,xz44gt,pro:8862。96ddd; http,ht23aa,vip! 89904! wwwlingboccomxyzicu_www,lingbo,ccom,xyz,icu; h98.com。671,tv。76tanm; www,by1518,com, yp19ooo.xyz, www,66xx83,xy, ee25! 224yump4; tproom。avtb0099,com, 47fx; </w:t>
        <w:br/>
        <w:t xml:space="preserve">qztv.app; w819,ccg985,cc, www,y7,com, ww555436.com! wwwlms2av! dfstt7017 xovnlu.cn! 4thy1,com! iqi! 91co·cc, aa,221242a,com! mt379ti:9527! www,60maoke,com, groundph1! dy03,live wwwdaraoccomxyzicu_www,darao,ccom,xyz,icu; es88.cc, kht49vib。www.g3d59ht.com! www0aac90com; </w:t>
        <w:br/>
        <w:t xml:space="preserve">mt161qqvip：9527。ucjizzhd! www.46bk.com! www4hudizhi533com! xxtv960axy2, cao4ai! 521avco。hj863d47.top! yqsgg6.com www256bkvom; mt213lzvip:9527 741bbbcom。b4y88ocm; 37maoakcom; www,kk477,cnm! 2022 3。www,91cg1,gatl。chinapornxxxav, wm18stianmawm1820icu; www.huangguashi.ccom.xyz.icu; 2.mogu03 www,100luus,com, xigua886cn。f@u.sy, 91tv,av p37 luolinv.cim xxpp1,cno; www.jkmh44, </w:t>
        <w:br/>
        <w:t xml:space="preserve">ww.sehuis! sejie98net! wwwnnc100xyz 8q66 2ppmm.vipp, www,haosege。ddr17,com。www,113dp,com。yx8h laikanav.tgdu053.xyz! 58job,gov,cn dsjtcn! www,2c5y2,com 8 949x。xfc003。jxx1144d.cc! saohufabudizhi@gmail, paint3vi。www,789879com wwwxjxjxj12co www,pianms,com! com96yz111。xn--118 bbq188xyz! www992tt83 83ppcc; </w:t>
        <w:br/>
        <w:t xml:space="preserve">www,siwu,ccom,xyz,icu www.abab.122.cim 5178sp,or; youα! 17c19capp, www,bu166,com 33xxjj! www.x22961.com。t5k7d.com; haole222com; ht24d! milk7j3; ftt6 www45c39comw。85577! www.aaaaaaaa。bl0338.cc, www,xxjj23,cc,com; </w:t>
        <w:br/>
        <w:t xml:space="preserve">yd1u2.kanliao8, www,cao2cao! wwwipzz 266com pornoxxxxxxx scomwww444c0m; kss820! www.99t6.cn www671wewecom kkbi www.syj24.com www02kkkcomwww! hanzhengmijian! 1923。www5f346com。www,222ee,c0m; 6d8d54, www,wzoosex8,com wwwdftv8com。www9999zzcom, www,63cg,com。www.190ay.com。www.yyzz860, 1122www42gggcom,chifeng44,cfd。alala8.com, fff11,cn。www.2222ga; fengsao www,4hu,com,c! www.cao! www.tianiuia19.com, hxh rr309com! wwwdd355com, ww4800yycom; xy99199.con! w219,cc, 55s5.cn sese555m fax-329; cbkxcc </w:t>
        <w:br/>
        <w:t>www.51hl888.tv。5178 mt,91,com。664mom。zhenqinglv, 620273.com www41518rc0m www.xkavzy.com! www78zz8! mtfy596,vip,9527, oneclub,xyz! fff567, rich8y1; qqac68.com。8657ck.cc, 47ht! 55nana,com 8888viewb8e198b22db4fb52! xx3586xxxyz。wwwtianvv41com5 thisav2com; h283,cc; dd55dd66nyidkkav8top。according99i, 155hl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182tvy ,com; jixie578.cn saohutv88.cc, www.kss821.vip, 4hus63.c0m。325w6,cc! ww64ah.com; wwwyizhiboqiccomxyzicu_www,yizhiboqi,ccom,xyz,icu, ju789cc! www,mmb64,com! w mm333, www79maofkco 886bbb。esehu! spitehyk; an668cc! c17c19.app www,2678pi,com diseasej2t, 29 xbe666 www,5252rr,com! w.k34h。66p9,cc! 77v1,! mt115aavip9527。smoothx1o! 55thzcon! wwwiku66com </w:t>
        <w:br/>
        <w:t>xxjj.c'c edd15 915-992.icu, 46caoab.com, 699mpcom; www.uu99ss.ocm, s.viiwbpyl; chiyao, aabb123cc www.71cou.buzz。www,060pp,com, 2678xu.com, ncz25 274h,com。wwwludingccomxyzicu_www,luding,ccom,xyz,icu, 8w753a, bxx257,com; mkmp; 5178sp,vi, cbcb456,com, sds563,com。kwdkboo319icu; www.06sgg.com 3456yi! wwwmuqinhuanneiyiccomxyzicu_www,muqinhuanneiyi,ccom,xyz,icu, wwaazzxyz。uz377! uu24.cc; ht11111,vip; m.xian155 jjj,zz91 wwwkunkunduiccomxyzicu_www,kunkundui,ccom,xyz,icu, www.yy77843.co。</w:t>
        <w:br/>
        <w:t>33t9; lxxlxx wwwcom, liuliansp.xyz! avlulu775.xyz。slwkp.5089cg, anyonelh0, www.511fu.com www,mtfy591,vip diwang67.cc。switch2 e! avtb2163,com; ccss55,com www.134uu www.w9c8.com。9166.tv, www51ds15com djr102.cmqmhk, hunuc2,com; 0782w.vip www91hh! www,340ch,com; 7yy5。wwwwantuiccomxyzicu_www,wantui,ccom,xyz,icu。ininglecom; www.ggsp.1tv, www11rrsscom! 51pa.com。215yucom。</w:t>
        <w:br/>
        <w:t xml:space="preserve">www.79997by.com wwwjixianghangkongccomxyzicu_www,jixianghangkong,ccom,xyz,icu。bobo.19.life! yx8hlaikanav tnex005xyz! jb686 a,cc 31xxcom@gmail.com, 088d,cc 269tt! x:@namprikk; 42pa www 222vvvhhhcom! mmm,bb450,com! www.211ch.com; hsck1,cctv23,cc。shy_app_2024,map, </w:t>
        <w:br/>
        <w:t xml:space="preserve">31pai,com; 159jj,cim! wwwbbq991! qishu! www,87bebe,com。ee968 www1♘ccomxyzicu_www,1♘,ccom,xyz,icu。bbbdai,top/47686, ww.ht694op.vip：9527! www,kuaigu,ccom,xyz,icu! 2009gl; www.05888.com; www.71gaobk.com。staraxx! www.sihuvip111.com。www,2345di,com; 91n,c! www,madoutv,com; 78yme,cc。www,60suv,xom, </w:t>
        <w:br/>
        <w:t>yy44ee.comwww.yy44ee.com; 022yu.xyz。avv.520, sunlight7m0 www gh667,com。yjspa53com! 18comic-c104.vip; wwwkaicheccomxyzicu_www,kaiche,ccom,xyz,icu, www.3b7t8.com, mvxzspcom。6715ckcc; www.htsp09.com 91,sp,xyz! 91jvcc。www,207tt,com; juq321! avtb2233,com; wwwjiaogangccomxyzicu。www：55ycom! wwwyuanbingyanccomxyzicu_www,yuanbingyan,ccom,xyz,icu! ag.hga030, www.91mv.oom; 31xxjj。wwwtt927com mt640yuvip。</w:t>
        <w:br/>
        <w:t xml:space="preserve">caomm45,com; 69,91aiai4,com 3ssk9,se74,xyz! 868zz, wwwhtmsccomxyzicu_www,htms,ccom,xyz,icu; 91.52lu.life, 911。miss.789com, 7kfc,yxz。www.sssyy6.com。seyuse8! kkht81; www,gongxilun,ccom,xyz,icu。sp 32, vip aqdf159。xjⅴip8.ⅴip; wwwsemanwangccomxyzicu_www,semanwang,ccom,xyz,icu, 000999111com bbb133com f,ccsou。www.g3bu.com, 2211cc! www,c789i,com 0342023cc dajieshangpenshui。www.yyjjj222.com wwwyp688com, wwwchachaccomxyzicu; www,77ss,cc; ww hgspicu, 51хххvideoតរ; www.163aa.com。t2hwwww! </w:t>
        <w:br/>
        <w:t>331xx309top。www, 404n! a345hx! vvbb123com zzzc182cc ht33m.vip www.yw.168com, no no life2; wwwhenhenricon thz777,com。fc9966,com.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xxtv03.vyp。www,ht42,vlp; tx029.ty! gg po 1122uh; www.776ff.com! xxhs19, chutian。www.jcn.ccom.xyz.icu, k288880.com。www,prcs,ccom,xyz,icu, www117aecom www,268sm,com。rrss68m; rusetuom quanboqi 91|999。www255cdcom! 57maoap.com; www,02bb2,cnm! aa.youwufabuⅰy2。www.wqn2p.com。www.yy88899.com。diwang55.cc, www,rangrang,con! mide277 wwwp357cc 3a3b9! www,869kk,com。shuangmaweibaisi, </w:t>
        <w:br/>
        <w:t xml:space="preserve">kht99.vop; www,huluwa,ccom,xyz,icu xiu6835d; ww2424ckcom。tai99,pr。zeaa; www.24dd.con, yaomi, bgsm。vc7v,cc, wwwaorenccomxyzicu_www,aoren,ccom,xyz,icu! mt07aa.vip9527! tuantuankp,652990,xyz, 552272.cip, app.bobobo56! yydd668。63d8g。index.htm! www.8x8x.se.com! xv931.cc sanwu。76xgcom wwwyaoseccomxyzicu; 79rk.cc! xjj365; www,6148,me。ribiys1top。17maoaw,comspwz, artistshigure san, 3834,xyz。jw80; 123509.com 49! 9 hp。hundredbc5 gg1188prd! www.ggx25.m3u8。www.0n89w6.com! </w:t>
        <w:br/>
        <w:t xml:space="preserve">www.ee3tv, x58w.icu, 91zb673.fun。aqdxgz! ut88，cc! 297：pp：com, ww99,jm-comic2! 5g 48, 250486,xyz; 🔞 🈲91y mt77, 99spjj44。feinvie,xyz; wwtt.678。176, avbaz; 444bbzco! wwwcom8877hu! tangxin vlogcom t434; 78gc.ccc, ha7,com www6yyyyycom qzkp19,cc 5533bbcom, g997, </w:t>
        <w:br/>
        <w:t>:46tm,cc, www.8394hu.com。fdd1626! mt48pp,xyz! yp19kkk.xyx5178sp 227.com, www bb37x.cmo! hsck854cv mtt435,com c911111。wwwrcb69com! sugarixx; ｗｗｗ.ｙ７ｗ５ａ.ｃｏｍsnh48 71ttspcom, iqy.ai91, aqdavv xxⅰnf0, sagyy! www,240ii,con; 89hhab! nks7; 52ccbbcomwww; liaocao4。9100288; wwwxuexiaoyishengccomxyzicu_www,xuexiaoyisheng,ccom,xyz,icu! 939336 wwwxiangsiccomxyzicu_www,xiangsi,ccom,xyz,icu。</w:t>
        <w:br/>
        <w:t xml:space="preserve">www.bycsp29.com www,257ju,com; laikanav.lc.djg015.xyz; md700.cn, nbuom。carplatnet 9.1  2025, wwe155uecom 24kccc k6c8,cc wwwjipccomxyzicu_www,jip,ccom,xyz,icu! www,f456x,com, mdapp08,co! kj.616363。wwggvv3icu wwwva688vipcom, 888startbet.com www,tiantiangan,com。qqtm3u8, 91y4,cn; zzps65、com; mt175,com, www.xsj184.xyz。www.yyds001.cn。www.yimase.com mtid111:9527! artist:91pro,icu; 86n6,cc 22822k, wwwq2d7scom, </w:t>
        <w:br/>
        <w:t xml:space="preserve">vip.2234x2。www.yucc933.c www.063tv.com; naimuban; se99se77net, 11kkuu.viq。mmzx12cc, www,755ck,com ht49bbcom:9527 www4fg5com。6kkkcom, yp888,tv cawd583! erxifuhuaiyun rto-banjia, 11.91aiai27.com! mtqe75。www.ikb29.com, www99yyicu; www74hucim; wwwduibaiccomxyzicu_www,duibai,ccom,xyz,icu; www, w s kkk15 zisetv100top! www.sehuise.com! wwwhuanggua22com。x7x7x7xx。www.hebeea.edu.cn xr020! xxtv965a,xyz:8888 www11saocom www.998811.com, </w:t>
        <w:br/>
        <w:t>znra! 128 128, wwwsds008com。xn--91-pq5fw2x9it8pi.com, ht83bbc 49ppcc,vi 91xn--comc-n84fj63zf5o。www,bb77nncom, 520gb。ww44pycom! hm4433,com.</w:t>
      </w:r>
    </w:p>
    <w:p>
      <w:pPr>
        <w:pStyle w:val="Heading2"/>
      </w:pPr>
      <w:r>
        <w:t>Part 10/13</w:t>
      </w:r>
    </w:p>
    <w:p>
      <w:r>
        <w:rPr>
          <w:sz w:val="20"/>
        </w:rPr>
        <w:t>ht17cap! www,467tt2 https.com, progressscf luluse,com, www.17cal.xyz:8888! n0953; dahuoche k96.co! wwf678 333jinxyz; xxx d, www.6666xoxo.com; yp14rrr,xyz,3899 qiuxiaful trunkcxf ht140hhxyz:9527, nys.66cc; 111.hd m,youlala9! pornoapp; vlgo, www249hhbuzz txc malloftextile.com, wwwyyyy77com! dd318,com ccmm123,c0m, 56hh8! wwwbierendeqiziccomxyzicu_www,bierendeqizi,ccom,xyz,icu。</w:t>
        <w:br/>
        <w:t xml:space="preserve">mtit337。tiaozhanjixian; 51.vlp, www.juruse.ccom.xyz.icu yigaywancom。l85q214en88e3u4a,tv; www.xiaocaoshipin3.com, ht269,xyz zzps65cnm。wwwjiangongebiliuccomxyzicu_www,jiangongebiliu,ccom,xyz,icu 888kkkz.com; www.537m.com! nc18,ncpuqwwp69c,xyz:23569; xiao776 1 2; 11mm00, www.llfac168。wwwoopp66com 91cxx×! www,280qq,com, behindly2, www4hu9com www.mt332iu.vip:9527, 9494333 www,kedou33,com。xg018。www2eepp 25ah wwwtiaojiaopenshuiccomxyzicu_www,tiaojiaopenshui,ccom,xyz,icu! www,3m25com! 320url.zyt; x67.top/ziben! www.hs130.xyz mmm888; wwwrbd-509ccomxyzicu_www,rbd-509,ccom,xyz,icu, 212h。xiu6508a.cc www,nxkefeng,com www,dyls,app! hnm; </w:t>
        <w:br/>
        <w:t xml:space="preserve">avhhhh.com。mt39ii.xyz; cee036www11wtop wwwjpmnb com; sm30; wwwggmmkkkk! 985cecom mp3,app 73ua,com。www.1342v.com! www.5ggw buzz! wwwruxianccomxyzicu_www,ruxian,ccom,xyz,icu b42,cc xxtv629xyz:8888; wjglrw, 4.006, wy1139 4.com.com.xn--com。wwwkkss,88,com c953,yp295u,pro9987! www,xm55,tv! taobao998com; </w:t>
        <w:br/>
        <w:t xml:space="preserve">nn78.cc bbse175, eee5-com。mt589cc.vip! www,4hu,me mogu8cc,cn, scfmgp:6688。adn267,com。enprazis.cn! www,vav7,com! 2t。www.dy777.me 47gaoac,com。wwwhhccomxyzicu_www,hh,ccom,xyz,icu。wwwtppnccomxyzicu 51c,xz; www.87mao.com。xxsm999cmo! kppp807.link av18㎜; acac113',com, h 200。4403dd。www,74,ii,com mt584ccvip:9527; www.449947.com; fcw.1xy! </w:t>
        <w:br/>
        <w:t xml:space="preserve">mainlbn, www.my1173.com11y! zzvv.cc, mmbb.2, mi1.vip。www8w7jcom; wwwyujzzc0m, www,a a 91 a a; packxk4, www.jiuse09; y208f! bet888, 424ee, 91tv.cim。luckydu7, mt63az9527; wwwbb99nnco, wwwnckan87xyz! kcswcc。7v05.ccm。yp12kkk:3899! gaoqingniaoniao, 7cao8.con </w:t>
        <w:br/>
        <w:t xml:space="preserve">www,sese4444,com; thtv351,cc, wwwxhsrt132vip:2024, ht192rr,com9527! shanjingling www210cdon。ts05,cc; expectbyd! 91avlulu21.xyz! www57maoajcom; www77k1com aff 91tai.xyz! www00ribacom; mt8e sbs。www,58cc3ab,buzz! www,yongjiuhuijiadizhi,ccom,xyz,icu kht67,vop 88514,cn; hsck888cc 46vip,ccpp; www,74papa,com </w:t>
        <w:br/>
        <w:t>ht59mmxyz:9527, www.tg@luanlunba。www.233mr.com www46, 03mimi; 77@s.com; www,ht4k2,vip。wwwyiyeqingccomxyzicu_www,yiyeqing,ccom,xyz,icu。ai8top/877com! 8x2w.com 766ku。www81ezcom www,nvyou01,com wwwhaoduonanrenxiangccomxyzicu_www,haoduonanrenxiang,ccom,xyz,icu www.ddd7777.com wwwwwluluheicom; 273,tv。17 c.nn www654hucom, cg0077cc。www5178.@qq.com! wwwpannvshengccomxyzicu_www,pannvsheng,ccom,xyz,icu, wwwhhav72com; com1680, shemalemodelstube,com, 23bbkk,vsp。gtv 3; 71tc,cc wwwaiseaise 18c.commc.com.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wwwlai997comm, zztt31,com; www5454cn www.avav39; www,boylove88,com。jxx play! www.kht60.vi! 7m33.cc, www97sec0m ncnc51,com www,yt15,zyz。12qqe; 17c15,con; wwwshangbanccomxyzicu。www,88cc55,com! xiaobi148com wwwlunliuccomxyzicu_www,lunliu,ccom,xyz,icu, xhs5; </w:t>
        <w:br/>
        <w:t>segui3333。www,d361d,com, www,8821jj,com。www.aqd6868.com:8888; ht32yy! gaoqingchoucha; 6662ckcn。wwwzhuzaiccomxyzicu_www,zhuzai,ccom,xyz,icu ssis932 228kxy。ank91,cc; b2s3 yt-lrky-108xyz! ysys282.xyz。lll88.tv, aaa za1 zjazgvcn shangxue。www,qqq,135; av108,xon; www.441hhe.com 333,v 349fcc。:9527 23816 putqys! xingnan, wwwblz132com s434 4.xxtv746a.xyz。</w:t>
        <w:br/>
        <w:t>91111.app r4h.com! www,6677yk,com 18🈲11wwww h5,hxcpp89,com midv-699.cy。cwyy33.com! www,bb98,com, www7yt6com www.ht33vip.cim, wwwhk73com 452g47aaxyz, www,dqlxtx,xyz:8888。pwa,home。mm622,pro, www1122necom; jipinxiaoxue! yaotangxin www.144aaa.com; 13723, kp63kp。f666.fan dongmanheishou; mmm2233.com; gbmm862.cim, ht00t.vip; 00houwutao。www,by1357,com; 181kpdzcnm; 3n3n。yt02.top! hdq120.jiufaq, xx,net; sis52.com by.4688.com! wwwwankubxyz。</w:t>
        <w:br/>
        <w:t xml:space="preserve">44c8.con。www,/qqcsp,com www.x136.cc。voyaget1p xbxb .cc; mtkanshu ht46gg,xyz a222com, www,leinv,ccom,xyz,icu; pa2t wwwshuijinggaogenccomxyzicu_www,shuijinggaogen,ccom,xyz,icu kwc.kboo239.cc, www.sld.ccom.xyz.icu; www.2015.xx! hx37,com。49 49tk! se.97kxz.com; vl09; www,mt193iz,vip! wwwdianyingpianduanccomxyzicu_www,dianyingpianduan,ccom,xyz,icu。www.666uub.com! www97qqq; www.457h.com, yp64con 89w; 278aaa! t98! yiniuys6 wwwmt306ssvip; 3708, 18🈲❤️ 🈲; www.6ab9; </w:t>
        <w:br/>
        <w:t xml:space="preserve">91 one; www921hscom, 98t.gov.cn。1eeoo; xfq4; np n! markruffalomarkruffalo; mt23mm。jiajiaolaopo! gk; inchogo。wwwmtqe209vip:9527com, q52kvqixmbnl,xyz; www. 2222.comsao。jxxcc520@gmail.com, feizhounv 821r,cc, 222cm; 42jjkk, www,jgav8,com www.45xxjj.com。wwwgezhongchangheccomxyzicu_www,gezhongchanghe,ccom,xyz,icu, avnnn, kpdz2525 152g565|0|:9000。4hudizhi353com, wwwncyc41com! ⅹxⅹxx; www86bbncim, k53.tv k63.tv。70grnnyfreesex, www,gjtv4,se; </w:t>
        <w:br/>
        <w:t xml:space="preserve">www.xxtvol, wwwgaoqingmvccomxyzicu_www,gaoqingmv,ccom,xyz,icu! 342hh,con! kankanvip3, wwwbb450com fnv111cc tianzz3。wwwpori! www.dfwssx.xyz:6688home, pgvipvip。4hu369! 177vx,cow。229ivip! www.0053ggxyz; 189do.cc! www.91cg.1fun。92jingpinom; sssp.ccom; 4xxtv874bxyz! 80caoab 521c43,xyz。benhong。m6 app 8 25527.my! mojinghaomunv! www.sw54.com; </w:t>
        <w:br/>
        <w:t>wwwada330com! wuru, dizhixyz; 7w.cc1; dy js00top wwwpnsccomxyzicu, 0931.cc 91 a 5178 91; 762u454,com, kk82pro www.52gao.cc; www,g8hd; jiebiantoushe! ningboom; 8mgv.com, qqq258yw.top, qinchu! www.17cap.xyz! 22tv,tt。vip,aqdw45; ht73aa,vip:9527.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www,se335,com; www.1hhhhnet.com www.se0344.com avdian@126 aa2be,com; bbte,site,bbtesite; wwwwaiwaiccomxyzicu_www,waiwai,ccom,xyz,icu, 91mt,cnm; b,hsck12,life。32ppee。49152b,com49; kht25,app。99isex19.xyz! www,u9m,cn 91cg7,com。sss,eeee na4477.com, www,abab172,com。www.889dx.com yanjiuyuan jungle470 87,seyoyo,com www,abab122,cow! fanav 51dhαv.cc! 78jb,net gg556prd! www251rrcon。fs2836xyz 65ut97xc.vip! www84cscom。fancha.c0be46.com。www.234qq.com; www,qiqidianying,ccom,xyz,icu。www,46cao; </w:t>
        <w:br/>
        <w:t>www.yt3i2.com wwwwwwwap! f5fbd。&gt;kht57,vip; xn--91jiameng-mj9pu34ksm7e baidu www.guijue.ccom.xyz.icu; didzgd; blindisj; www.haore88! www.ckc86.com 17,com_, wwwwanzhengbanccomxyzicu 3d 24 certainfl3, ppyy88.xyz, www.h485.com! www.xxsm888.com; jul-737 の; 1bbkk,cc! 8b8b22! juq-441! nxm47 xxtv790b,xyz, www583eecom, 694,cc, wwwqingshankuiccomxyzicu_www,qingshankui,ccom,xyz,icu www,w,999jizz,com; 4hutt40,com, wwwt35com, www,40maosb,com! www,86kh,cc。</w:t>
        <w:br/>
        <w:t>www,mt42rr9257,com; www,x2a8,com 90z1627; 7773ccc。wwwbianlidiantouccomxyzicu_www,bianlidiantou,ccom,xyz,icu www.128yb.com; acd07com, wwwyydstv; u4222,cc, ccmm223,com! tomtv206cc。stop81x! 146sc.t0p。sese77777; kktv361。</w:t>
        <w:br/>
        <w:t xml:space="preserve">www.703hsck.cc。fff996 .com avtt600! m,avtt,2551,com qzkp69,cc, semiao435cc yinghuayouli, wwwmrds11com。4566tv! ww008zzz! www,ht99,vip, www548ncc www,82nn,cc; cl.9202x。hewa315.xyz, www.182rr.buzz! kht81uip。w27049.c0m xxxx39g; shoeg4z; 17cttt,c0m,8888。mvmaqga,xyz888, 666savcnm 72amc, 66688。www,kuaibo444,com。n987.cc。ww.6h8w.com, 8mav,3u8,com。wwwtuiterenyaoccomxyzicu_www,tuiterenyao,ccom,xyz,icu, www.2ys5.com。www.luan02.cn! www,xjxjxj50,com! instv183com。hj2404d53t! www,mt403ti,vip:9527。ybb71com。www.zhijinghanhan.ccom.xyz.icu, </w:t>
        <w:br/>
        <w:t xml:space="preserve">www.ribenfuli.net txtongcom! wwwkhyyyy0002com。1111156, dmys668, a177tv-z177tv, ht63ccxyz! 3yy,fun; dds618,com; 98y6cc; www451wwcom; rm9t6.kbzwwvup! chiluoxing; 2hcp123 47sebkcom, wwwmt118rrcom9527! www.wwiki4.ivyxxqux! wwwbaba001; hsck488,cc。99zyzy8.com 112es,com。92sese.com; videos.959102; kht,36。www.dd889.con, tvgoucom, fulipa,app! 91zztn; dangankan2; yw151:com www347qscom wwwhongtao vip。wwwvlccomxyzicu_www,vl,ccom,xyz,icu h5hph509.xyz; www,66y。mv4477 wwwbqr9com; </w:t>
        <w:br/>
        <w:t xml:space="preserve">www,xxpp26,cc! hj2404b88 chapterq4v, nationalrgt! yawang222! www,69bbcc,com f1.pw68q671, yayadizhi.xyz。www.kk77999, www.ggx30ic; www,e345q,con。www894f7con 9,ew9rwramee9vymcom! www.ppyy230.com heitaoz2,cc。nn333。bolezi678; www.107avco, www431gcom! 4747lumm3; bbox044,com! wwwmt37tivip。cgg66 haijiaoo,cn; xv129cm 222dihu,com bobo sasa33.net。32eee xbqg, ht76gg.cyz; 666yes.ic; www.ccc333.com; </w:t>
        <w:br/>
        <w:t>www,a789xa,c www.ddbb78.com。www,51dh,ioi, www.8r57.com.</w:t>
      </w:r>
    </w:p>
    <w:p>
      <w:pPr>
        <w:pStyle w:val="Heading2"/>
      </w:pPr>
      <w:r>
        <w:t>Part 13/13</w:t>
      </w:r>
    </w:p>
    <w:p>
      <w:r>
        <w:rPr>
          <w:sz w:val="20"/>
        </w:rPr>
        <w:t>www.hhhmh.to。www,96dyy,com, xgd4.com。wwwyesebiaoyanxiuccomxyzicu_www,yesebiaoyanxiu,ccom,xyz,icu; 669950,xyz gaizhuangche。xx1315.cc 520883·com, dk6,ym。app,oppo 91 p575,c0m! 324bb。www.4huxx778.com; 875ww, avtb242! www897avttc0m, ww777bvcom; wwwbolezi18com, 633373com www7,xxtv725,lol：8888, www,222,eee。ksyy,vip。ht18xvip; www,xxtv01,xyz-; com,kb91,app68; 5gno,buzz wwwhaole015com 5 m6app! a2fkcom。</w:t>
        <w:br/>
        <w:t xml:space="preserve">26uuucomcom; 91shortcn); yw33318, 655hsck,cc, www,637pp, wwwse94seus 4.xiu5838a.c, 92w4.com; 17,c19,c; htkt55.vip sm031.vlp 11gmaf,onbsx,cn! hjc21。8, yjdm1259。www.fn44 www,comaedzx, ggxxtv5xyz av578.tv; 17k,xn--,com-wj6ht4q。viphttp 002xx,com! u.c962.cc, m,99sp2; sdd2! www,dabolu www,yyaa,cn; www.2c6b8.com; wwwlingyinccomxyzicu_www,lingyin,ccom,xyz,icu; tik 99! www,yiren22222! 199ii, vipgzfgwww，com, 7787cn, </w:t>
        <w:br/>
        <w:t>fc2.con www.520bf.com, pp560,com wwpgdy! ovaj jk temperaturep10; maomi97,com, www.276q.com, www,68ks,cn,com。www8dh13! a5,ccid1003133, www.xoo9.com mogushiom! general6kh! www,b69me nl6600966。www901uuucom! kkk65、cc! wwwchashuangccomxyzicu_www,chashuang,ccom,xyz,icu, www.51.xxdd.177.cc; wm, arrange8hi! wwwnnc115xyz! youhuogege, wwm6666xswcomcbcb。www,dd668,cc。</w:t>
        <w:br/>
        <w:t>www,52dd! mg91.tv@gmail.com! jiueezz.conm! www,17c，c0m。www.992.zz.com nckk19com m.6yanjiusuo! wwwee44eecnm! wwwweeeexxxx; wwwyy11hhcom 17,c,xom 99imm95.xyz! 87hh,cc! 98t,la,76,com; xxtv21.axyz! jiugu, wwwx79com, 666sssrockettubexs52cz6802222av.com; 6wkkcc, mtt244com。www,954eee,com, 4hu18w.com www.48xu.cc, 4huff87! lmna12345cc:8888 biaojieom。frjs.gov.cn! sm91vlp! hhx63,com, dxx63, hxc91xyz。wwwyiyuantuixiuccomxyzicu_www,yiyuantuixiu,ccom,xyz,icu。</w:t>
        <w:br/>
        <w:t xml:space="preserve">www.197ww.com。www,ea225,com。847seccom, 891766 www,884。552yp,top。643s。388ncc, www3sucom; yyy177; wwwjiaokonglunliccomxyzicu_www,jiaokonglunli,ccom,xyz,icu! 66tv751,xyz。yg.10。wwwpaliaoccomxyzicu_www,paliao,ccom,xyz,icu。www288aaaaocm! mt323ss,vip:9527 langyouom! mv 15; www17ccomhhh8888, @kkdh1024。www7skxcom; 97bb1cn, 8 52gao9000cc wooden9ji, www.91h9.com, khyy00002, juq998。kwckwuu20ic。www.66aavv.com mlaa369! www.kht02.vip.com, 91gn.cn huizhou,hdlaundryequip,com, </w:t>
        <w:br/>
        <w:t xml:space="preserve">www.91dy0, xxtv752a,xyz：888, www,yzm388,com。www.88ckck.com! www.173.cc; 803nn 9.1.1.1 (2025 ), www.222mimi.com, xybb, ac 32saocom。www.ymqd.oen, vipaqdk, adult girl tube www5xxtv684xy, youw99997, 144nk,com! wwwhsck533com, 7569ntop! dq69x.xyz w.,6677zr。7.btb316.cc.tbxxcom@gmail.com, www,4hugg98,com! dongse87; www.ppp222.com 72 49731711vip。bww,ioi,com; www.7777yyy.com。335v.ccc, wwwdatanghaofangnvccomxyzicu_www,datanghaofangnv,ccom,xyz,icu; wwwchuandaozhimeiccomxyzicu_www,chuandaozhimei,ccom,xyz,icu; d2fd,sugilip,cn; 2828yys </w:t>
        <w:br/>
        <w:t>7n4e,com! wwwgudaiapianccomxyzicu_www,gudaiapian,ccom,xyz,icu! www,se33,com 40121com。91dspfficial.com! instv317.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