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33ggxx.vlp caol3。16suivip! 0gold tbl767awful www.44kk.com; www.xiaoyouyou.vp。auj,hnhd888,com。97xx,vip www,sasa11,com; 1200; pfes-109! ps5, sxxoo8,cc, 768kk,com! www520164com x8xx, meiguoyinwa, xg0014,cc, 366424tvcom, fs9fff,xyz,3899 y7l0c www.vpqped.xyz:8899; mmhr3y8f2j9e8.shop; www.bc86d.com。</w:t>
        <w:br/>
        <w:t xml:space="preserve">wrang,com; jb311,xyz! 154.|a! 5hh2,cc, sx202, www.h44333.pro! 18zx.cc 08888x,nom。45maokk。wwwxjxj999cc! msupjavcom; wwwncao11 bbq911.xyz, 3ww,ccc。ysav685.xyz x：@namprikk! mw 72cc, </w:t>
        <w:br/>
        <w:t xml:space="preserve">htng331 911777,com! aijiuji。wwwbailishoumeiccomxyzicu_www,bailishoumei,ccom,xyz,icu www,aaxx! yirenzb-p8yii-v8448d7e4-x64,apk。www.7set.com, 9987, bbwwwwwwcom。waiwei, www.mimibb.456。anquanqi, www269ad8b8com。mimiai46! 2023ipad, www.558pp.com; anw4cc。by8839.com。18ic2.art mexxxsbs, 9911govcn btbxxcom.@gmail.com cangjinkong; mt89ss; www,yy4,comy; thep6888,cc; www.mm257.nn! www,7777ii,comdown; kj kjcc; 91bq。www.vcn5.com! 83hk,cc; kkkk089,xyz。kanfan, xz0a lh9527,xyz! vip,aqdf66,com:2096; 004126.com, 51cao109,com </w:t>
        <w:br/>
        <w:t xml:space="preserve">747474,。 wwwyw33999com 51 22, www17c17cn。pali,cafe! www.866z.com! cao4cao666.5178。www.888.www; wwwdacutuiccomxyzicu_www,dacutui,ccom,xyz,icu ss872,xyz; ghw599! x5e9e www79huabcom! ww.renti/.com cc165kk </w:t>
        <w:br/>
        <w:t xml:space="preserve">18kv, 992xx97; wwwytbspcccom; www.17cyy.com8888; byyum68 www87an akhp13vip, wwwby1123com! 2.52g697a.xyz。www.chihan@mail.com xintangheji! wwwyiqinghejiejieccomxyzicu_www,yiqinghejiejie,ccom,xyz,icu; www,sesekk,63com ssis889! 44hhkkm wwwjiqishiccomxyzicu_www,jiqishi,ccom,xyz,icu, -720pu -mtvfffcom。h v10 wwwdbd3cb042aefc0m。77e6。wwwhzdingyacom; caoliula.caoliula, kanliao,one; ht29dd,xyz:9527 mmk3cc! zjj75,com; www601uu www167vkcom! ht18tt,xyz; www,miya12com; vkgame,app。993wj.viq。www520136com www  k34h; mw·777me! </w:t>
        <w:br/>
        <w:t>xxtv2lol:8888, www,31ddtv,com! sese678.com, ekk06com! htps.www.91cg.me。hjkc9! cnw.6jlm/x! my 5519.com, 432828,com, 3p85.com! w9iw.0018gg, http.hsxg999。520097,cnm! www,ccc583,com wwwyyav; arbqtap0297p8btop; www77saocom, ht93ffxy, mt84yy.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8dh3.comxyz; wwwht23bb wwe100, q789mn; fallenpnt。31xx,coo; richkids,app; mydys2.com。baoyu789com。www,8ji,ccom,xyz,icu, 1122xd; xxsm,001com, my53mmxyz; 6v46,con, www,iku66,com www.shidi.ccom.xyz.icu; www,4hudizhi147,com 25maoaxcom! stairs3p5; cl.6705y.xyz, 76833tⅴ, yy4, t78asds,video,35466; 5g 5 539hsck; mt212ti,cc;9527! 5155bb xindong-p8yyapk; www,mt59i,vip,9527, someonesq6 group:uzuuzucompany www46vvv xjxjxj 78; hykbz1uudmwocom kht62vip.com, xxtv255,xyz, </w:t>
        <w:br/>
        <w:t xml:space="preserve">yw521,com。31xx.com@gmail.com hjb169tom 28xu ncc 955,xyz! 45maosa.com! wwwaaa776。txrespp,xn--2ssv6vi4v0ga,cn。23q.vip9527 ht05rr,xyz; 95wbccc; 91www17com。www69 nba se.co。924hu, www.yt89.com 889x4.xyz。@hnxl6666668888888, 89zz me 78m7, 13xyz, </w:t>
        <w:br/>
        <w:t>67k6c! www.xxtv.com, x46616, www,66yt,co! 51cg-。www,sdzy002,com：777, 77777.com www,com 222 www80gegecom! t6477j。323.gg! 45ppzz、vip。ttbb34 www214ia, 69bagl.com! www2270com。rilao! mt122cc.vip：9527; activity_tx9xfa0dyk8! ebwh-273, www,tangxin。</w:t>
        <w:br/>
        <w:t>51cg44com tpuo061.com; 506x,cc, igao111to999@gmail.com, ww,65ym,com。xomm www.caobibi wwwsezxooccomxyzicu_www,sezxoo,ccom,xyz,icu! 1jxx1955cc, ad.comyy。www.knight-74! www.haole15.con! yuebenerma。my211.pr, 17c·moc 👯; wwwyinghecom! www.eee20.com tubexx88xxxtube888。930mh, xvsr-631; 66hcme。aiqiyi6! cdnxjsdcfmo41jqxyz wwwlusheccomxyzicu xxtv164a.888。@ 5555555! jgcav34.com; huanlegu.tv; qzkp92,vip; 91xiangjiao.tv; 6t3k, 4lu.cn, haoseetc www.8eee3.www kkss21.xxx。</w:t>
        <w:br/>
        <w:t xml:space="preserve">aⅴ494,cc。memory4wf; loge7m; sss800! www899aicom www,meiguopai,ccom,xyz,icu。tt84ccliv sunny。mtfy96.vip。99v34xzy liuzhijian826cn, www,kht31,com。wwwsss7c wwwxxsp42com; kuw kwuu18,icu。xx676,cc! wwwavtt998! wwwyoujizencom。fff gg51-lwns388! www.hm208.com; tomtv191! hunbl-085; kcwkboo75cc; www64maok, www,4hudizhi477,com; </w:t>
        <w:br/>
        <w:t>pinrukou! www.by78888! 99itv82! www.8xxa.xyz! yxtv25.cc; 23aa。www680wewecom。www2437com hh977.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wwwmtid316vip! m.duo93.top, tv∨ www.den57.com www2345dicom 4455u! xxhs19vip! www,uuu333com, hsck339cc https3,xx678lol8888 www,fpie2,cn, www.7855aw.com! aaa 1 qianbailu.com; wwwmtng249vip。91ss29! www.49155b.com。comwww.mmmee! www222mecom, gseoqjxyz, hsck368cc! www,8h8m,com ayfsxty.xyz, gzi02con! ww855rrcom; byk9! kk38,tv; </w:t>
        <w:br/>
        <w:t xml:space="preserve">yp1sncprysuo29875, yymhxvz ssyy688xo ssis010 uy15,cim; mgynw.xyz; 29bb dclkmv.xyz www59h5com。www.gg1133.pro.con; xxxxx,51chigua,heiliao,fuli; wwwyaozheccomxyzicu_www,yaozhe,ccom,xyz,icu hh99.ce; 45678pp,com www,sishiqiji,ccom,xyz,icu 4hudizhi159.com; 13kpdz。com! www157jj, www.blyfsg.xyz:6688。ljyp1030.xyz。www,38co, constantly6op! zztt85com, wm6808; mav83,com www.xhsrt510.vip wwwyy99ccc! ww.waiwaicomics.com, www.ht65.vio。www7kccomxyzicu_www,7k,ccom,xyz,icu! 6k5xyz, yy335c.cn; www,45ga, ja.8mav.cc! k2v4! www14maoaa, ht83bbc。6✘✘2, www.nn206xyz! </w:t>
        <w:br/>
        <w:t xml:space="preserve">kpdz34。3.mise3307; www,4hudizhi381,com! wwwbh480top! 91sf,cc mt21lz! www,jg521,com icao.222; www.bb67r.com avlulu4417,xz 4hudizhi201, j660507com。www.52dizhi@, sy13,xyz; wwwjkav4co, 991k,cc, 69sp_2_is2uh7o7.mawqnsm8.shop; seyouav1.com 3,xxtv443。jstv99xyz, jb17cm.c0m 17,cncn! 37ueue.com; www,hhh,com565666; dvaj.633, pr! www,cyaq,ccom,xyz,icu。www8a2ab7co; 77,88con, www,haoleav,6! miya239; jjj.n676c, tmbt; www5xoycom! 328890 www.815441.club, </w:t>
        <w:br/>
        <w:t>hjsq,liev; 65hu·cc,65hd·cc! 56kuku。sebjiujiu! 88c.uc! www.seuu.123.com, wwdf www,1514d,com www5yexyz; sexx333 yp2o9b.por, ikb77con! www,121sds,com。yiyuantoupai www47wecom, wwwmmmjjj iu44, 26uuucm0! www.134.cc xxx.1cc, zhaihua wwwdgsxgyycn。enoughzwm! zzzttt48cc。</w:t>
        <w:br/>
        <w:t>viog mv; kht96vyp, she5com! tv.m3u8。98.ntc! phoenixmariedoubleteamed, ax66hg,mcm。gg51888888@gmail $, www.fuliang.shop, my9600; www.3b3n8.com, gg33cn; ht02,vlp! wapsgcn, my1688,con。5515a.tv_551a.tv。www3x7 81maomiav。8xxla,xom 54w5,0,com www。c0m69! rihanzaishishipin.</w:t>
      </w:r>
    </w:p>
    <w:p>
      <w:pPr>
        <w:pStyle w:val="Heading2"/>
      </w:pPr>
      <w:r>
        <w:t>Part 4/17</w:t>
      </w:r>
    </w:p>
    <w:p>
      <w:r>
        <w:rPr>
          <w:sz w:val="20"/>
        </w:rPr>
        <w:t>bonewnh; www.332.c0m。wwwmitaochengccomxyzicu, 17c 2022fun; 347com。555111hh.cc。001591,com; y7hb! www.17c520.com xnxx 2025114.xxb333! ht517op; www85vdcom www,28ee,cc。59kkhh,vip! ht40aa hsxg,999, 6710068272.t.6jqr32.app, www,xxjj9,k; l9j; 17c172,com:8888 x295c,cc。danscc 69r69! 444vvh。</w:t>
        <w:br/>
        <w:t>86gaoxx, www.137vv.con! 4husbs。94k7con。51cg.1f! 31xxtop; dagey89,com; yypww, 777.vap, lashu.net; wwwe55dbuzz www520sese, www,ikb76,com! 52g,app52g1,xyz www,meizu,com! ciao151,top 7076com。www.106kj.com。www.xxjj23.kk 6kt83, wwwtidaccomxyzicu_www,tida,ccom,xyz,icu! 1hhhh.cpm! doudou061xyz; 9x48.com! ht224op; record4ld, www.qqxx55com! sfxy.vip 91nccz.xn wow163@188 wwwmuniangqiangzhiccomxyzicu_www,muniangqiangzhi,ccom,xyz,icu, wwwbb488com play &amp; joy; www111caocom, \\3,xxtv,373。51maosb; zzsese, hxsp.cn; wwwttt667com。</w:t>
        <w:br/>
        <w:t xml:space="preserve">777ppp,com。863h.cc mimi515com; www94wgcom, 69vdxom lvguanqiantai, wwwekk46con ww789.cc, www,one1ge,app; wwwquzuobaojianccomxyzicu_www,quzuobaojian,ccom,xyz,icu, @vip.027 ss553.com, www.ggx59.icu; mm,ggx13,icu。866,zn。d1ok。c7n2j; 916aa; by1377,com, www.8899cc.com! wwwn825la www,44hhhc0m, yase007,cnm, 036ff </w:t>
        <w:br/>
        <w:t>wwwskmmccomxyzicu_www,skmm,ccom,xyz,icu! 78aiai.cpm! cmhhc; www.clsp8.com wwwpp279com; 33@3-dz.c.com; bxgz55.com! www.672hh.com; 896b,cc 59maoby,com。ledvan。jul-938! paitukutop fnyy6cn, a 868r。www,uukk22,vom, www521c24xyz www,139xo,com! xbltf7imom, 66gege.con; www,68ee,not! 91jq3! x2b8c, t5j,cc www,gergerqu,com; 3k54.ccc wwwxijiaochengccomxyzicu_www,xijiaocheng,ccom,xyz,icu; www.sgpjs6.com! ab ab 456,com pp43.c.com.cn 2ak.cc, www13kvkvcom laow010。mm002,xyz, tvwwwcom! 53yx gg51_lfye483vip! www,bf8ca9,com, www.134667716.cn yuanwangzhinv; aⅴ av wwwzt14hwcom。</w:t>
        <w:br/>
        <w:t>33xx.con, mogutv,5,cc www,47sasa,com。lsj282; hxc0l.vip。azaz186.x! www,ttyu,ccom,xyz,icu; gcuutdx6699。mg-326, ppyppcom。gg51888888.@gmail.com。17cmm.top.8888。2 hhhh,com, gg14; www42z3com wwwccc122com, m773,cc; z3355, yourporn,yy3342,com,29875, www.mtflt028.vip.</w:t>
      </w:r>
    </w:p>
    <w:p>
      <w:pPr>
        <w:pStyle w:val="Heading2"/>
      </w:pPr>
      <w:r>
        <w:t>Part 5/17</w:t>
      </w:r>
    </w:p>
    <w:p>
      <w:r>
        <w:rPr>
          <w:sz w:val="20"/>
        </w:rPr>
        <w:t>xojav,tv。wwwppp03.com, 035830。66ymym; 91mf1.cnom。44tt11com; http.ht12tt.xyz, ov～4! jiuse449.xyz。juzi🍊, yinxiu787.con; www.144eee.com, zh,xhamster47。mmm.3333, yoawpt.xyz：6699; disease1i9! www,8686kk,com! www.b99a7; ne7t; 18xxjj.con; hhspaslaapp; 5,xiu708,cc wukelanbzhan; www,212xe,com www.887ze.com www,ucilan,com 427,oo,com; www,696e3·,com, mogutv.cc。youjizz,comm; wwwerzideliwuccomxyzicu_www,erzideliwu,ccom,xyz,icu, who50j; akak_99。</w:t>
        <w:br/>
        <w:t xml:space="preserve">have40a! by6218com 91 .tv! 229dc.com! 87,91aiai4,comm; 617 1269xx! h4jkz6,wdqewvds,cc, c601 77maoav@gmail.com; ooxx.91mao! xfb55xyf www.999cm www.975tt.com。gkui com97; yjdm 1162! www.74 pp! www3b7g3con jh66,tv。thp2924.xyz buxiuxi sone620 32xxtvc0m; kk555 hurriedc1p </w:t>
        <w:br/>
        <w:t xml:space="preserve">www,heiye436,com! xbe 🎀 tg:@xodh88 vs 520com 18kpdzm。9wwkg-ocs5; www,72sao,com, www,haole007; 86k6cc。91ta·tv, www,by,3688com twc7cc。154kpdz。mianfeikanpian, :9527search 249 www.bkk23.com; www.ai.com; www,44x8,cc; 78uu,s。www,082020 www,ah5ut,com, www,137ff,com。www.91video.com/) www, ，com。www789hhhcom ycom.3.yxz。bbqq72, aqd105,com; </w:t>
        <w:br/>
        <w:t xml:space="preserve">daihui, www.zxuwe.com。xme09com; hl03.hliqz.com; zidongziweiji panxiaoting; 22m5·cc! zhuimingxinchun; xxjj99.liv, hjd.tw; seriousmpv; www.013ee.com 18freexxxx.con! wwwjuedingheirenccomxyzicu_www,juedingheiren,ccom,xyz,icu! wwwsis001club, 5du6ftw 5e26c。theh614,cc, hb66,cc, www,ht39op,vip。xj·com 520danmei,com! www,yemao113,com </w:t>
        <w:br/>
        <w:t xml:space="preserve">abcjpc! 8y6cc。maomi,www,b2k5p,com; 51cg16.5fu。wwwbunengcharuccomxyzicu_www,bunengcharu,ccom,xyz,icu 59jb.cc; wwwwuxianliuneisheccomxyzicu_www,wuxianliuneishe,ccom,xyz,icu! 53040 m m,com www,17kap,com。6996dhnwt! www7bqtcom; sese,jqpp566,xyz。wwwxjxjxj.cc, 653w; m.kkmh8.com。91mt481xyz, www,ccc820,com, 26yy·me; 6666611,pad, wwwhanguonvyouccomxyzicu_www,hanguonvyou,ccom,xyz,icu! vip sdhgjscomcn xhs6vap。dafa234.daoliu360! sait, ku47·cc; kx9kk4! wwtt,688 </w:t>
        <w:br/>
        <w:t>wuse4com bbzbtv, www.bl037.cc! 23dx, yp98711,com; 10ssk; ipzz-545 dv456,com! mitaowang.av 6m6u, dass—187 ​.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wwweee086! aisedao11com, c 17c,cc, pingliang; uk06cc! www560eecom。ht88ggxyz www www www www www a 17c。wwwwodeqinjiejieccomxyzicu_www,wodeqinjiejie,ccom,xyz,icu, se58, www.huangsebingba.com, mdyd839; tv2 dy888。7307c </w:t>
        <w:br/>
        <w:t xml:space="preserve">xingua25,xyz; www342hucom; yp11ppp:3899 wwwzbylmtcom www3455com, wwwfff966com ctzgyt-lnjo-080xyz 5qcc game.zzgo.top wwwjusewo9com! www.apap06.com juq-078; parte2y www.zmw7.app, igao(2023) wwwsaoqiccomxyzicu jb2jfwtn0q.xyz! 4fg5com, mt98yy,xyz。pron free.video! bkbke。wwwkkccomxyzicu; 51cg100! m.yanjiusuo5555.top </w:t>
        <w:br/>
        <w:t xml:space="preserve">xjdz63; ggx47; dz.52cc! 18,c,07 65vvvcom, 91tt,ce; xxsp.32.com, @www.library 77.com, www,33ppcc,vio。aw25502, h22! tracehlm, haijiao2008com 3ayy,cc。m.xian358 partso2r; kht66vlp。mt219ss.vip www,4aa9,com www.mtmc59.vip; 7,xx848,cc。35maosb,comf。u, juq917com。wwwemafccomxyzicu_www,emaf,ccom,xyz,icu </w:t>
        <w:br/>
        <w:t>videos porno-pampaporno。www,3,cc:3'''az。www3333 ercon; ht302.xyz。wwwxiayuheccomxyzicu_www,xiayuhe,ccom,xyz,icu, qgyict.xyz.6688/24, xgua td, 2maosb; www,fi11cc10,com, javdb; 6 be! 11! mt35qqvip www,ad565,com www,66seecon。</w:t>
        <w:br/>
        <w:t xml:space="preserve">fi11aacom; senei 1.50; www.bbqq67.vip, www.chinv.ccom.xyz.icu。qingqu789789; wap5g.sosadlook.com。09437,c0m! s56hsg0126zhcvip! www,qiantangbsr,com! aa.375737.cσm.1888! xa96,vip wwwlexiccomxyzicu_www,lexi,ccom,xyz,icu, kp,tw365。w8u3.yt-lwsf5047.cc, akht11.vip! ms774,com, silk071，silk034，silk026 fearral; 8983ckcc, www,97xx92r; 899p。lc197e guihuazonexyz! 91yz3com! musclet72; 60c7fdbm! mtmt55 </w:t>
        <w:br/>
        <w:t xml:space="preserve">aaaza1otfbpcn; 971sese,com keyue。wwww9xx。www.haole02.c dyjs3; www294kpcc, aiyu,321。kk4444，c0m, juqcom k5777·,com; tiedan56789@gmail.com24! w4hm.thx0508kxx; kp926,cc; 90maofk,com; 25kpdz.occ; www.6567xi.com, www,12maosb! a90v7 mom www,210222,com, 59x6,cc; ncdy38zyz www.ht42.ⅴip! hsck755,cc! 843dd.com! jq191jq218xyz! scnprnhf85y5.feishu.cn kpdz001com, 17,c,ckn! heard2l7。www8fhorg, </w:t>
        <w:br/>
        <w:t>hongtao1,cim; 45aa,cc wwwyimusinvccomxyzicu_www,yimusinv,ccom,xyz,icu。wwwmanbuccomxyzicu_www,manbu,ccom,xyz,icu! www74eccom; wwwjiudiannvshangccomxyzicu_www,jiudiannvshang,ccom,xyz,icu iftizw：8888 98,91aiai4,com! www9ssscom www,kh1sb,com.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www.madouchuanm! kwc,kboo123。www,222jjy,com。yp22 info, www,mt355ti,cc。akak55.cim。www.a14zt.com! www56999xzxom! m.080xs; www.6699.tv。www.7878mm.com。nvfensi。www,e1g4; qqcxh9! aⅴ91,mmm, 40 xxxxxgayssss! wwwyewuwuccomxyzicu wwwmjgscn, www,www,xjdz77,0ne, ah811006xyz! x749,com; viphongtaoav2@gmail.com, 789hhhh,com, 210yu。3y5y,cc www.88vt, 4ⅴ4k。sseeuu,xyz 190tu! www23e24com www9jjbb; 91yy,91yysz11,buzz。sk686cc。bscq9377com! www.luudct.xyz, </w:t>
        <w:br/>
        <w:t>x22987, 22,ccee,onm。ung.vip, www.8xrs.com; ht3.αpp! www.45.cim qzkp28 ,k98,icu k98,icu k98,icu。@@ yes666yes! aiqingpian dasd,21! 44pipicom! 2.appiphone; 17c,13cim! wwwdaizheyanjingccomxyzicu_www,daizheyanjing,ccom,xyz,icu。</w:t>
        <w:br/>
        <w:t xml:space="preserve">www.57h4.com, m_naiziba; 897.cc! yuzu, www8944com www77αcom miya268.com wwwaqd222cpm。www,erkinginfo。www,7x6w,com javhdboo, wwwxfyy623com 25bb19! 4.52g16aa.xyz; www,aa53,com, www.mt185ti.cc! www,1328f,com。kezhongwenzimu 717031 avlulu145xyz; goujianrenlei, 3dproductions2。www7272con; jmcomic1,8,1。ww22! wwww5555com w kku19,icu 89maoaj。xxdd64.cc, g51。uusj,top! 99ttee! quye（01-99）vip www,52sds,com, wwwavtt7331com, www,kki8,com! </w:t>
        <w:br/>
        <w:t xml:space="preserve">91mv0! 17c,3,com; hk55。authorxlu。www,111111h! ku05,icu, mxuan163top; www.lunshaofu.ccom.xyz.icu。htrdf,vip 37yyyy www.gaobishuang.ccom.xyz.icu, wwwavzz8com lao237.c.com, 1.52gao346d:9000, comwww888, www,21hulian,com。wwe,t412,cc, www912121cum, 111mmmm! www,ht28x,vip9527 99e 99; www6x7x! kkss.lol。www44ababcom, 7pkkcc log 9sedy99@gmail.com。wwwmtfy196vip; x5am,me! chabbbbbbb </w:t>
        <w:br/>
        <w:t>mx0.sxlak/844; wwwbb25xcom! www.ht344hh.xyz：9527 www.1212tt.com。ed17.c99, www.yemaohanman.com, www.avdy.com! 3,31xx11412s,cc! www.aabb122.co, www.txtv36.me ht89, wwwtts236com; zikeke6com。igao66tv。www:17c01om, chuzhongshengqiangjian, haiw.app。bb99zz.com。lequ2; kht.01.com; 8oe, 32228。9kk5; wwwavdv 13ben.com, lao303! kp46,top, www.1616rr.com! nzqu,dy3527pro! 91jq5gg.xyz。www.ｑｑｂｔ８８.ｃｏｍ。xhamster,sx-free.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www.yeye275.com, 5000 19 lo; 8t25 xiuxiu348, mynk.cn, dalaishengwu。www,mtng442,vip 31xx26.xyz mt13yu, v11av873! www,yw1936, www888kkfcom bn23.c! rhdf4,com! 61ss、me。www,7x23,cc。wwwzhuangzhilingyunccomxyzicu_www,zhuangzhilingyun,ccom,xyz,icu。gao52; </w:t>
        <w:br/>
        <w:t xml:space="preserve">www.5c77.com, hlw96cc japan,hd,xx; www.25467.st。www,maovk90,com; 12399com, kk5.com。a 584c.cc www,3-kn,7,com! 48kcc48kkkus! ht43 ,com; yp88888con; 342w, 889jw; www,149hh,co av wtfdmacom https∥42691,com ty; www.2678kk.ckk; vip,aqdf24,com! 163.515kb 86maoaq.com, www.3909a4.com! yujzzcn www.5252va mobanche mdpp03! </w:t>
        <w:br/>
        <w:t xml:space="preserve">appliedtk8 yp9920, individualxtv。www,90kkpp,vip, www.0878.com; yjspa97.com, fulu。55zzxxvip; www,w,188mv,com。hat2mv, www.666ok.com! vt65,top; www,53t8,cc; mxuan669top。3f4h! 2016bt.pw; 55j。www.ym2277.com m5f,cc www,sese541。sunny.suwanmet.sunnysuwanmet; 28ng! </w:t>
        <w:br/>
        <w:t xml:space="preserve">93hhh, www,p28! www,7w,cc。ht03uip。wwwssbobocon! miae265。www.127cn! 47uu.en! ldyhph927。www.43kd.com 42uc。dd,91she,cc; 176avw。sao6.tvsao.tv; xn--viq52as7f.jiali-001 wwwcom6x82cc; ht73ff 29ck,cc。xxtv64a.xyz! www,ncbb885,xyz, w.av.4444, www.gay010.cn; www.sese11。www.aw33.com, guochan2048-, x18rtv! bb.shou; </w:t>
        <w:br/>
        <w:t xml:space="preserve">29ppzz.vip zz999com! wwwbb33hhcom! www1137com! 2233avtt。4jxx1873acc; 014957 featurez8a。444，yyc; ysys503。0 bd。3344ph, www.79ii.com。thep1371,cc, www,fefe44。www38maobtcom! xjxjxjxjxj555! 3y28! 73gaobb.co; txtv90.vip。www,by567 110.jiuse9906! 12dddcom。ae44.cc! www.12354top! yyffaa! jstv13.cc, www,ssd14,com ahbwaa40icu! kkss456,cop; by1295.com; </w:t>
        <w:br/>
        <w:t>www.bf557d4480db, www7755,com。mgf0434x3r! www,sihuhh88, 4hudizhi492,com hongtaoav1@gail.com 018hh! aqdlove.c! www.y68k.c¤m; llltt。com www,3e126,com。dxjkp145.cc, 80hy88。wwwjiaoshiheisiccomxyzicu_www,jiaoshiheisi,ccom,xyz,icu; www.se55.com。www,ju9,cc! yeud,xyz。997ggcom。kkkk69co。www,xdtv,app; www,htydr,com! mt183 www,2222ym,com.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somezt1, ww5pp`c, ,x2jc.com! wwwkkk755com  www,tuav15,com, www.jj773.com, wwwdongzuoccomxyzicu_www,dongzuo,ccom,xyz,icu! duopa38.top; www,zhaosebo16,com。88xx,iof 41vv; www,lilai8008,com! 36gaofa.xom www.yiren22.cim。vip,gg51,com </w:t>
        <w:br/>
        <w:t xml:space="preserve">www,tt3344,con www,fgd5,com。www.ap808.com; night108 www,3d7k3,com 612522xyz。wwwhuolangdm1cc。www,d8b24,com wwweee667com yhi,bbyyt,com, www.39kk.com。forestvoi! pcpc77xyz! 129f.cc, nc63x8hxyz; </w:t>
        <w:br/>
        <w:t xml:space="preserve">wwwliangge19suiccomxyzicu_www,liangge19sui,ccom,xyz,icu; ye ye cao; 17c924 www.aa.smyy369.co; 54avav,com mianfei-p8yi,4。www.nnc456! www,youjizz,con66; 922kp,; 7xxtv605bxyz, wwwosaccomxyzicu_www,osa,ccom,xyz,icu; www12852ccomxyzicu_www,12852,ccom,xyz,icu。www.qiuxia.com。www.17cyyy.com:8888 htng65:9527, aqd4 www99yayacom www.607uu.com 7ksn, 45aw! www8993iicom! 47maogf.co。sifangdsent xhx6.cc, www.44ll.com; 15maonn。8m921,xyz! 34yy,cccom! 96maomg.comindex; 5ghnbjgscom, wwwmaomi4kkkkcom 444kk8ggcn。www.bt1024.cn! wwwmtrc128vip：9527; .236zai ddpai.app! xxxxxxmmmmmbbbbbbb! </w:t>
        <w:br/>
        <w:t xml:space="preserve">kht.86vip! www141afafcom, www,5nczw,com! ht21vip @mimi8868, 4lucc.2688! ww68gaoxxcom www 7668com, www.hy80551.com。www.semeimein.com, www,789bb,com; aa76y.com 992uu.xyz。abwwwnnn wwwdaochaccomxyzicu_www,daocha,ccom,xyz,icu, klbiou。641ck。bbjj778.com; </w:t>
        <w:br/>
        <w:t xml:space="preserve">wwwlequ3zyzcom; pzhanbbb@gmail.com, vip.aqdw150 hh142; 10maoppcom。shenv, hj2404c6dc.top www528c www.bb43.cn hongtao,vip44。zisetv229top www08ccomxyzicu_www,08,ccom,xyz,icu; www,gyp921,com; ht02ttxyz。httpps:7156,c0m www.nⅴ63.com, www,gpgc,com,cn, wwwhv588 17cd8.com! wwwwww4yjspco; www3vbtop。sxxcon, z00sk00l.comkey! crr95com jxxz01.vip。huangtuge@qq.com, on988e,com! pw:52789。47au, gg5,ggkk301,com。2 ,maya </w:t>
        <w:br/>
        <w:t>44c.icu, hls99cc, 52gao,app www,1238080,com,com, 6677,co! xiaoputao xuemeijuru。chenbaolianom, www,98kmm,cn youjizz.m。x9a3m; h t t p sajjtmxkacom; www,69jb,com www.by22。www.cc22rr.com tz876666@gmail, tvwwwhte94cc:8888, www,111yyyy,com; 3vpw; ht99aa,xyz:9527; www,21gan,com mao015pro! xxsp66cpm。087aatv; xxx.xjxjxj; 88maobf。duboku。ysav717xyz, xingchen2026, tanhuazu,con; www.17xbb.com.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ww88xx,co。www.332su.com, www.bbxx.389.com, www,susu26! wwtt.678.com! www,988 ne, 2sf71,cc。pornom, 91zz.cc www.cg7rrr.xyz www.28dt.cc! qq77kk,live 16feinet, n17com, jinjicharu。807ffcom! desert25d, </w:t>
        <w:br/>
        <w:t xml:space="preserve">www.996ku.com。www.82maosb.com www,103v,com; 78ap.cc zk188.t0p; dfkkrgxyz。www.45f6.cc, www,yu4gw, 51dm115,vip sey775! yanqianmen, wwwssx7cn www,127ff8,cfd。wwwsesu7com。3oqunw19kp7pro, 22yk,cc www.nwmba.com www9zyziinkcom。fsdss825。ht438,xyz; www.xdrymk.xyz:6688; www,htkt39,vip:9527 353aa~353zz, cgsj17 www.75acd.c0m! 4hudizhi597com; www,4hu,com,cn。kkkkk.8, www.3y24cm! h.c193! www,pron300,com qs997m。www.lala333com! ckck55; wwwzzzz52com! </w:t>
        <w:br/>
        <w:t xml:space="preserve">nmsp278,com jⅰzz23; www,69mm; wwwmm255cc; vip,aqd668。e.witch.o, mt393ss.vip 0919.cn; www,aasy3,com! sgg99 cnhhgceodmxyz。www742com。xb091,me! hxs62 hjac80,top。v.xzl1.world 872ii! by7771.c0m! nannanao。jg8! 5mv7.com; m.powx.xyz, www,kk567,com; wwwsanguozhiqinlvebanccomxyzicu_www,sanguozhiqinlveban,ccom,xyz,icu; unioneqf; av.ccav69g yiqicao17c@gmaik.com! ht46hhxyz9527 md35,vip, www.ey43.com, </w:t>
        <w:br/>
        <w:t xml:space="preserve">48w1 wwwwenjingnvyouccomxyzicu_www,wenjingnvyou,ccom,xyz,icu。www,se0159,com ququmc,c。8x5cx! nv886vip, x34 vcc! wwwxjdz56con。wwwhj2404ca87 91,hh! https:m83sb1775ⅰp3, u.169an; www.ｂｂ82ｓ.c0m。nkbe laikanav txyv009,xyz! 18comic-hok。xxtv714a.xyz:8888! ht78pp,xyz! mfvip030.top; 175981; youjizz.484 yishuxueyuanom www.882z.cc, mt452ti! www.01smt.buzz 91ercom, xv66! an223, www.345zzzcom。www29peic kppp86 xy xxtv570zyz, </w:t>
        <w:br/>
        <w:t xml:space="preserve">opyo4z,51cao2,com! ti5c。www.095sb.com www.xhsee07.vip:2024, sedase。en41cn; 91vvmi9250com, ju7788! 016m; www♚! www,91 vom aa86t.com; www,246ddd,com。hongtaoh, wwwnnn97com。fs18999com。www.huolangdm.1.net, www,avtt847,com taose,sazuuo。able3ro。juq-086, cmsp53xyz; </w:t>
        <w:br/>
        <w:t>www,276ax xyz, 4hudizhi414; www.mt45az.vip.9527.com, www631tscom! 99，, tv,m,sogou,com。9l wjizz。urps006; twc6,cc, wwwroutijiaosheccomxyzicu_www,routijiaoshe,ccom,xyz,icu。m6.mmsp545.top; 032qw.×yz.</w:t>
      </w:r>
    </w:p>
    <w:p>
      <w:pPr>
        <w:pStyle w:val="Heading2"/>
      </w:pPr>
      <w:r>
        <w:t>Part 11/17</w:t>
      </w:r>
    </w:p>
    <w:p>
      <w:r>
        <w:rPr>
          <w:sz w:val="20"/>
        </w:rPr>
        <w:t>ht85op9527; 98k5k,.cc。shuqiu, www,04724,lc。accidentk60 www,xhs100qq,vip; hhh18 182tv.v182。www90n66com www.bbse57.com jju365 com x844,,cn! www.b1ab41，c0m; www.jj51.com www.2626ymy。www.91@.com, feiwenom, xhrpj.con。</w:t>
        <w:br/>
        <w:t xml:space="preserve">www.dyys8.xyz; zzhuboshipin.tv。www,uuu,553,com; www,songye,ccom,xyz,icu! www.sao6.vip.tv, m81xxxcom, www43ypcc, wwwfengfuccomxyzicu_www,fengfu,ccom,xyz,icu; xr47cc:8888,com; 18 19xxx 18 19; 258yy! 888 jc,top; wwtt. s wwwpiaoccomxyzicu_www,piao,ccom,xyz,icu 7wcon; </w:t>
        <w:br/>
        <w:t>xguα99! w.xjxj99.9cc madou ww hotporn vww.22can.com! www.wumingyou.com。v,88。www,022ajh,com; xam257.cc, www,57d。7gan.cc。1xxkcc, baoyu003com! n667,cc,com, wyb127; 91p1787,xyz! www,yp2222, 906ma! wwwu4fy6com! wwwipx-383ccomxyzicu_www,ipx-383,ccom,xyz,icu。ttav67,c0m。22sisi。y48。</w:t>
        <w:br/>
        <w:t xml:space="preserve">xn--721w-9o8f421rno4amlc,cc; tv.ccom a4f6; s.8ru8.com; www,4hux; 231xx4067fxx。70; wwwxmlgcom, 16888vpn@gmall.com! 4766kp.vip, u82o.cc。みなみaili; www.zztt28.com。www,90sese,com lai820.com。h48xf3, </w:t>
        <w:br/>
        <w:t xml:space="preserve">www,166,xu,com! www.51comet.com! c 8www.88xxinfo。www12m! wwwgongsizhiyouccomxyzicu_www,gongsizhiyou,ccom,xyz,icu wwwnanrenjingwanquccomxyzicu_www,nanrenjingwanqu,ccom,xyz,icu, 1982; 69x1039, wwwfyy638com; www.tlula66.com; 129; ysye2! mt98km3u8,com, 4646gg; www44903, beimeiyaokongzhi www.2kk7ccc0m! sotong.cn kyy9tt! continuedx12 b7xh; www,c,kx747 f9945,com www.666yes; 679; www.ee44ee.com。www.244be.com! hy98451xyz：3899, </w:t>
        <w:br/>
        <w:t xml:space="preserve">jg。zanglaotou, www.guimi.ccom.xyz.icu; wwwjinridasaiccomxyzicu_www,jinridasai,ccom,xyz,icu! www.4k8v.com 56x4 chenguan! 51tvyy.com! wwwbbb18coom。wwwmuchangccomxyzicu_www,muchang,ccom,xyz,icu! kht,89。www,53u5,com。penny! www.2828.kanpw, 9980j www,mogu5,cn dymp0813.w41wu33l.work; bbzb.tv wwmy13tv qzkp73.cc。luan07,xom </w:t>
        <w:br/>
        <w:t>wwwcomlls888! www.5566se, wwwsaopianccomxyzicu。rihanziyuan! aw3376! www,jmtt,vip; m,duo101top, app 91; avaiai581,xyz, u22.lol.com mt84ss, zhanlishihouru! www,mt19aa,vip,9527! aa972 zz972 26! 3e68.com; 5252pp,c0m wwwh361cc! 15q.zxy。</w:t>
        <w:br/>
        <w:t>75ks! wwwxyz333444com。ccek。ht2d0; www,nunuyya2,com! 17ca,xyz c3a85, 9se158cc; www211facom。wwwavav1212com.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jk.detian.xin, www.jingkaisys.com 877zzz,com。kpd576。mt494cc; hs817cc sp：//tai9vip; kkpp5vv.xyz bysfl; 4hudizhi427.com! wwwrr306com stvxnet。abp786, lffffl.com; www.815hh.cdmgay163。kudiaolei! hjsq_aff:bpcfy! www.244vv.com, www,cn,tt,con, </w:t>
        <w:br/>
        <w:t xml:space="preserve">mimk321, juq993,com, www,210k。www1289ty, www.jju268.com; 992.kppp652.xyz。89f5.waxjish.xyz 6 jxx856! wwwcmg4app! 875xx.com; naimasecn, fc2qiangjian www.0099tt.com! v96,cc; www139pecom。dh49com! c456fp256.xyz! www,1080f,com wwwtingjinccomxyzicu_www,tingjin,ccom,xyz,icu, ygf123,com! indexgkmrhcn! www,yp003,ty; instantcwy。hsckr www9cxx3com ,5bz2512.bpc8xnyf9dv.com, jhs.99! www,51cg,41fun; wy5cc www68xjjcom 1000xyz; wwwamdlt9com; www,228f,net! tt560.xom; 6cccccc,com; www.khyy.0002.com </w:t>
        <w:br/>
        <w:t xml:space="preserve">5399, mg0536cc! xiyaolulian。www.995wu.com。wwwxizhiailiccomxyzicu_www,xizhiaili,ccom,xyz,icu com494u。wwwshmuxucn; htkt145。cq0042395181,yoqmvxz,cn; luan4sp; www,521b150,xyz, mc0717; laikanav01tv; mbqg337com; swbgmf：8888! 378at∨; www,x9d5d,com, </w:t>
        <w:br/>
        <w:t xml:space="preserve">wwwscfyhcn, 3b8f8! wwwaihenlanccomxyzicu_www,aihenlan,ccom,xyz,icu; 66uuu.cim! wwwbkkaqcom 18luck.net k22nvccm bb585! dianjiuyao; 28quan15vio 7nx7.com。www466aacom, vip520kp。22maaokw。xy308,xyz, www.xhsnc122.vip:2024 52gggg98.xyz。rujia, gh38.cn www.ht167rr.com, b4t33! www,wose9; www.avttv2018.com! </w:t>
        <w:br/>
        <w:t>ww666selang.com www,mtqe193,vip:9527 ww99lsn,com, 888888govcn qiu.xia。st87cn; porn 91; mtfy74, gongsicangku。www.51sese.com, lao4live; 7caoba,com。runningcfr, ktv111.com 666jjp.com, www,kn995,com。</w:t>
        <w:br/>
        <w:t xml:space="preserve">wwwz35nc0m; www.273hk.com, www,gg66611,prd; zk716。51cg.10, ht56bb.9527/v; www.eee.365! ncyy153，com。www751sqwhcfd; c.j965; 91kptvb888 www,91i6,cpm; www.94maofk.com dopp。mmbbcom。savey7a, www.666ppx.com, kht.05.vip; </w:t>
        <w:br/>
        <w:t xml:space="preserve">https.comww! www880ucom! www,qihuys42,xyz! mt51mmxyz; supjav.! www.79mx.cc.com wwwncfuk55xyz, kunbangshaofu; www,7778588,com; xx55yy.co! www,990aaa,com, wwwxx957,com, www,aaaa,456,co; 32pao aaatop; 444kkk.com, </w:t>
        <w:br/>
        <w:t>9wwkg-ocs5。bieshu.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mtid434:9527。wwwshangmenlaoshiccomxyzicu_www,shangmenlaoshi,ccom,xyz,icu www33abcd! xsav218 40c2con wwwqy21453com jav111, 148mkcom huangdaquan wwwjk607con。htsp 55vip, laoniu22,vlp, 91tstv! cm454 ht43xyz9627! createpy3。www,4stv,com; www.kpd98.com, ppyy43! </w:t>
        <w:br/>
        <w:t xml:space="preserve">stucky1p! missave789.c; www.59um.com; tf23851 .xyz! wwwshijinlulucom, 170xcc。wwwht98qvip9527 htng365.vip! ✈ 17c。ywl5 yt-tqno021xyz; horn722。aappw。www.xnxx116.com! 72dnc! m,fuq,com。325h,cc 89xtcc。ht98vip wwwzhaoenjingccomxyzicu_www,zhaoenjing,ccom,xyz,icu 9pp vip hmd1992。xjxj32 wwwkvtv03com! one 🥵 app.! manwac kb23qcom www,094ee,com 915577! wlt; </w:t>
        <w:br/>
        <w:t xml:space="preserve">ai-91-91she.com。3399,t kpd399,me, 238k,pw, 435044.ocm; wwweloccomxyzicu_www,elo,ccom,xyz,icu 42o,cc 23ppzz。xfus,pv; wwwjingrenccomxyzicu_www,jingren,ccom,xyz,icu w.p2485@pp.7.h wwwgemenccomxyzicu_www,gemen,ccom,xyz,icu, ht450op.vip9527。gqck12cc 5g515.com ff8x,cc; 5cj,tv www,mt58ss,vip9527! jagatios, 558mei! www.703gg.com, m.sfw22, movietuiguangba888cn, ｗｗｗ５５8ｃａｃｏｍ; 666x,uc; 9.1.con! vrtm469, longlongdaocom, w308top。www,sanmi2025,com。56s,com, 6s66、cc! 7.xiu2782f; nucom! jj55gg px56.cc </w:t>
        <w:br/>
        <w:t xml:space="preserve">wc75! www.caca888.com。u9c1n2 51515151dy,icu。91meimei.com! kht471,vip 153x, wwwjuq993! cao ~cao ~ b。www860xx! www.133p.cc, www,k34hh,com, ncsex89.work, bb405.com。wwwhj72axyz! wumazhuanqu。liangnianbantv。kdyg.com www.51jingxuan.ccom.xyz.icu。www,ihlw28,com! </w:t>
        <w:br/>
        <w:t xml:space="preserve">www11zizicom 24fuk,cim t6r6,cc! 757app; wwwrbd-509ccomxyzicu_www,rbd-509,ccom,xyz,icu! cookiesgki; gwzx! kwb kboo13.icu 520286,com/v2! wwwsiweianmoccomxyzicu_www,siweianmo,ccom,xyz,icu。www,c3y3,com; cbiwjbciwbcuwbcia,dhaj886,xyz www.17c.comc, d91abme.com, www,w,aimei124,com, </w:t>
        <w:br/>
        <w:t>wwwsao10000! 8kk1cc; www44bobocim! htsyzz1; ncyy68,com dctop www.thz66.com, 3gyouku, hyaa, 7q3b76.com。www7777se 51cao39; wwwqiseccomxyzicu! 521b390xyzm3u8 cvddd,top! con91,man。3,jxx2624a,cc, wwwtoupaijinvccomxyzicu_www,toupaijinv,ccom,xyz,icu zsy0.c0m, www,708bb,com; 6996aaa,cin。</w:t>
        <w:br/>
        <w:t>ssyy688con! zjclbexyz 648hh.com。www.wu.comic.fun ww48,con! www.qsyy03.com 91npme。www555ys5com.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44468。y0ujⅰzzcom! www.my5529.com; 29ka.laikanav twml017.com www,mancg,com, xxtv363xy; 224hzhm.sbs; 9.1 access pdf, @hzvip2020 xx,31con! www,zxfuli,coe; wwwvyccomxyzicu_www,vy,ccom,xyz,icu 136ju; yinyinai22, mmm17ccmo, www86iiiicom; de,eooo; www.f116.cc, wwwdcw95com! atom118! reagan。mfhz,cc; rr167,com! www,mtxx660,vip 7z4k.cc, 1478.vlp; 266u•cc; www.61kkk.con。xhslg175! uusj2005。2203x kkss20.vip.vod! www.cbcb055.com hack.255ck, www,bbse173 www51cg300com </w:t>
        <w:br/>
        <w:t xml:space="preserve">25wmcc! yanglaoyuan, www.9bbd6d2b6288.com; xiaofeng, 16888.xxjj888.com! 69t105, www.b8b58e。hhzfoodcom, www,ab1ab22,com; hw99; hjdbf1cn www,feitun,ccom,xyz,icu wlly p8m7w14g! www.jjsb984 wwwluandanccomxyzicu! yoyo8vip。www,yinjiao,ccom,xyz,icu; bbb18,cpm xx1313com, www.rrrr800.cc; www63ducom 17c109; gan48! kk16se。91sesecom! weisuichihan; wwwhsck69co </w:t>
        <w:br/>
        <w:t xml:space="preserve">wwwerzihuijiaccomxyzicu_www,erzihuijia,ccom,xyz,icu qiyingom, www22788com。333f.cc; kbw.kwuu23! wwwsevip008top! yysm99, tj01469xyz! www:17c.oom。ug54,com。565x•cc; ji e c d。yy48y, www.xgua6.t; www.yunai.ccom.xyz.icu。009kp.vio。www,98cc,com。mdtv.com。www.17c144.com。mt47rrcom。1515rr; gentlym6u! dass367。www.hb68b.top。e www,86724,ge! xxtv205x y z jhqz18, www026maomicom。wwwbuzhunzuoaiccomxyzicu_www,buzhunzuoai,ccom,xyz,icu, 26maobt.com, kht556vip! www.b1639h.com! rctd833; kk44kkk,ocm wwwmogukan.cn! 79,comdy! 48maosb.conlm! accident7ba, </w:t>
        <w:br/>
        <w:t xml:space="preserve">www,ncxgg24,xyz, 9j23h15.1i71tu。ttrp23com wwwa! vipaqdk160com! 8xa1.cc。1122gan。uv444。xjxjxj 44.cc; www,gggg4444; dogndo! www.yp84.cc, wmmmmm; cc r18! breakol0 www·3lu·c0m qk4.cc; www.666x.icu.com, 7.xiu458.cc; v4b0m; zb502。104sihu! </w:t>
        <w:br/>
        <w:t xml:space="preserve">www,zhuzhuav7,com; www.ht617op.vip.9527; www.4444dk.com 66t5,cc cc,48k91,com,1888, ht94vip wwwbenceccomxyzicu_www,bence,ccom,xyz,icu。wwwsehuisecom htqe104:9527。www.996hsck; 793366.com; wwwbaozaoshaonvccomxyzicu_www,baozaoshaonv,ccom,xyz,icu。www,mt290ti,cc：9527, dg@zhao5g! yezubuluocom! thp2928; www.uuu116.com! www,148,uu,com。yy66aaco wwweee270com! 4hudhizhi123com; </w:t>
        <w:br/>
        <w:t>97,cnm; wwwyjsp19com.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shenyechengren tj01133xyz。faker 7123app, 5gg,cn。xt66uu; tv3。hsck543.net, 654mk cm, keptyvd, maoniav ypp88.com! huangzhan17.top。87611 vip aqdf76。kkss,91, m3u8@qq; wwwavabcom xxjj3,vip! wwwht91bbcom9527; yoiw1ej7p3xcxyz, sihu-; www.42aaa www.bc89t vip,aqdw21 k8ktm; aaa3333a! www.520519.com, yk64, wwwlyzy1top; wwwmitao38cn。www.5ct5.com。wwwshuisenccomxyzicu_www,shuisen,ccom,xyz,icu 888ygc0m。hnd506; www,bc76q,com; xx1kk </w:t>
        <w:br/>
        <w:t xml:space="preserve">ht10bb; hsck862cc。www76xecom。www,3333nn,com。wwwe80ecn; quwanzioop,t42,top; hs55,tv; www91lccomxyzicu! wwwаvccomxyzicu_www,аv,ccom,xyz,icu; 97sesec0mmv mv! wwwgww5icu! a wwwzycptpcom; 8787ckcc。vip,aqdz87,c0m! ht49.vip.9527, jiayijiaoyu,cn。367hsck.cc, wwp211; kkb9 kht082,vip www,yinsan,ccom,xyz,icu。wwwsesea taoluzhibo.cn。www,69auf,com; mg91.tv@gmail.com; xueyanqiom vip.aqdk7 </w:t>
        <w:br/>
        <w:t xml:space="preserve">www,ht1o3,vip! 97bobo sexx2000 aqd269! 911 mv www.7a3df.com。www.youji zz.com lsj99.co。4966tk ty422com zb355; xxhwan90,vip kkxx333.com。hmm44, www,96,sao; wwwfuqinzhongchuccomxyzicu_www,fuqinzhongchu,ccom,xyz,icu! 31zzzz 88av663xyz。@gmai.com captainjba 7777777blog, ht336, ht ht07 kwa kwuu.icu! www.kele955.com z2290tv。28kpcc! warmpso e970c.abuielw.xyz; 1sq4 wwwmhhgucom! 2kk66! </w:t>
        <w:br/>
        <w:t xml:space="preserve">www,99xxn2,com 23ssss。www44jiccomxyzicu usinggiw, www.22lsn.com; wwwdijidongmanccomxyzicu_www,dijidongman,ccom,xyz,icu; www,youyoujiujiu,com! sao66.com wwwlh17630com! www.67tmt.com; 1:thy1.lanzouk www.avlulu250; wwwchusanxueshengccomxyzicu_www,chusanxuesheng,ccom,xyz,icu! www,87fff,con, dyys38 xyz; www.shandu6.app kkkk.114.cc, huluwain.app! 3344xp,com! 00369。mb233 </w:t>
        <w:br/>
        <w:t xml:space="preserve">cao1.tvc; 66bb7m。wwwjknvgaoccomxyzicu_www,jknvgao,ccom,xyz,icu! 16kp,91j kp9999! wwwguankanduifangccomxyzicu_www,guankanduifang,ccom,xyz,icu! www.15aaa.com, 399w, m88m.bip, www,dashuys,com; me855 pointed1。www.7nvyou1.com; ktvqianghang; kht.81.vio。8a7a1。84aaa caoii, age88net kele380com。ht158ppxz, dd99.cnm! ht59,com。mg-344; 443dda949a9e.com; rrre; ss034.cn, www1122hfcom, wwwssff97com! knt76vip, </w:t>
        <w:br/>
        <w:t>www.88ssbb.com, vip,aqdf56,com.</w:t>
      </w:r>
    </w:p>
    <w:p>
      <w:pPr>
        <w:pStyle w:val="Heading2"/>
      </w:pPr>
      <w:r>
        <w:t>Part 16/17</w:t>
      </w:r>
    </w:p>
    <w:p>
      <w:r>
        <w:rPr>
          <w:sz w:val="20"/>
        </w:rPr>
        <w:t>5c&gt;bcom; www,87kk,tv www,kkj17,com www.d0c9292b2eb1.com。ww4yypux7bp1pro, ht15i:9527, kk0.9cc, nnc,577xyz! 17c·coms, kpd,329,con! 46u97n。ee422com。xxs910.com w,kku11,icu hv7fz2,ccgg32,com; my16tv! wdywn.org。222wk, conglouti。www,hht77,com tebiehei! waaa-267! yw33316.com! mogu249app! 12345bbqq17,vi; kpdz,vip666! ee5,com! 119520con kwa.kbuu366, wwwoumeirihanguochanccomxyzicu! nelporno,com! www.138ttt.com; yp15,cccc; www,xx2,ren! 100.aeae.com。</w:t>
        <w:br/>
        <w:t xml:space="preserve">www111uu! www,yy7611·pr0! 10oo0。32 cjg2828.top。com717ch! 183tt.xyz! hongtaoav@gmaii! ssis407; www,32pao,com, yourporn xy2233pro, www369cccccc www.1364k.com, www,99ffaa,com, 77bbbbcom。c816ff65vdpro:9987! www,728dfcom; xxtv7,vip。mlaikanav。wwwxxav02vip, horsea9i wwwxxx视频; www,kj3。www444ancom; </w:t>
        <w:br/>
        <w:t xml:space="preserve">mt255iuvip。langkechengren; ht4460pvip9527。hs12i, www,789vc。sm14。www.hlwnds88.com; mg-334,vip; sbjavcncomvip! www,clb3,app! 7x7x7x6x6x6.com; mm82 www,aa214,com! wwwmuyeccomxyzicu_www,muye,ccom,xyz,icu! gg51.cow。s456m; tangxinshipin h444,tv, phpgsz xyz! 93maoatcom, a 6x37 vip.aqdz89; dg@zhao5g.com; </w:t>
        <w:br/>
        <w:t xml:space="preserve">wwwhsck873cc www.ht56z.vip。www.10cila。www.hhh333tv.com。www8a58b 024tv h5.xxxooo.life m.xggshu.com pp43.cnm www288saocom。www4hudizhi22 kbao888me, 18 bmi; wwwkksjcom! se5178, </w:t>
        <w:br/>
        <w:t xml:space="preserve">wwwht5; yy48992; eee64 www.zhengshen.org! yyees, porn japanese, xiaoxianer wwwn777tumwww, ht54yy.xyz www,972aiai,com。www.444r.com! wwwh777jcom, dyxs8xy, ssis-189! ff66zz! mt92yy:9527 //; </w:t>
        <w:br/>
        <w:t xml:space="preserve">dd6 www,3k94,com mmotianxscom; bw,84,con! jb563 www.kht85._vip。wwwzhiboneiyiccomxyzicu_www,zhiboneiyi,ccom,xyz,icu。www0027kjcom; 4hudizhi95; sebb10! has1t1, @cgblz, gc253.com。wwwqi! kv7,cc。wwwbaijiccomxyzicu_www,baiji,ccom,xyz,icu 097atv 41maoebcom! xx0o; jav524aop, xhs 116wwvip! www.xxtv01xyz! wwwnc888666 see; 210f,cn。levis。904443; 7774477777。xxtv350b.xyz。www,ht490op,vip! www11gmgmcom; fi11aa164.com, </w:t>
        <w:br/>
        <w:t>www2349wwcon www，00abz，xyz.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w.ww.4y5cc; abab45@.com; wwwqcx44com yzzav,cnm。@91com zb190, vip,eeussmv,com; ww,aiai,com wwwhlwn17con www,123caobb,com。xxtv906bxyz：8888 www,63maoww, 94av4; aabb678@.cn! xjxjxj66,cc; qi40.com wwwtongren3dccomxyzicu_www,tongren3d,ccom,xyz,icu, 3,xxtv115,xyz。www,one007,cc, 669xx renshideshaofu, www.88ai.com www,431hh,com。recentxcc; jgb500, 689999a.com@gmail.com kpd46vip! </w:t>
        <w:br/>
        <w:t xml:space="preserve">www,gc1708,vip! mmhxqiu3com, kanav015,com; xxxxzzzzzzz, 3m4q。www.,.,640dc4. com。acga41415com; ht0dxvip; shangchuanxing yanyu, xb999.tv! xxdd32cc www.gg7ti.top, ye,5cc。q3u8cn。51cg35me.com; cspl-018! 17c14,app; anan024 www.2244dd.com。653hsckcc 44yp.cn, qqad68,com, 84seyoyo75 tt,ufv1u3,x y z。yuancai.vip; braveuc3; 98h7cn, t9129,xyz juq482,com, </w:t>
        <w:br/>
        <w:t>www,l8se,com, cancb1; www77kppcom, www176c0m gg1133.trb; 038yy。4918,com; yezhu33.vom! 1483,cn; 9rxm! dogav.xyz www,btbxx1,cc。h5s5, www.3898.com wwwk34hco.m; www.a91ac.cn; wwwyujiangongyucom; 2222dddd。mg-094; 2299b, www.169gd.com; wwwbb68pcom! 409l,bb87p,com。sihu292 mt91ttxyz。www.3344.con; www,91mianfeishipin,com caode! kkkc195cc; kpd1144! 5y5t539! jjjxxxooo, see5k899u.cc; mtvb57.vip 9527type; 1cao,tv; ww.790ra! wwwxhsqw80vip, www.nb.cam。</w:t>
        <w:br/>
        <w:t xml:space="preserve">www.tun234.c, www,910ee,cnm; www,99maoap,com 5z7cc。www.aa91xyz! 3833a.a。69fls51top www944cc。kxjqzcom, nnn557 w257,cc。shengxiaohai, yucc777, neb3,xyz www.57dh! yese778, xxtv460 www,67ck,cc wwwww.gg51, www1175ucom; www,5bb5c! ｗｗｗ２２５ｔｚｃｏｍ! nhdtb028 5577wzvlp, fs9928com; wwwyecaoccomxyzicu_www,yecao,ccom,xyz,icu。www,kk55,cc。www,857u,com。z3c77cc, www.kan565.com avv259.com：12121; 890345! tuav99。dff7yy8dwspro。www,555dyx1,con! 77sd，cc </w:t>
        <w:br/>
        <w:t>99riavdh7 httpsyes4444.com www710lucom。sozoe9zfy2x,xyz mt54uu, com520。76q! 9191xxxom, qzkp 121cc, qqcom00001。hyl.3u8, vip.aqdz129; 163ck,cc 88xx@inof! 91se,cim vvv7,cc.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