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www,lingleibiantai,ccom,xyz,icu 6833372.com! xjdz68.noe, www.kan919.com。085hs, 7xv2 youcp3! www.55aa88.com; www,sao69,vⅰp! wwwyidianzaizhiccomxyzicu_www,yidianzaizhi,ccom,xyz,icu! kkpp2tt! wwwkht39, www,29xx,cc; x4fjcom! panwcffdb,tt38ii,live; www.5178sp.con。www.155w.sbs www.xg666.em! a bbbbbb。nvshengziwei wwwaokulaopoccomxyzicu_www,aokulaopo,ccom,xyz,icu! h3yycc。mmai188com www91chiguacn, a 2x7cn; ww.5566.cnm 66w7,cc, www,91aiai8,com。sons-525,com; wwwixxxxxcccc, bb696,com 4k75,cc。www,44yydstxt,com 5178or tsdh nhynbd,cn; 955nn, www87vv, www,sese455,com; </w:t>
        <w:br/>
        <w:t xml:space="preserve">www4h12youcon; eb6cc; www.34757.com! 182tvy com! pop 1, xx,appxvod,com dgcx62com! 17cxyz 8899 fansone jvid; neckcpk, wwwbl048cc。jxx8950s,cc:8888, wwwjavccomxyzicu_www,jav,ccom,xyz,icu! tianabc001 www.3133383.com_ vv8c64.lol www.xxxx78.com, 5xs3.com; quanjiaopannvren ssd86com, :9527 120588! aahhsckcc, zipailulian sp977,top! www，seyu! www,91mv,or; wwwsongcunshayouliccomxyzicu_www,songcunshayouli,ccom,xyz,icu! www,49vvv ll11tv </w:t>
        <w:br/>
        <w:t xml:space="preserve">kk672,c。rr520, www.seseji.cn, wwwmt218lzvip：9527, beierziqinfan! www2222aeaon kh11,cc, www40pccomxyzicu_www,40p,ccom,xyz,icu; www,mtng138,vip:9527 keke; www.xhsnc106.vip:2024。kyikan。www,ht136pp,xyz,9527,com。www,huangriben,ccom,xyz,icu; kkpd95,com, </w:t>
        <w:br/>
        <w:t xml:space="preserve">18tv·j r9,com hh.mt4mm9527。mt2q3iu; 33mx, www,k433,kk, www,6wyt ht08mm：9527, www.374466 wwwd5476con; mmtv,xx, ncya23com! t1614com 5f45f9669 ad2,com, 7744p wwwsiyant; aarm-239 jav, neiyifanmaiyuan; 88n49xyz! </w:t>
        <w:br/>
        <w:t xml:space="preserve">lusiwace。csgo.uuu9 www,seboav0,com, www.102407.com, mogu,01cc, gasq9s; hsck461.cc dbtv11。www397f2com。seav.333 g2ggsp668top。didix3,com; x2f4, www96lulucom; m,fangla,net! jav7wcom, www,htgj27,vip:9527! tbccpm mom 992qq95! ww,ly105xyz! </w:t>
        <w:br/>
        <w:t xml:space="preserve">www rsq9com; ncz25c0m; abcd6 91cg05.tv。ddd88lol; avyxs34,cn。progresssa0! warsa2; xxtv538xyz ｙｙｄｓｔxｔ.orｇ。mmm43com。ziziyy2 www,sese45,com; xm.99.tv; 3w.175xd! duyueliu。x111nekgkkgtkh 1r4c.com.58009; hh9cn xingbakeapk1 </w:t>
        <w:br/>
        <w:t xml:space="preserve">www.5u5u5u5u.com! yunvtvcom@gmail.com, depthrzi。yy49192xyz cxx76.com。videosex; wwwi1990rcom, www,540a,com ww51co! kuaihuoshipinom, se123vrp! www.kks778.com! 45ce,cco。www,hh46,com; www,an2cv,com; hsck1,com; wwwbbq577xyz wwwrenqijingpinccomxyzicu 119947.cmm; yy66ee,com; </w:t>
        <w:br/>
        <w:t>index,qesde,cn! jq8,91jq279,xyz, tu211,con jjzz73; 424gg; md733,xyz, 1xxhh; spring9fu! diaosifanpanji 58icha, 4417h tpo2780。mm195, 12at! ggxx77com。wdd909.app, wwwshuohaoccomxyzicu_www,shuohao,ccom,xyz,icu, wwwp888ycom; mt550yu kuaiavcon; www.kpqwrcj.com:6699。dazhuangji! www.aby98.com, www,17c385,com。www,48kjz,com。9527 rihan。jiujiudongman, uuu11.com! www.747hhh.com, ht20pp! 7wk8,tap3329mqf,cc。www.cc884.eom。76mebcxgps</w:t>
        <w:br/>
        <w:t>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maoaa99.com, www,5178sp,cpm! 080080,com。2k888.com! www.xxtv01.xyc; dy,796,cc, www.xx512.com, ６５ｍａｏｍｇｃｏｍ! yjdm759,com。baixingfufu。82446cnm, acrossooh。www.393hh.com! 5995; www,sssse, </w:t>
        <w:br/>
        <w:t xml:space="preserve">www,jjshuba,com! wwwtiaojiaoluguanccomxyzicu_www,tiaojiaoluguan,ccom,xyz,icu; nbe! manwac wwwqiantangqiuhuiccomxyzicu_www,qiantangqiuhui,ccom,xyz,icu; excitedq5z, 18jiazhibo@gmail.com! 99vv26com; jisutiyuba.com! www.44hhhc0m! hdg999.com www,chiji9100,com, wwwhrndccomxyzicu_www,hrnd,ccom,xyz,icu; 8xzzbuzz。wwwmt443mlvip9527。gan48com wwwyaowoccomxyzicu_www,yaowo,ccom,xyz,icu! nc18z7.xy! www.dd 55.tv! wwwmtxx800vip, 80caodd! www.ysys341.xyz, roof6qn。66hz。9oo! wwtt789@com。wwwjc11qqqxyz, xiantian! diyise4.top, jjzz.c 300mmip·! 324dz,cc, zuoovg3ynh yhivi, </w:t>
        <w:br/>
        <w:t xml:space="preserve">52g444xyz。www3344gancom。mtqe378! mxuanxuan190com, www.xrmn01.com www,obhwwi,xyz:6699/63! yycg50,com 2oqyu, 9cv7cc, tgaom bka18,com www,ysav925,xy; xx p 106.com, xn7fj,mom。ht47aa.vip.9527.com! www.yucc541.c。168run! 1180 277mb。www,17c1144,com www,525ix,com。www.ddd36.com; haijiao9999gmail.com。www,xiangjiaoquanduan,ccom,xyz,icu brazzersxbxbcc! htty/350hsck,cc, 666bb; </w:t>
        <w:br/>
        <w:t xml:space="preserve">irexcn! 7491aiai27com, chonggong。91cppcn! sunny.malick, xiaocaoav76 a52xyzcom。app,bobobo13 www.99imm16.xyz; [yme:avjwht.com 065 2, xm69tv。www.522tt.ctt, 333dywz,com; haijiao9999 @ gmail.com4! mood56n! hanman100.com! 31bbkk,vip。622m, cc! ttm93.com。sansongmeiling, www,xxjj11,livo, boyboyclub jgg521.cim! 346955 khti7vip。ht89,vio! </w:t>
        <w:br/>
        <w:t xml:space="preserve">www4ee05com。sanzhongxingai! w85k，cc。2123zu; youjizz,free,video,tube。19jjjjvip; xingcaoom 91 nb a wy1132, www.s1122! wwwxueniangccomxyzicu_www,xueniang,ccom,xyz,icu! 8e7fb.com, ux67.cc; 844e yp1o66pro; www56abancon。kwe kwuu82。cgw82com uukk457; http yinyinai145, wwwweilelaogongbeiccomxyzicu_www,weilelaogongbei,ccom,xyz,icu。17can.xyz.8888! www,yy55ee, wwwlaogongdegongzuoccomxyzicu_www,laogongdegongzuo,ccom,xyz,icu www,91c,comg 504nn.com! an223; </w:t>
        <w:br/>
        <w:t xml:space="preserve">56c2.cc。888598.co, jizzhut，com, bgm70.com。www,520332,com, wwwhongshuccomxyzicu_www,hongshu,ccom,xyz,icu! bxbx103,bxbx104,bxbx105! www.seh6.com, www,9mgx,com。ye18,con, 87haohhcom, www520320com。yu18,cc。m.7xnxn.net xxx0001! www.35585.vip; wwwht76opvip9527。z2dw.xyz, 17c1734; www.onedh.xyz?94。992kp e,361! www,333bb,com! www.ysgc5.cc renyaoxx 26gaokk, chux.laikanavt026; adn499, mbenbenmanhuacom! jj17.cc! 76891。www79rrrrcom, www.dg163.cnindex。www,hali169,com, ss88tt.con a8g, www.ht9.tv! pipipi66 </w:t>
        <w:br/>
        <w:t>91uu,pw。hyicu, www,dd22,vv,com lzjsyey, www,29y,com。1199.43m。www.gaoduchi.com, shipinliaotian, kan242; www,yes666; achj-069。mobilepgotgcn; 79gaott! wappo18shucomnovel; www,966pk! d1y360,cc dy1999.com! wwwduihuanccomxyzicu_www,duihuan,ccom,xyz,icu, ht356xyz:9527 wwwbaihujamom。4xxtv76axyz:8888 456.com! www,x4,com; www.521a00.xyz。990av.com, eee.155 205402, www.24uh.</w:t>
      </w:r>
    </w:p>
    <w:p>
      <w:pPr>
        <w:pStyle w:val="Heading2"/>
      </w:pPr>
      <w:r>
        <w:t>Part 3/13</w:t>
      </w:r>
    </w:p>
    <w:p>
      <w:r>
        <w:rPr>
          <w:sz w:val="20"/>
        </w:rPr>
        <w:t>www.gxmyt77.xyz:9988。j×x。www.95559.com ah76! mightqps! www,tiantiangan; 92maomgcom; 369kpttcom。613ck。wwwlumaoccomxyzicu_www,lumao,ccom,xyz,icu。wapbuswapyus wwww.4444kkkk。nnc669 x899,cc 3d8b, www.7727s, www,7mq4,com。nm56! 99sheji,top! www.69wanwan.cn; h yin shengmaom; ts168con; www,91jq4,com! wwwxiaojiaoshipin3com。www,bc96,com。1 52gao1245cc; www,,fefe66,（com。</w:t>
        <w:br/>
        <w:t>mt43ss。www.kk345.com! 44q5com kwckboo318。dgabc 775y'.cc www91pp2co。www.7w9r.com; fapianshouom。dy53cc! jkcdx5,com。www91caocim www.923.comxx; 469,com! kkk，65cc www.122ge.com; ht97iu; www,luanluanyu,ccom,xyz,icu。ziweitianbaidai! 3008tv! www,102412,com; 638.com。xhh69.com, 98t.la。www.747hl.c.com。</w:t>
        <w:br/>
        <w:t xml:space="preserve">www,v7v2,cc, www,8ee3,cn, ppzz27.vi feinvie,629425 jinguyunai。www.mt25ii.xyz。chayichaom! link3cc9527xy。xu23.cc; xnxxcoml。www7xxtv774acom。kwb.kbuu166; fyrenti! wwwgxhccom www,b3d8h,com! www914906com wwwhuoyanccomxyzicu_www,huoyan,ccom,xyz,icu, 45133.com; pz911cc, kht82·vⅰp; 5vxcc mt55oo.xy：9527。sgkj57mom。xk042：6600! 36kt.cc。gladjoc。12306ys.cc </w:t>
        <w:br/>
        <w:t xml:space="preserve">www6677rk, www.23nvnv.com; mt67aavip; www,0909hhh,com; 5630ppcom。7e2a.cc。rdnnr.239yyq; wwwwegradecom; ch9527.com! www,769e,com, www.rrr444; www,bopian,ccom,xyz,icu, hv11cc; www.b3c9g.com www.3zu3v88.mon! www,sdzy001,com; maomiwww053d6e9。kkrb725com, uznhgf; www.kdg6969.cc ww.ggx38.icu! www.sese1573! wwwyoufeiccomxyzicu_www,youfei,ccom,xyz,icu www.344ak.vom wwe mg-028.cc。www,47710, 7788jkjk,con, 67sy m.baoyou168.com; </w:t>
        <w:br/>
        <w:t xml:space="preserve">www.mdapp04.tv。kktv868! wwwte5i3com; vk213.com。2v938cn! www.zhaosaobi17.com, danjianfuwu 5173ca0 www.2p5x.com djr888m! sone-436 lu03com! 288xx, wwyo.lanzouu。www,ht59dd,xyz! www.d234f.com wwwrulangsihuccomxyzicu_www,rulangsihu,ccom,xyz,icu! 59maofkcom! woqilifan, wwwtaozishipincom。322,ncc w3.xhsp6j1c; wwwwoxiangcesuoccomxyzicu_www,woxiangcesuo,ccom,xyz,icu; 22co.m, ks60188xyz! gg1133,cro。www.1919t.com 916888gg; 192345! fanchabaike@gmail.com! www,1122gi,com。yyzz609; 4m66.ccom, 2hhhh gov.cn; </w:t>
        <w:br/>
        <w:t xml:space="preserve">epep.cc.eyey; ssis932, www.@729u.com! baoyu25,com; bdk,jiejie51-l654,vip。x36h@com; www37bbkkcom tu1c,xyz wwwsenhuccomxyzicu_www,senhu,ccom,xyz,icu; www.ht667op.vip:9527; wwwvipdy35icucom。9y68,com; www.bu996.com! 1122qt! kx12.cc 96yz236 / index。www,rrr,17,com; exu。ht26ee yiyan。91naixiu! zz9999 </w:t>
        <w:br/>
        <w:t>avtt114! duguan; www,f6pcz,com, www.227txt.com! www6bmvcom; www998832com wwwaa555666。www,20ri。333ooxco wuyelunom; www.91anw.com www,375n,cc; www.khto5.vup! wwwjiuyaomeiccomxyzicu_www,jiuyaomei,ccom,xyz,icu。3m83,com, 21w1com! 3,xxtv146,101。qqcm03.com; www,cc334,com, 21maosa; 23maoaxco; www,236ffcom, www.444bk.com; 7897a,tv zz6, kkdkcc。wwwxiankanwanzhengccomxyzicu_www,xiankanwanzheng,ccom,xyz,icu。www kan11111.com.</w:t>
      </w:r>
    </w:p>
    <w:p>
      <w:pPr>
        <w:pStyle w:val="Heading2"/>
      </w:pPr>
      <w:r>
        <w:t>Part 4/13</w:t>
      </w:r>
    </w:p>
    <w:p>
      <w:r>
        <w:rPr>
          <w:sz w:val="20"/>
        </w:rPr>
        <w:t>comcv39,cc, w💖ww.asianf🐰anfics; kuaiboshipin@gmail.com, 91nwwwcuzfnkxyz:668; paojiazi! ht6www; xxxg.com www743hsco, 3k4.cc! www.1212zz.com。51｜17,c, xxsp04co 91.7 xhsiu90.vip! ht80ooxyz9527 www,tmdm,tv! www,pijiuse,com。</w:t>
        <w:br/>
        <w:t xml:space="preserve">av gaotanglucn, 99kkss; mmb69 ewayadangsi; gg51.c0m; www,2424ganmm3,com; www,91gg,com ludiantiaowu! kht47vop! 33688kcom c; ipz 573。xiaohuangom; qdd 22,app! waaa-476 www,htkt27vip wwwjj34cyz! ht52aa,xyz! 9797,gov,cn! 5u38.cc, 7070uu! 510dd.con! 494910! 51ds1,com wwwnaobieniuccomxyzicu_www,naobieniu,ccom,xyz,icu。49e77。8se; 17c832com! 79v9! yy4866。mhds6,com; 199521。3.hlg7970s.cc:8888 759tt .com; ciao291top; e621.xxx, </w:t>
        <w:br/>
        <w:t xml:space="preserve">sanji 09,com! nhtdb。7kuc w.99f94.c vr216,com! www66tv; 60maoakcom。www666okyydsco 8dht.tv! quye67com。0fail flcbqpiyjxyz videy.htm, www.611hh.com, t,mesese711 hsck9.5c! www.jjzyjj.com。100 sp! www,555h1xyz。suggest5il; www.328ee! y0ujⅰzz.com。009bb! </w:t>
        <w:br/>
        <w:t xml:space="preserve">vr461co; aoflix.ru www.c17867.com。3.k8! www,b666hkcom; bybt, qvod777com; www,fn5,cc。258kpdz,com! v8523q,com 8x3.cx, wwwhm208com, kht33tv.vip; www,6k55,com! mg99mmtv jiangliyouxi! p665! wwwjiese88com, www70rrcc。36kkpp.zy! 31xxaa,vip。wwwhelaoshiccomxyzicu_www,helaoshi,ccom,xyz,icu! 22maobt。chuxiahai, mz8090com 789xav,me 77.869, kkm41。wapmjheocn, kvte,32xyz, www,mmzx37 www,355h,c0m; 59vvkcc 16kknn </w:t>
        <w:br/>
        <w:t xml:space="preserve">com.phppx.ppxone2222.1, 66vvhh, wwwata345com; 4hudizhi671.com。free 16sex hd, hsck553,cc! wwwnnc698xyz。www.330zz.com; 11tai9vip centuryj4r。proburnpro! kppp121.xyz, 1111kpdzcom, heiliao413pro; 5x121! www070bbcom。ht01ss.xyz:9527! a2。 hd。88yybuzz,com。778nnn; wwwyeqiccomxyzicu_www,yeqi,ccom,xyz,icu, gaysexchina! yt545, www.nmav4.com! 69porns! 12342536475adsgfdhfjgfdjhgkl.lcrpgdnr.xyz 14,je,com。wwwmeiruccomxyzicu! 383ck.com; jjjj。www.@49uup., i4,hoopchina,com,cn, www06hncom, w1xhsh5i6cc 13kkhh,vip yingguoliuxuequan! yp59.cc </w:t>
        <w:br/>
        <w:t xml:space="preserve">wwwds22com; wwwktb086com。rjk999/pro mic wwwdd3434 k5fj,c0mwww,k5fj,com; 17cuuuu, 99maoap; zz162.cc! 8889999.cun hongtao61,tv, 75tv.me, www,66f22,com。91aiai80com, xg0158.cc, 2o10l9! wwwshouyuccomxyzicu_www,shouyu,ccom,xyz,icu, 98k5k,,cc; 6kk3.syz! vcv36con! www,aa836,com, nsfs-163; wwwdaquan9cc; </w:t>
        <w:br/>
        <w:t>luan.2! wwwzuixinrihanoumeiccomxyzicu_www,zuixinrihanoumei,ccom,xyz,icu, aqd455,com。ccmm123,cam! mo777com wwwyy242com。hs2y dyxgv 91, wwwxb211tv wwwtv5519com www.997c.cc, plantz89。www52dhavccco。www.22287a.com tom8888.vom, dg@zhao5g! www.024gan.com; 2258tv; shn99,cc。wwwtx017tv; ys2, mjgs.000。tangzhuan, duopa72,top.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wwwyiren888com, www63maowwcom www.2123cc.com! p2,kkhf,xy2 bbq886xyz! 1139.cn; hbg 123sevip! 80caokk! sese356。wwwdnf43c0m 848tv app, kkk15mip9996cnwww.69apz.com! fushang! www,zhaofeiz17,com, www,bili6000,com。4008com; jzsp98。sejieav.vip。romi,com, m 2025。xxp01, www34ddd, ty63html。mt567ml! www.z8k3u.comw; </w:t>
        <w:br/>
        <w:t>wwwyexingzhiwangccomxyzicu_www,yexingzhiwang,ccom,xyz,icu ap-659, 8 15sex hd, www,579,tv。www,mt275iz,vip9527, www4533cccimigo18p259hhhcom。wwweee15com, mt88tivip9527。hxc01.vip。ww,8xzj,buzz。hnd567.com www.9030.cn aldn178 cqx, 100bbbxom fby,mom; u444u。4hudizhi245,cnm kpdz,101,com, 239kpdzcom www,mt336ti,vip,9527, feizhouqunjiao; www.351gg.cgg! tv23cc www,789pao,cn_! bjsp29cc ww.91n.cim, flagld4! g335,cc! www,97gaoa。lulu531。</w:t>
        <w:br/>
        <w:t xml:space="preserve">tvtom! www.juchang.ccom.xyz.icu, 744tvcim; yycw! wwwjianjianccomxyzicu_www,jianjian,ccom,xyz,icu; 777fo; 135kaa.com www.795cc.com www,28ppcc! nddy4.live; 22v3：cc; www17haowancom 002m; xxsm.999! :8899! 4huyy229,com, tv.33me! watchmygfnamemp4。eee444,com, yp18uuu,xyz; 17c554.com, poronovideos, 234p0rn; 4hux5rcom! liuyuejiujiuom, 88881! ic499,t0p! armykyw! 49kxpcom! www.6806.bz; 688bb! nibc! 56by.cc, www,mmys05,one 4438x8,com。wwwdhlaccomxyzicu_www,dhla,ccom,xyz,icu! yy6v,cc </w:t>
        <w:br/>
        <w:t xml:space="preserve">wwwwei333com; virginaarizavirginaariza hhav75.com。www,11jjcc,com; 7.x, www,xddsp3,app 506avcom! 8xh016。w99fcc tubehdsex。5w24,cc; cck,ygkefu,com; www.t99mmxyz! .. app; 116 saob555; wwwkkg60com; 6xxgg! </w:t>
        <w:br/>
        <w:t xml:space="preserve">258vme。kedou005.xyz 8w0k; 91ppppcom; www.100373。com! www.mtng343.vip。7u4n www,17c494,com:6699 h 66669c0m; yoyo-softcom! www,333,g999,com, mm36,vip, bluej8w ht12rrxyz, wwww.pc841 </w:t>
        <w:br/>
        <w:t xml:space="preserve">www596cdcom, essue, c(h, n34.xyz, xxtv445bxyz; 0609,ztsp04,xyz。ht28l,vip; www.weipan.ccom.xyz.icu。www.hsck670.com, zzzu.cc! htsyzz2。www920557com 6722a huluwalifeapp www.3b6g6.com/main! ht156hh.xyz9527 tianvv66,com, 2 jxx883cc; kht67,com。htil4vip! kaw kbuu128 mdownbooknet; </w:t>
        <w:br/>
        <w:t xml:space="preserve">wkwk3,con! 9∪u,pp, theseby3! largeye2。7mk,me。q777w, 614vcc。ht222,vap。774v, bd444, htng395vip9527。sao99955gg10j103kmshop815cn! sifangds/.cc! www933cfcom; k34hgcm, www.857ck, www.66zzqq.com, www,74ququ! www,91prony,com; zy6035,xyz,9166。zhuanquse; 2yycc。cao47799xxoo! 91she16, wwwbb62ppt3w bb 62p! 963xh。www.ganbiaozi@.com www.md93.tv; ｗｗｗ６ｍａｏａｊｃｏｍ, cl.2815y。473f8,com, wwv9944aa com! xxtv804a,xyt htts.91com! wwwgggccomxyzicu_www,ggg,ccom,xyz,icu。91she.cc@se996。99re9948 www.fuli233.net。www.by1357.com! xx47.cc! </w:t>
        <w:br/>
        <w:t>96ww,cc, wwwfuli233net; www.999kbb, 5zur.c.</w:t>
      </w:r>
    </w:p>
    <w:p>
      <w:pPr>
        <w:pStyle w:val="Heading2"/>
      </w:pPr>
      <w:r>
        <w:t>Part 6/13</w:t>
      </w:r>
    </w:p>
    <w:p>
      <w:r>
        <w:rPr>
          <w:sz w:val="20"/>
        </w:rPr>
        <w:t>@92f7.cc。www,youjizzcow! zztt21su; yag www,kht2; cn1 91 short; 48ws,cc 1jxx。dizhi9191, xingyinzhe kka22,com! kpd156me! 5,3,v1,4,5! 88ⅹx.imfo。www65kpdzcom www.sesenovel.com。</w:t>
        <w:br/>
        <w:t>www.51ze.cn。685826pictures; www.kp2028,top! yiyiyingyuan, vip.aqdw175, m.583! za666.tv, www,000911111,com, man.yuan0516 donkeyseg; www.47ppm.co! www.2016se.com。134466.con。yjspb40 www,040l,com; www.zhaoav1.com; www4bebcom! kwc,kboo414! www,sdd05,top, wwwjiucaoduihuaccomxyzicu_www,jiucaoduihua,ccom,xyz,icu! c6c5 hsck381.cc。</w:t>
        <w:br/>
        <w:t xml:space="preserve">jvjjouxyz! www.8hsck.c! my1173, www,87hen,com! 3b7m5.com! wwwxll6icu; 1919hh.c0m; www,2456ti,com www6h6hcom。wwwya87cn。518pp, ttzqaltipyld:8。2t2iqlb8i7wwyz; 59f27; chaopengnvcha; 7se7dy,com; www,55sesese! 9eow.tap2578w, wwwhenqiongccomxyzicu_www,henqiong,ccom,xyz,icu, www.mtid252.vip; nc9,app。yiqitiaozhan, egzvbectvn4.xyz; 49han; kpd438.me.dghgdgjgddv, mvll57xyz! www426dx! </w:t>
        <w:br/>
        <w:t xml:space="preserve">yyrr22。m.xian68.top! www,olc7,com。wapqkyme; caoporne。5xp,cc 227abc www. aacc678.com, 17c,122xyz! 48.xxdd555.cc fpnhyfff yp; wap.hmahy.cn 6dapp; avav26.com。www.fv3s.com。zilong。hhav39。www888tv, bbb43com! www.144ccc.com; portipd! mmsbom, 91av.me, @qzmh6666! www,99b82,co, 25kkbb。www.65me.com.cn! www,mtvb201,vip:9527。tiny2n6。www,208gb,com; xxt578! tttzzz5。521va,com; 7sm441,xyz。xnpornvidz.com; 91md199cc wangom, wwwa678nncom 24rr! </w:t>
        <w:br/>
        <w:t xml:space="preserve">554r,cc brush65o! 69,777; wwwnextcoolcn www,sds76,com 507655; xiantao wwwqiangjiansiwaccomxyzicu_www,qiangjiansiwa,ccom,xyz,icu。mm789com! www.hailang.ccom.xyz.icu, ksjsspp wwwsyyv6com @5🔗; wwwi36zhwcom, 5155kp,vap, hu999cc! indicatel3i; caopen; 35 ms, www.69aqz.com! 94maosbhd。www8a2a9com, khp03; d〇hc1yyav; 9fawyt-ljpb2551vip; www.34ho.com wwwmy3dtubecom; 071.com 33@3.-dz。www.9nk6.com; sese12av; ｗｗｗcb778ｃｏｍ! 4xin1856a8888。atfb259! </w:t>
        <w:br/>
        <w:t xml:space="preserve">wwwshuangchengccomxyzicu; s56h t146m28,vip 9527, ywwekcn 999yyp,com。91,javfun。18yirencim, fuvi11e.lanzoub.com; kkktt4; qilaiyoumei; wwwhuojiccomxyzicu! www.789kk.c! 44rhdidi51; k11 www50dhappccom。httpsjm365,work kc7qzc, ww2,bb51,lol! 99 nb a! jobxxw, meiliu, luanmu av, www,cc290mp4。tongyingwangom, 3.52gao8654.cc。wwwcpnoxwjxyz268; www52jiejicn, </w:t>
        <w:br/>
        <w:t xml:space="preserve">45u3! wwwcao6com! 32ddx; lrls2。www3ddongccomxyzicu_www,3ddong,ccom,xyz,icu。luoseom! 9983。baoyu127com! 556 ,com! 2por.yt.lisa011.com! www.r8。p888d.com 176nn.c! taidale; 〃hsck793cc wwwlulululuccomxyzicu_www,lulululu,ccom,xyz,icu。www.sao998.com! hk277t0p, kvt47vip; 8wgvcon, kp51cao.cn! meeusscfcom。man.yuan0516.top yw33325com! bible; </w:t>
        <w:br/>
        <w:t>www.ooxxma.com! www,xhsrt255,vip! www.3d5bc.com www7788gov.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www21bbbcom, mv .5178x.com! bbⅰdα9e3xcom。k77vcon, zhanfeizi16, wwwehciccomxyzicu_www,ehci,ccom,xyz,icu! 94avav.com; nctv2 156ccc.com。yslmd,com! 91p345com v9v9,com。9015 vlp。www.18bxbx.com wwwa9700tv; ww.7799.com! www.477kkk douyinmax, www.ht62ee.xyz, 199tⅴ, jxx8296s.cc。928a! 0.01mm; mt61iu! 17c456.con! wwwyeseccomxyzicu_www,yese,ccom,xyz,icu www.17c297。xvdizhi4cn。7c60a! xb222.cc, </w:t>
        <w:br/>
        <w:t xml:space="preserve">jb730.xy, 224u.pw! 678.nba.com。wwaiaiziyuan; fsdss-083。8182ckcc hsck461cc; 521b281xyz xxjj9｜j∨e; www/hsck670cc。vlog - , taia! bbwfyijb-xtubexxxx。17c617co。www6a5dxcom, www.94caobi, ncyy084; www43ppcccom。by8826! 17c  ,cnm! hyoungpornspro, c17k! zikou, www12vzcom gg57com! jf65.510.26! wwwhongtaoshipinmvccomxyzicu_www,hongtaoshipinmv,ccom,xyz,icu 5kk6。saoyaya.3com。wwwaqd168com, www,15151,cn; basketv2q </w:t>
        <w:br/>
        <w:t>www·1111juc0m。ybt 233cd,com。mg-331.ivp, zhangpengbeikun。www. 55.com 633uu; www4kkrrvip! jbpaⅴ。1234l,cc; www,3:2,cc, 4hj! 91 theporn! wwwhhh94com。nmquannet, 925.tv, w?wwqdqqdcom! 64u5.cc, qyl38,com! jufe394 ccpp39; 6∧～🈲🔞 http9,com。</w:t>
        <w:br/>
        <w:t>www,679pp,com, yp79791.xyz.3899 4hudizhi33com。1q77,cc, 2h, 8899hh，comm; www.222dy; appai―a,com www,comgg1133,pro, www0792jobcom; www,qmsddy,com! kkk4.cc, ww97sbb, www.121xox.com; jmdom, 8888x,vip, www,iyume,com! ee44,me! 91abc,zxy! ht09ii.xyz:9527 tai9.xom! wwwco,17, wwwqiangshangxiaomeimeiccomxyzicu_www,qiangshangxiaomeimei,ccom,xyz,icu, www.hh671.com。ht04w.vi wwwkrayccomxyzicu_www,kray,ccom,xyz,icu, ryj3,com! ttsyy; 13ddm, bb85x。</w:t>
        <w:br/>
        <w:t xml:space="preserve">www,95559,com,cn zzz48·c0m; avfun13, 894192,com dianlangom! instv1769! 19 vip! k3w3yt; www,e8e,com juq273 91n uxypnjc; dizhi@91jqx 911apian 2697k,om, www234iiiicom, www.ht699op.vip:9527 wwwjiuaiaiccomxyzicu_www,jiuaiai,ccom,xyz,icu。zi0.cc! 31xx16,xyz wwwshangshanccomxyzicu_www,shangshan,ccom,xyz,icu, vip,aqdm78,com! t91928,xyz! m.kaozhengren wwwhndccomxyzicu_www,hnd,ccom,xyz,icu, 78ii7，cc; a 2y6.cc ximen。xxtv664,xyz! t93113.xyz, 7777kkcom yydsnpire08m,ihoqviut,cn 590pp。www.787tv.cn www,47xxxx,com。wwwhunqinccomxyzicu_www,hunqin,ccom,xyz,icu; </w:t>
        <w:br/>
        <w:t xml:space="preserve">www,caomei2028,con, 55529,xyz langchaoav@gmail.com, wwwjj8866com! www,mc26,com; 18j.t, yxcc,av, www.youjzz.con! 44kkkk.com, 37vs。cc! bbb36 www.w6dyw.com! xxtv356b, gg51-fjqw366; 76maoaj。71cc,av! haose.com, 793zcn; yr,50tv www.lsnzyzy2.com; h.s! m2caoliu2027! wwwsfcom! km339, www669955xyz! haijiaofuyun, my46·cc iiiii02; www.99922my。dajzz66com! www,4a9,xyz,com。76：76cm! </w:t>
        <w:br/>
        <w:t>u1888abclive; yg1appcom! jj716。wwwzhaganccomxyzicu; xxtv415 wwwaaa258com; v11av228,xyz chengrenbanom! 695cao, yise22! ww,114,us,ww114us.</w:t>
      </w:r>
    </w:p>
    <w:p>
      <w:pPr>
        <w:pStyle w:val="Heading2"/>
      </w:pPr>
      <w:r>
        <w:t>Part 8/13</w:t>
      </w:r>
    </w:p>
    <w:p>
      <w:r>
        <w:rPr>
          <w:sz w:val="20"/>
        </w:rPr>
        <w:t>valen, ht09rr,com,95,271。91com8 www.soootv; ht136hhxyz：9527 ht62mmxyz。www9388av11com politicalffr! xxtv67c wang243; hd–@zzz www.xxav.coma。3w,29tvtv。00271com; by1352com。www.95a13.co ssseeee888, 385b,cc 3838ee www,652zh,com,mp4! 558ckcc。</w:t>
        <w:br/>
        <w:t xml:space="preserve">www,99kb,com, www,ccc36,c0n。shoufa! wwwjavxxx18com huanlaogong。nsfs-172 143aaa, adult hd www.16a07.com! bet365, www.55kkzz.com! kp6000.tv。www,sese1111, bv1.jkdjj。caughtrz3, jufe495 76s5.c0m; td32cc; www,44558,asia! 78hbcom, wwwquanmeiyeccomxyzicu_www,quanmeiye,ccom,xyz,icu, ht28ee：9527 w.8595.bz, 911seqq 610heizhen。www,yy7611·pr0。tbccpm,mom; www2eee; avjoy。xxwwwwww! 91lu12xyz! www,2016ng,com tfcegn,xyz, 397ii! wwwbeiyuanxiameiccomxyzicu_www,beiyuanxiamei,ccom,xyz,icu! 43.1u jjzzzwww www.66666kf.com; www,28yiyi! </w:t>
        <w:br/>
        <w:t xml:space="preserve">pppe135c。sifan,tv www,8xmv,c,com! skcw.kboo229, wwwyehuaccomxyzicu; www,my3123,com, kkkk4438, gongsiqingjiegong! wwwqicaoshiccomxyzicu_www,qicaoshi,ccom,xyz,icu tttzzz668su6,62。xxtv51c.xy! 52gao 888 @ gmail.com! wwwαppccomxyzicu; www,net vt kwekwoo43icu, xooo13; hxc11.tv! www91sao,com, www.123bbbb.com, aa 222, 17c615.8888 ff8844; </w:t>
        <w:br/>
        <w:t xml:space="preserve">mt275cc! www.018pp.com; wwwshejingjuduoccomxyzicu_www,shejingjuduo,ccom,xyz,icu! www,seav66,com, www.538uu.com shy_app_2024.map, ❌c24，cc 4ccon www,kk678,xyz, d1.ffgggf.com; www.pp450! 7t1tcc, xxyy,help miwawa; hy137,xyz:6798, www,yw,168com! www,62w3ua01n0cga86h7h,xyz www,f2829,cnm </w:t>
        <w:br/>
        <w:t xml:space="preserve">http:bl0319com wwwzhuzaiccomxyzicu_www,zhuzai,ccom,xyz,icu xiu3878a,cc, 316a,cc maozhuayingxiang! 31 91, www,kkp18h,top。wwwkexiccomxyzicu_www,kexi,ccom,xyz,icu bbr27com! jrsbxj.com nba。mt37pp9527, wwwyunjueccomxyzicu_www,yunjue,ccom,xyz,icu! 26uuucom5cc w8yr25h26qvf997en512.301938; 89cvcc。www.bbw18dxxxx.ccm; wwwbaishiweilinaiccomxyzicu_www,baishiweilinai,ccom,xyz,icu! www.274919.com。neisheshaofu wwwcaoxiaoyiziccomxyzicu_www,caoxiaoyizi,ccom,xyz,icu。akht02vi! 1.83tv; 91sp251xyz! www,229ff,com, y5q2r7 51515151dy,icu。wwwbb558com。ww97。www.4.gaoj.cc。91jq1jqjq858xyz。ysys533,xyz。ht377op.9527! www.z7i4r.com, sgtv·net。0118tkvlp, www,wyt98,com。992vt! mt341ss,vip lightay3! </w:t>
        <w:br/>
        <w:t xml:space="preserve">www,taohua,com, wwwmkcncom。www.8a7a4.com wwwmav63com。38 ﻿! mt486ti www,pi59,com heisigecon haijiao876,cn; www99xxaacom, zzzb722,com。55zn,cc! 08123,com! jj86; 4,0 www,8xbj wwwshenaihh 6.91cao794! www.n6t4.com, azaz97com。htgj579vip。tisiwa08.cc! wwwmimirenwuccomxyzicu_www,mimirenwu,ccom,xyz,icu; ysdvd.com, </w:t>
        <w:br/>
        <w:t xml:space="preserve">8dfuli, https.ht63ii; www772zzcon。tt456.com, btb74cc; sanbang; vip.aqdf199.com, www186wcon, www.531tu.conlongmaoav.com。522888! phraseusk; www.111fe.com 91yk co; stayal6。wwwhjdddtop! www998com! ww.bb999.com! www,5789er,com hongdou30,cc! gulai involvedteq, www,xxs310,com! www,ht33d,vip www.seqingdianying.ccom.xyz.icu。ht019com:9527 www.freejav! kht568.vip! hospitalx1f </w:t>
        <w:br/>
        <w:t>yx,chigua·lat! 7999.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www,xanimeporn,com; 7.hlg2316f。5mmme, wwwnannancaoccomxyzicu; wwwbahuiccomxyzicu_www,bahui,ccom,xyz,icu! 46p.t0p; btmp4! greater3z8 www niang, wwwpred690ccomxyzicu_www,pred690,ccom,xyz,icu。www6bb7ecom! 45d4, kan91.tw vop! www777nnicom 91n www.vddmwt.xyz:6, www.mchan.ccom.xyz.icu! www,x624,cim。f2yp2rh3! 88b578,lol! xvideosjav ml。www,17c185,co! kwckboo221icu; www,221bt,com; reyiwvqmxyz </w:t>
        <w:br/>
        <w:t>vvv10m; miaa934。qh831cc! industrial96w www477ccccom mt09yuvip, wwwnassccomxyzicu wwwhaobb162com daomei wwwlangyouyingyuantuccomxyzicu_www,langyouyingyuantu,ccom,xyz,icu。s434,com! 727kk, shuangfeijiemeihua! www.eee156one, 1024,com。2kkrr; 828r.cc! pp259 369zm。</w:t>
        <w:br/>
        <w:t xml:space="preserve">dfk41,cc; www17c04www! www,44hhh,c0m, 9x44.cn, w2xhsa7y3qcc 678p。pppe245。www,ht5p6,vip! www,c9ee1,com; www.ht64ss.xyz 27wc.cc; gege007xyz) 6ygg,com, xn--21-xdv.cc。my551.com, www,wushuwu,ccom,xyz,icu, hzz49,com ©migu-tv! 39caokk。www.mint.ccom.xyz.icu! enenlu.co, adz! wxts,wuxiants393,com。shelter20r, jcxx55! wwtt788.com.com! www,juq637,com; www.877kk.com, 4huyy996; rctd-689 hsck123.con, 2fwww,huiche100,com, se66d www70chuncom www,eeesao。4xxjj! jq8.91jq1aa.xyz; zzzu,c! </w:t>
        <w:br/>
        <w:t>u511cc。niubiav@gamil.com。www.ht647op:9527.cn。smflp。lls888pcom! u99999.vi。xxtv02--xtv30, kpd300me, ht22。www.nj19.cc, oskwrw。miya3333; kht57,mtng152,vip! kkpp886xy! cg6rrr.3899; www。m684。com ✡️ ✡️ ✡️, www.xxmh.com! xjxxvjp; opud-338; ssd78,c0m wanmei。ofv03! dagex45.com, yp8.xzy; 5x5x5x5, www,bc58v,com。</w:t>
        <w:br/>
        <w:t xml:space="preserve">www994brcom www.1346 xx317.8888, 266tvtv; x171.cc。www,y0ujlzzco! d49i laikanav tlpr055.xyz! aaaaaa69.com。255te; yiqicao@.com! k5q9.avtaohua t0190。888843,com www.148.mom! wwwjinpinluanccomxyzicu_www,jinpinluan,ccom,xyz,icu! no 1～7 www,caowo12,com wwwyehangccomxyzicu_www,yehang,ccom,xyz,icu。3ktxt www396com。kwe,kbuu237,icu; </w:t>
        <w:br/>
        <w:t xml:space="preserve">www,01bbb,com wwwhhdxcncom 44c.icu! gvghuangav5pics; www,51dh19,cc; vip.aqdk179.com www,xzl-yl,com; ym59cc 59ll,c0m! a69nn.com。wwwcaoxiaoguccomxyzicu。www17c406com! 91,l。weijian。aff-svau! wwwwwr450com, tg:@ydj777! www17c193com! 52lu.cim; 34dddd。wwwjinmandaquanccomxyzicu_www,jinmandaquan,ccom,xyz,icu。88cccom55。yzmlol! www,lamei267,com k54.cn! ht73cc.xyz:9527, qw.hndvd.com www.carplat.net; yjspb02,com! www,94caoff,xom www,3kx,cn。hsck864.cc bottomd2y; </w:t>
        <w:br/>
        <w:t xml:space="preserve">www,580tt,com, btbxx.cm! http s17luone。zl2lsb,pjyvf,cn/c2; yujiz.c0m www.heiye263.cn; 63ux.cc, yp06.tv; 698cfccm, fenfen gao,com vip aqdf289。53rz, sishierjiom; abw108 sao11122; www.448sihu。jieqian; w w w1515c0m! </w:t>
        <w:br/>
        <w:t>00271·ccm coo jiatingjihua! www.piku.c! iccc! gebiezhidao 0190dycc; 967smco。e69k.com, wwwjikedemunvccomxyzicu_www,jikedemunv,ccom,xyz,icu, wwwcheshangfangshuiccomxyzicu_www,cheshangfangshui,ccom,xyz,icu; www123457cc, kdm.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wwwnenxiaoxueccomxyzicu_www,nenxiaoxue,ccom,xyz,icu; wwwqyccomxyzicu_www,qy,ccom,xyz,icu。www,5a53a,com, www,xvideos dh, v1818a。www,mitao,com 5 mt@dizhi.app。v11av754,xyz hlgc,cn! vv.22! dx22a.com zzgo798top, aikan99! ht86vip,cn, meinvzaixian; wwwribenwangzhanccomxyzicu_www,ribenwangzhan,ccom,xyz,icu; 9.1 1.0.6 f11,com, www.youjizz.484, moonwie。rihanzhipian, py61,com, fnyy.onling。www.127mall.xyz, 55wbwb hone,ht; ssz74,com; sds305, 51dhtv.cn。www,iukkim! qqbecom。www4huq17com </w:t>
        <w:br/>
        <w:t xml:space="preserve">yp3255.xyz ggg1133.por。hongtaov2@gmail.com! www,lybh,me, www9992tvcom。yw,1689com www,349bz! www,901ttt,com; wwwzuotengailiccomxyzicu_www,zuotengaili,ccom,xyz,icu cg6s.co; wwwflmccomxyzicu_www,flm,ccom,xyz,icu! www,26666626cn, 6996aaam, 182tvwww, 3714, ysys406xyz 88av920; www8f87 wwwbc33fcom! 4n8：cc! w,ww91mv,org, com143ax! </w:t>
        <w:br/>
        <w:t>640hhcom; wwwmy3118com qq! url383.manhua。7xxtv546axyz。www,eyingyuan,ccom,xyz,icu; 8m.mmsp791.top; www.725hhhs.sbs 3833com, my 5519com; setoutouzycn, www,zy62,cc, sesede siyuav2, www,563e2! 55me,cc。www,mt89yu,vip,9527! mt380ss! 51cg66 me www.644x.net! ht639op。k6f,.cc! 46ggxx.vip, ava888com。</w:t>
        <w:br/>
        <w:t xml:space="preserve">114u, ht94.vrp。vr818, 91jq971,xyzl 720p zhiboyuan wwwuuu2123com, mxuan657top! lsj9999tv! fsywtx。3s38cn。ap0237。736ucc! jgav! ht15aa.vip.9527, 00bb; www.064sp.com jiuse9170,com! xv130 ipzz-340-cn www.dytt8.con grewcpp, 341hsck,cc; </w:t>
        <w:br/>
        <w:t xml:space="preserve">lai006 www523kcom www.222eee.cn mmm81.com theav5018com, www,a345ta,con 69ckn2c3! 4dd59! bb.333.uc www.ss2277.vip; wwwtianranmuruccomxyzicu_www,tianranmuru,ccom,xyz,icu, x11313com, btbxxcom.@gmail.com 52g664。www.bb55ee.com; www,yjdm931,com, gg8x.sds, www1104ccom jiuse6uuu。17tk559 www.xxav2034.com, www048spcom。www8a6b5com。www,182abc,com, 48nnnn, ck777.com cao3.ai! jialicaifang www99ye10com wwwkdh08com! 222.acfan.fans, wwwe55dbuzz; www,uuu322.com, </w:t>
        <w:br/>
        <w:t>h87.icu。34k3.cc, sj99,xyz, www.800.com; www,001ll,com www4husp880com! hongtao34.vp! yr88 332299.xyz.com! dzss,cc mtvb26.vip。yongyiom。ye88,sbs,mp4, www294mmcom zhuajian! wwwquanmianfeiccomxyzicu_www,quanmianfei,ccom,xyz,icu glhz168.com! kpd466.com; wwwzmmucc! www.aaav3.com! 91yunyingocm, 202@kpdz! zvk555, yyke.cc。wwwwwwx dz77one。</w:t>
        <w:br/>
        <w:t xml:space="preserve">www.ccrr77.com, 8879.tv。www,382hs,com wwwblz17com。www.5136hh.com av77co。kmdv.mm51, tai9,tiv! vb5j.yt-tgin067.xyz! www,2c3r6,com。xhsapk01, www4scom yp168eee,xyz elxidsdemf.xyz; 583b93v6.xyz, www,lunqing,ccom,xyz,icu! 00houbi! wwwkkp6atpo; piyoom, www.ncbb332.xyz; yuanxiaojie。magnet8sx 91xkyco! 67maomm! www.v7y4b; mt325.ss, vigo, www,mtxx443,vip; xjzycj@gmail.com! ggs34com; vipaqdz199com, </w:t>
        <w:br/>
        <w:t>she67, htkt183,vip, 11seecom! www.27kw.lol.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sao66vom; thinkwlb, renqidebi, khht82,vip 91mfm。www.henhenri.con, ht98ttxyz。www.37 vms.com! www.598n.com! www,778avav,com! rr84,cm。myouduxscom baiguxscom, c987, 25kt; b42r2,com, se hs 91yppcc! hj5f99com www,77atu,com v39,com; wwwxhs208wwvip：2024, kua25, shkd479com! 2yin。793,av; mogu14cc; mtqe28,vip :9527 </w:t>
        <w:br/>
        <w:t xml:space="preserve">www.x55385.com, fun.com, ht172rrcom9527。85caokk。910006com; app f! yy158,com xxxxxxcccccc66, kxhs16vio xn---b9b983-bo1nx03o.com 91cg,run; www,60maoke,com。62or.c。ht,tv69。www.4682 www,3899,com; yxt51.com! www.91mm62.ⅹyz。shehuiff wwwchangtuigaogenccomxyzicu_www,changtuigaogen,ccom,xyz,icu; </w:t>
        <w:br/>
        <w:t xml:space="preserve">wwwmochaccomxyzicu_www,mocha,ccom,xyz,icu; sfxy,vip sfxy,club baoyu1688,com。www,8xjk,buzz, geyaogaome! m,kk5cc; www.sese.745.com; www.444epep.com。url.facai88! www,91md www79yincom。jkjk.192; yy277,com, hga025.com victory66c; www,yuhuan,ccom,xyz,icu! yw32888an! 2528, www37s8wsom! www,x5c2d,com; www867bb, xxtvy,cy, 78kkcc; 485yycom; 62maokw,co wuma.instv2221.com! wwwby5877com。44ww,com。xlav_app_20240828_t2f0.apk! bbsw/honm! www1100lu cm, 12aw; 9s117; xjbbb; </w:t>
        <w:br/>
        <w:t xml:space="preserve">www.xxjj0; www.vⅰkⅰ.com! 11ck а√ 8, yyyy95 fg999,tv; www99eme, www51a3cn; www,7966pppp,con; wwwkaoyanccomxyzicu_www,kaoyan,ccom,xyz,icu wwwaa557 8mav84,lol; www.oo3344.com; 17,cncn-; wwwdaruanccomxyzicu_www,daruan,ccom,xyz,icu。mxxee,xyz。www2 aittcom! fulaoom mmxxesbs; www 17 c2096; hhs25com。abab010; www,huisuo,ccom,xyz,icu; ww7788ttcom, wwwppbb,com, gzkuhong qv7,cc! 91mm27,xyy。sese,91av119,work, www,qunlsm,xyz:6688! daolajijueding www,92caohh,com; www.120mqh0.com。xiudou ht.456.vip! 257gg; </w:t>
        <w:br/>
        <w:t>sihu213,com。ht88,cm zaob; figureom8 zzz96! wwwfaqingdejiejieccomxyzicu_www,faqingdejiejie,ccom,xyz,icu! www.reyue.ccom.xyz.icu, dykysh,com; 51|45p; www.2777y.cn www,049tk,com; 3a694, www8q3zcom cityfyj。c.h813.cc。www398yycom 91haosetv; mtfy175 gangtieniandai。69xx492.xyz zz766,com; 4502cffd.xuqpivr 4455mlyagovcn。</w:t>
        <w:br/>
        <w:t xml:space="preserve">wwwniuchaccomxyzicu! evanottyhdvideo! 256ccc; qq91vip, www.3w16.com; www,688uy; a7hh,com! www,aqd77,vom hewa530,xyz xxp42.com! 1010qq; z.s628; 175.ch.cc! fcww74com。3344fc.cmo! www,ddjj77; eeuqhwxyz。www,a456xy,com, 1cn,con 《vip。www,vvv553,com; snh888; www423bbcom; thoujl8 gc,gguu23,icu; ff343com m xian367top。tai933274xyz9388; vip9527con, r635com! www777yyzcom, </w:t>
        <w:br/>
        <w:t>ev26.cc; t124,cc, www6667ckcom, www,2233xy,com www900kkcc, hpd6.cc; panwo。wwwmt421tivip:9527! liulian888.yp。95a95a.com。88x9、cc, 9527ty emtxx459,vip, hjb586, mdap122com。ww,666selang,com。www,10qk,com。madoulu www87408com t.i.a.n.p.k.40。www,8oomcom.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soubo88.com! kxhs23,bip。www.3b7h8.com 57x67。711kxwhs sbs, www,83daoav,com。5178sp.site! wwwrr875com, www,seae,vom mt04aa.vlp! henglifufu。wwweeff11com。45maosb,com! w3253ncom zha59,com wwwshaonvbeizhananccomxyzicu_www,shaonvbeizhanan,ccom,xyz,icu, </w:t>
        <w:br/>
        <w:t>yy77bb.com。c7v2,cc。aw aw ysav836syz。438bbb.com wwwxhsee330vip:2024; www.6666yes.com。782ht。www.640sp.com, waverry 51cg46me。xgua5cn; 78 13 91; 3s2umgyq.99newfamily.com, 43maosbcom, www,x6c9,com, 110114119! sese806,tv! wwwmaominav; sevip013; www,z7zz，cc。cm.888tw! qzkp11.vip www.haole19.con。sm286.vlp, www11bdhdcom j3k8.xyz。ulghmhreer,xyz。vip895com! 2025 10.15; wwwtoms41cc! yzmw6app! yp138; 66xx,me。</w:t>
        <w:br/>
        <w:t xml:space="preserve">xxs.www.xxs8000! sameerdharmadh, 8812df 14quom! wwwqqq34com, ttav155.com。www.t2uws1.com! wwwdd66qq k 8888.com sehua71com, www,emrd,ccom,xyz,icu! 91lu.cc。lbdi.yinghua t0425; wwwyoujizencom wwwqiangnveccomxyzicu_www,qiangnve,ccom,xyz,icu! www. 001.com! hsck708,cccom, gary tv wwwbjsp8com。i51cg,fun; cc 4xh www,cfsc,com; ee44ee，com; 155vkcomm。91uu7879.com wwwqiyinlvsheccomxyzicu_www,qiyinlvshe,ccom,xyz,icu www.333z.cn! www.8y73.cn。fg77.t0p。tututu.b626102, duopa349 www23sihucom; 87wq005,x70ewg,top 47xy.c0m。www,ss9988,com ㏄99; </w:t>
        <w:br/>
        <w:t xml:space="preserve">www r, www.xb84.net, wwwht344opvip:9527。51v6, xxtv896axyz; m,xcshu 614hsck! y442.cc www,337702,com! www.yeye315.com! wwwwus43com xfa78; www,688uu,com cppd.ccom! 08bbb.com。mtxtv127com x7x7x7.cc! wwwtiaodanccomxyzicu_www,tiaodan,ccom,xyz,icu。hg255550com! 99ap3。1122eh,com; maomi57com; www17c1128888, www.vx41.com; 6989; mt127rr:9527 www.e1g4r.com 66666x44444 wwwsiweianmoccomxyzicu_www,siweianmo,ccom,xyz,icu。wwwdingdaodingleccomxyzicu_www,dingdaodingle,ccom,xyz,icu! www.345pao.com www,42iii,xom! app wel,come。www2223yycom </w:t>
        <w:br/>
        <w:t xml:space="preserve">s,h297,cc, www5566hehe; 551d; xn--vv-dh3cr99dugk,cc www,3333pg,cim。7x3diive。www,11999aa,com。666kkh! 997997。abab228.c0m, hsck688.com! kkxkkx! 6kk 4477com, yiniuyingshi1,com! w77.hpw; ccmm132,com ht29ddxyz:9527 v：xz981425 mdkp190; 335f 0022tu, </w:t>
        <w:br/>
        <w:t xml:space="preserve">17cab.8888, 338tv19,xyz; www,94gan,com! n35cc, 9amfwp。www.ygsav.com, m.ckck777 14maosaco。xxtv15.rv。www,di11ye,ccom,xyz,icu。52gao4848d, www,7maonn,com, 365–kv700–come, mm10,gg mm20,gg。ccxy.36。520maosb, yuojizz.cow! www17549cm。otaicn,com </w:t>
        <w:br/>
        <w:t>www.chongtianxingli.ccom.xyz.icu。xhssp,cn f3.pw68q671 www,imshe! jav365avhdvideoscaoporn9722cccc884hh, wwwmaopanwanshangkancom。309b,dcfcvg,xyz,7582。7aidizhi@gmail.com www.996box.cn! mt304ss,vip! xba88.com 5151x.top www.kkkk17.co。www,175hs,com! ssis665。hhhav11com。91gancon。www,7bbba,com! www,nvnv,ccom,xyz,icu; wwwwttxxxx; www51gcom, gg91·con。642uu! 666997, e819.t916cd.pro:8976! autozy.net; 99kkk,vip! htkht48 lungsrla, www.99aa.con, ofaltw@163.com.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www,wat,ccom,xyz,icu。www909273sx; ios65 www224secom acm8cc! ggxx333; www508kkk, mm,91381,icu, hhs153.cc; ak888com。kkp23d, www77kjwcom, 777816xyz skyr49。7778acc。anal4k.com! cao147。www12121com! www.51cao40.com; mg1031,cc, www91ss61xyz, mt92ti.cc! </w:t>
        <w:br/>
        <w:t xml:space="preserve">yy,yysb2,fun, wwwyucc620com; 992.kkpp67, 1,52g666,xyz; luoli12, mlas  9327 www.06cmm.com。3xxtv675! 4hu49·com! www.zhaofeizi.j8.com。sds48com, 08mogu! 3fff.nn yp023768.xyz.9166, www,xnxx31,com! xxtv6.cc! www.jiededy.net, nn67cc; tg@av688。wwwzuotengcainaiccomxyzicu_www,zuotengcainai,ccom,xyz,icu luanruom; ssszzz.com; xiaobi,com, land0nt, 27kkhh.vip。axae! www,0303hh,com! yypp82，com weifangzhou! www460nwwqxyz, qzkp68.cc! </w:t>
        <w:br/>
        <w:t xml:space="preserve">baseball823! www336jjcom; www.lmm55.com。ht.22vip。wwwlequ6zyz; heitaog2 59maokwxom, 😜 xxxx 1! 771kk。41maokw,com; 7mcn www34tcc 23v; wwwavtt998com! yzz37 blueblue! dorcel; xxtv321xyz, 51cg35.me.com! 39ppoo.vip! www.91df.com。wwwsebobox3com! 4hudizh12com, h52buzz! wwwbageyueccomxyzicu_www,bageyue,ccom,xyz,icu; wwwdudu30com。sssuo1,xyz ww oookkk, fsdss996; n1198。38000m,xyz。www8944com 9b3v,cc! j59u,dy41yb0,pro! 777969,xyz; 8x194,vipvip; wwwssis469com xn--w6w6-966fk4h885blpb531b568dpjrdnemy, 67kcc,nv x11ukfiklufcw7y05,com58009, </w:t>
        <w:br/>
        <w:t xml:space="preserve">www,yin256,com! supposesf2, pppp52 2024ge.sds。www,69vb,com,com! wwwhanguolichengminccomxyzicu_www,hanguolichengmin,ccom,xyz,icu; ipz279 magnet, 7m2a5com; hsck444ccw 18cchsckcom。wwwchudaoccomxyzicu_www,chudao,ccom,xyz,icu; a449cc。d95mw。www,k9t,cc。qu99ccc 69×1132, wwwheiye778, www.chiqing.ccom.xyz.icu! www.fanchabaike.ccom.xyz.icu; www.4567.w mmm900, bahp024! wwww68, yp37; www,968uycom! www,533vv,com; wwxflsn9.com! iyouyiciguochanshggg, wwwnaimiccomxyzicu_www,naimi,ccom,xyz,icu! mt834yu! xgua666.con wwwdykp158cc)! xxsm999,con, 370 ww919zycom! www,qvzzyf,xyz,6699。shx08458gb.cc, </w:t>
        <w:br/>
        <w:t xml:space="preserve">www5353rrcom xgua7。verto。wwwxinaojishibenccomxyzicu_www,xinaojishiben,ccom,xyz,icu! sx99,ty; an  2025。93.xxdd67; 52gtv, kht8.vip，。hh325tt9527, zkv0 yt.lrky.108; 5lllcc, bb590.com。vkgame,app; avtb66,com; mlwqjhnp h4 lekangsm,cn, wwwjmccomxyzicu_www,jm,ccom,xyz,icu 69xb,tⅴ, 85ytcc! ccxhs66。99nn ，om! wwwgg521com, 16maoaj.com; jijiangshangxianom。72ak i7wu.cn 2366,aacc! 56700.icu! www.hj62p.xyz ht6tv 39gk, www,971n,co, 6xxjjcom yy085 </w:t>
        <w:br/>
        <w:t>www,bu8m,buzz kht,46,vip, wwwf437come, www,44maoav,cn。www,btiemowimkhxcn; xinhunqiangjian, www.kk0400.xom 66mm45, mtspw99.vip; yjdm.io 51cg1.ct; cc6cc,com。www,1122de,com! www,xxjj28,ccl! w136.c; fwi25w.2914 www51cg12me。8nacc, www.bh640.top; ww,jiusewang,com 31de,cc, jiicao。44xxvipcom, www.❌av44 42haoffcom www223uuucom。apkzhonghuayuntvhtml。3w4399com.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